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18050" w14:textId="77777777" w:rsidR="00803C38" w:rsidRPr="00B80553" w:rsidRDefault="00803C38" w:rsidP="00803C38">
      <w:pPr>
        <w:tabs>
          <w:tab w:val="left" w:pos="3159"/>
        </w:tabs>
        <w:spacing w:line="508" w:lineRule="exact"/>
        <w:ind w:left="357"/>
        <w:jc w:val="center"/>
        <w:outlineLvl w:val="2"/>
        <w:rPr>
          <w:rFonts w:eastAsia="標楷體"/>
          <w:sz w:val="40"/>
        </w:rPr>
      </w:pPr>
      <w:bookmarkStart w:id="0" w:name="_Toc208500581"/>
      <w:bookmarkStart w:id="1" w:name="_GoBack"/>
      <w:bookmarkEnd w:id="1"/>
      <w:r w:rsidRPr="00B80553">
        <w:rPr>
          <w:rFonts w:eastAsia="標楷體"/>
          <w:sz w:val="40"/>
        </w:rPr>
        <w:t>佛光大學動物實驗申請表</w:t>
      </w:r>
      <w:bookmarkEnd w:id="0"/>
    </w:p>
    <w:p w14:paraId="15545A34" w14:textId="77777777" w:rsidR="00803C38" w:rsidRPr="00B80553" w:rsidRDefault="00803C38" w:rsidP="00803C38">
      <w:pPr>
        <w:pStyle w:val="ae"/>
        <w:spacing w:before="69" w:line="223" w:lineRule="auto"/>
        <w:ind w:right="219"/>
        <w:rPr>
          <w:rFonts w:ascii="Times New Roman" w:hAnsi="Times New Roman" w:cs="Times New Roman"/>
        </w:rPr>
      </w:pPr>
      <w:bookmarkStart w:id="2" w:name="_Toc123402860"/>
      <w:r w:rsidRPr="00B80553">
        <w:rPr>
          <w:rFonts w:ascii="Times New Roman" w:hAnsi="Times New Roman" w:cs="Times New Roman"/>
        </w:rPr>
        <w:t>動物審查</w:t>
      </w:r>
      <w:r w:rsidRPr="00B80553">
        <w:rPr>
          <w:rFonts w:ascii="Times New Roman" w:hAnsi="Times New Roman" w:cs="Times New Roman" w:hint="eastAsia"/>
          <w:lang w:eastAsia="zh-TW"/>
        </w:rPr>
        <w:t xml:space="preserve"> </w:t>
      </w:r>
      <w:r w:rsidRPr="00B80553">
        <w:rPr>
          <w:rFonts w:ascii="Times New Roman" w:hAnsi="Times New Roman" w:cs="Times New Roman"/>
        </w:rPr>
        <w:t>(IACUC)</w:t>
      </w:r>
      <w:r w:rsidRPr="00B80553">
        <w:rPr>
          <w:rFonts w:ascii="Times New Roman" w:hAnsi="Times New Roman" w:cs="Times New Roman" w:hint="eastAsia"/>
          <w:lang w:eastAsia="zh-TW"/>
        </w:rPr>
        <w:t xml:space="preserve"> </w:t>
      </w:r>
      <w:r w:rsidRPr="00B80553">
        <w:rPr>
          <w:rFonts w:ascii="Times New Roman" w:hAnsi="Times New Roman" w:cs="Times New Roman"/>
        </w:rPr>
        <w:t>編號：</w:t>
      </w:r>
      <w:bookmarkEnd w:id="2"/>
    </w:p>
    <w:p w14:paraId="601527E6" w14:textId="77777777" w:rsidR="00803C38" w:rsidRPr="00B80553" w:rsidRDefault="00803C38" w:rsidP="00803C38">
      <w:pPr>
        <w:pStyle w:val="ae"/>
        <w:spacing w:before="69" w:line="223" w:lineRule="auto"/>
        <w:ind w:right="219"/>
        <w:rPr>
          <w:rFonts w:ascii="Times New Roman" w:hAnsi="Times New Roman" w:cs="Times New Roman"/>
        </w:rPr>
      </w:pPr>
      <w:r w:rsidRPr="00B80553">
        <w:rPr>
          <w:rFonts w:ascii="Times New Roman" w:hAnsi="Times New Roman" w:cs="Times New Roman"/>
        </w:rPr>
        <w:t>計畫名稱</w:t>
      </w:r>
      <w:r w:rsidRPr="00B80553">
        <w:rPr>
          <w:rFonts w:ascii="Times New Roman" w:hAnsi="Times New Roman" w:cs="Times New Roman" w:hint="eastAsia"/>
          <w:lang w:eastAsia="zh-TW"/>
        </w:rPr>
        <w:t xml:space="preserve"> (</w:t>
      </w:r>
      <w:r w:rsidRPr="00B80553">
        <w:rPr>
          <w:rFonts w:ascii="Times New Roman" w:hAnsi="Times New Roman" w:cs="Times New Roman" w:hint="eastAsia"/>
          <w:lang w:eastAsia="zh-TW"/>
        </w:rPr>
        <w:t>中文</w:t>
      </w:r>
      <w:r w:rsidRPr="00B80553">
        <w:rPr>
          <w:rFonts w:ascii="Times New Roman" w:hAnsi="Times New Roman" w:cs="Times New Roman" w:hint="eastAsia"/>
          <w:lang w:eastAsia="zh-TW"/>
        </w:rPr>
        <w:t>)</w:t>
      </w:r>
      <w:r w:rsidRPr="00B80553">
        <w:rPr>
          <w:rFonts w:ascii="Times New Roman" w:hAnsi="Times New Roman" w:cs="Times New Roman"/>
        </w:rPr>
        <w:t>：</w:t>
      </w:r>
    </w:p>
    <w:p w14:paraId="26A88670" w14:textId="77777777" w:rsidR="00803C38" w:rsidRPr="00B80553" w:rsidRDefault="00803C38" w:rsidP="00803C38">
      <w:pPr>
        <w:pStyle w:val="ae"/>
        <w:spacing w:before="69" w:line="223" w:lineRule="auto"/>
        <w:ind w:right="219"/>
        <w:rPr>
          <w:rFonts w:ascii="Times New Roman" w:hAnsi="Times New Roman" w:cs="Times New Roman"/>
        </w:rPr>
      </w:pPr>
      <w:r w:rsidRPr="00B80553">
        <w:rPr>
          <w:rFonts w:ascii="Times New Roman" w:hAnsi="Times New Roman" w:cs="Times New Roman"/>
        </w:rPr>
        <w:t>計畫名稱</w:t>
      </w:r>
      <w:r w:rsidRPr="00B80553">
        <w:rPr>
          <w:rFonts w:ascii="Times New Roman" w:hAnsi="Times New Roman" w:cs="Times New Roman" w:hint="eastAsia"/>
          <w:lang w:eastAsia="zh-TW"/>
        </w:rPr>
        <w:t xml:space="preserve"> (</w:t>
      </w:r>
      <w:r w:rsidRPr="00B80553">
        <w:rPr>
          <w:rFonts w:ascii="Times New Roman" w:hAnsi="Times New Roman" w:cs="Times New Roman" w:hint="eastAsia"/>
          <w:lang w:eastAsia="zh-TW"/>
        </w:rPr>
        <w:t>英文</w:t>
      </w:r>
      <w:r w:rsidRPr="00B80553">
        <w:rPr>
          <w:rFonts w:ascii="Times New Roman" w:hAnsi="Times New Roman" w:cs="Times New Roman" w:hint="eastAsia"/>
          <w:lang w:eastAsia="zh-TW"/>
        </w:rPr>
        <w:t>)</w:t>
      </w:r>
      <w:r w:rsidRPr="00B80553">
        <w:rPr>
          <w:rFonts w:ascii="Times New Roman" w:hAnsi="Times New Roman" w:cs="Times New Roman"/>
        </w:rPr>
        <w:t>：</w:t>
      </w:r>
    </w:p>
    <w:p w14:paraId="2A3A2F09" w14:textId="77777777" w:rsidR="00803C38" w:rsidRPr="00B80553" w:rsidRDefault="00803C38" w:rsidP="00803C38">
      <w:pPr>
        <w:pStyle w:val="ae"/>
        <w:spacing w:before="69" w:line="223" w:lineRule="auto"/>
        <w:ind w:right="219"/>
        <w:rPr>
          <w:rFonts w:ascii="Times New Roman" w:hAnsi="Times New Roman" w:cs="Times New Roman"/>
          <w:sz w:val="13"/>
          <w:szCs w:val="13"/>
        </w:rPr>
      </w:pPr>
    </w:p>
    <w:tbl>
      <w:tblPr>
        <w:tblW w:w="109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35"/>
        <w:gridCol w:w="2740"/>
        <w:gridCol w:w="2740"/>
        <w:gridCol w:w="2740"/>
      </w:tblGrid>
      <w:tr w:rsidR="00803C38" w:rsidRPr="00B80553" w14:paraId="60AED2CE" w14:textId="77777777" w:rsidTr="002B13BA">
        <w:trPr>
          <w:trHeight w:val="370"/>
          <w:jc w:val="center"/>
        </w:trPr>
        <w:tc>
          <w:tcPr>
            <w:tcW w:w="2735" w:type="dxa"/>
            <w:shd w:val="clear" w:color="auto" w:fill="auto"/>
            <w:vAlign w:val="center"/>
          </w:tcPr>
          <w:p w14:paraId="152B3687"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lang w:eastAsia="zh-TW"/>
              </w:rPr>
              <w:t>計畫主持人</w:t>
            </w:r>
            <w:r w:rsidRPr="00B80553">
              <w:rPr>
                <w:rFonts w:ascii="Times New Roman" w:hAnsi="Times New Roman" w:cs="Times New Roman" w:hint="eastAsia"/>
                <w:sz w:val="24"/>
                <w:szCs w:val="24"/>
                <w:lang w:eastAsia="zh-TW"/>
              </w:rPr>
              <w:t xml:space="preserve"> </w:t>
            </w:r>
          </w:p>
        </w:tc>
        <w:tc>
          <w:tcPr>
            <w:tcW w:w="2740" w:type="dxa"/>
            <w:shd w:val="clear" w:color="auto" w:fill="auto"/>
            <w:vAlign w:val="center"/>
          </w:tcPr>
          <w:p w14:paraId="35D78CBF"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lang w:eastAsia="zh-TW"/>
              </w:rPr>
              <w:t>IACUC</w:t>
            </w:r>
            <w:r w:rsidRPr="00B80553">
              <w:rPr>
                <w:rFonts w:ascii="Times New Roman" w:hAnsi="Times New Roman" w:cs="Times New Roman"/>
                <w:sz w:val="24"/>
                <w:szCs w:val="24"/>
                <w:lang w:eastAsia="zh-TW"/>
              </w:rPr>
              <w:t>申請人</w:t>
            </w:r>
            <w:r w:rsidRPr="00B80553">
              <w:rPr>
                <w:rFonts w:ascii="Times New Roman" w:hAnsi="Times New Roman" w:cs="Times New Roman" w:hint="eastAsia"/>
                <w:sz w:val="24"/>
                <w:szCs w:val="24"/>
                <w:lang w:eastAsia="zh-TW"/>
              </w:rPr>
              <w:t xml:space="preserve"> </w:t>
            </w:r>
          </w:p>
        </w:tc>
        <w:tc>
          <w:tcPr>
            <w:tcW w:w="2740" w:type="dxa"/>
            <w:shd w:val="clear" w:color="auto" w:fill="auto"/>
            <w:vAlign w:val="center"/>
          </w:tcPr>
          <w:p w14:paraId="293F3B9A"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rPr>
              <w:t>送件時間</w:t>
            </w:r>
          </w:p>
        </w:tc>
        <w:tc>
          <w:tcPr>
            <w:tcW w:w="2740" w:type="dxa"/>
            <w:shd w:val="clear" w:color="auto" w:fill="auto"/>
            <w:vAlign w:val="center"/>
          </w:tcPr>
          <w:p w14:paraId="79DE4FF8"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rPr>
              <w:t>計畫</w:t>
            </w:r>
            <w:r w:rsidRPr="00B80553">
              <w:rPr>
                <w:rFonts w:ascii="Times New Roman" w:hAnsi="Times New Roman" w:cs="Times New Roman" w:hint="eastAsia"/>
                <w:sz w:val="24"/>
                <w:szCs w:val="24"/>
                <w:lang w:eastAsia="zh-TW"/>
              </w:rPr>
              <w:t>執行期間</w:t>
            </w:r>
          </w:p>
        </w:tc>
      </w:tr>
      <w:tr w:rsidR="00803C38" w:rsidRPr="00B80553" w14:paraId="6E1EE4D4" w14:textId="77777777" w:rsidTr="002B13BA">
        <w:trPr>
          <w:trHeight w:val="661"/>
          <w:jc w:val="center"/>
        </w:trPr>
        <w:tc>
          <w:tcPr>
            <w:tcW w:w="2735" w:type="dxa"/>
            <w:shd w:val="clear" w:color="auto" w:fill="auto"/>
            <w:vAlign w:val="center"/>
          </w:tcPr>
          <w:p w14:paraId="2DDA1077" w14:textId="77777777" w:rsidR="00803C38" w:rsidRPr="00B80553" w:rsidRDefault="00803C38" w:rsidP="002B13BA">
            <w:pPr>
              <w:pStyle w:val="ae"/>
              <w:rPr>
                <w:rFonts w:ascii="Times New Roman" w:hAnsi="Times New Roman" w:cs="Times New Roman"/>
                <w:sz w:val="24"/>
                <w:szCs w:val="24"/>
              </w:rPr>
            </w:pPr>
          </w:p>
        </w:tc>
        <w:tc>
          <w:tcPr>
            <w:tcW w:w="2740" w:type="dxa"/>
            <w:shd w:val="clear" w:color="auto" w:fill="auto"/>
            <w:vAlign w:val="center"/>
          </w:tcPr>
          <w:p w14:paraId="21B660BA" w14:textId="77777777" w:rsidR="00803C38" w:rsidRPr="00B80553" w:rsidRDefault="00803C38" w:rsidP="002B13BA">
            <w:pPr>
              <w:pStyle w:val="ae"/>
              <w:rPr>
                <w:rFonts w:ascii="Times New Roman" w:hAnsi="Times New Roman" w:cs="Times New Roman"/>
                <w:sz w:val="24"/>
                <w:szCs w:val="24"/>
              </w:rPr>
            </w:pPr>
          </w:p>
        </w:tc>
        <w:tc>
          <w:tcPr>
            <w:tcW w:w="2740" w:type="dxa"/>
            <w:shd w:val="clear" w:color="auto" w:fill="auto"/>
            <w:vAlign w:val="center"/>
          </w:tcPr>
          <w:p w14:paraId="6CA97B96" w14:textId="77777777" w:rsidR="00803C38" w:rsidRPr="00B80553" w:rsidRDefault="00803C38" w:rsidP="002B13BA">
            <w:pPr>
              <w:pStyle w:val="ae"/>
              <w:rPr>
                <w:rFonts w:ascii="Times New Roman" w:hAnsi="Times New Roman" w:cs="Times New Roman"/>
                <w:sz w:val="24"/>
                <w:szCs w:val="24"/>
              </w:rPr>
            </w:pPr>
          </w:p>
        </w:tc>
        <w:tc>
          <w:tcPr>
            <w:tcW w:w="2740" w:type="dxa"/>
            <w:shd w:val="clear" w:color="auto" w:fill="auto"/>
            <w:vAlign w:val="center"/>
          </w:tcPr>
          <w:p w14:paraId="3CF7164A" w14:textId="77777777" w:rsidR="00803C38" w:rsidRPr="00B80553" w:rsidRDefault="00803C38" w:rsidP="002B13BA">
            <w:pPr>
              <w:pStyle w:val="ae"/>
              <w:rPr>
                <w:rFonts w:ascii="Times New Roman" w:hAnsi="Times New Roman" w:cs="Times New Roman"/>
                <w:sz w:val="24"/>
                <w:szCs w:val="24"/>
              </w:rPr>
            </w:pPr>
          </w:p>
        </w:tc>
      </w:tr>
      <w:tr w:rsidR="00803C38" w:rsidRPr="00B80553" w14:paraId="73F0B2C5" w14:textId="77777777" w:rsidTr="002B13BA">
        <w:trPr>
          <w:trHeight w:val="340"/>
          <w:jc w:val="center"/>
        </w:trPr>
        <w:tc>
          <w:tcPr>
            <w:tcW w:w="2735" w:type="dxa"/>
            <w:shd w:val="clear" w:color="auto" w:fill="auto"/>
            <w:vAlign w:val="center"/>
          </w:tcPr>
          <w:p w14:paraId="323D91F3"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rPr>
              <w:t>初審</w:t>
            </w:r>
          </w:p>
        </w:tc>
        <w:tc>
          <w:tcPr>
            <w:tcW w:w="2740" w:type="dxa"/>
            <w:shd w:val="clear" w:color="auto" w:fill="auto"/>
            <w:vAlign w:val="center"/>
          </w:tcPr>
          <w:p w14:paraId="7F14F7B5"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rPr>
              <w:t>複審</w:t>
            </w:r>
            <w:r w:rsidRPr="00B80553">
              <w:rPr>
                <w:rFonts w:ascii="Times New Roman" w:hAnsi="Times New Roman" w:cs="Times New Roman"/>
                <w:sz w:val="24"/>
                <w:szCs w:val="24"/>
              </w:rPr>
              <w:t>1</w:t>
            </w:r>
          </w:p>
        </w:tc>
        <w:tc>
          <w:tcPr>
            <w:tcW w:w="2740" w:type="dxa"/>
            <w:shd w:val="clear" w:color="auto" w:fill="auto"/>
            <w:vAlign w:val="center"/>
          </w:tcPr>
          <w:p w14:paraId="626FD230"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rPr>
              <w:t>複審</w:t>
            </w:r>
            <w:r w:rsidRPr="00B80553">
              <w:rPr>
                <w:rFonts w:ascii="Times New Roman" w:hAnsi="Times New Roman" w:cs="Times New Roman"/>
                <w:sz w:val="24"/>
                <w:szCs w:val="24"/>
              </w:rPr>
              <w:t>2</w:t>
            </w:r>
          </w:p>
        </w:tc>
        <w:tc>
          <w:tcPr>
            <w:tcW w:w="2740" w:type="dxa"/>
            <w:shd w:val="clear" w:color="auto" w:fill="auto"/>
            <w:vAlign w:val="center"/>
          </w:tcPr>
          <w:p w14:paraId="76DF69F4" w14:textId="77777777" w:rsidR="00803C38" w:rsidRPr="00B80553" w:rsidRDefault="00803C38" w:rsidP="002B13BA">
            <w:pPr>
              <w:pStyle w:val="ae"/>
              <w:rPr>
                <w:rFonts w:ascii="Times New Roman" w:hAnsi="Times New Roman" w:cs="Times New Roman"/>
                <w:sz w:val="24"/>
                <w:szCs w:val="24"/>
              </w:rPr>
            </w:pPr>
            <w:r w:rsidRPr="00B80553">
              <w:rPr>
                <w:rFonts w:ascii="Times New Roman" w:hAnsi="Times New Roman" w:cs="Times New Roman"/>
                <w:sz w:val="24"/>
                <w:szCs w:val="24"/>
              </w:rPr>
              <w:t>終審</w:t>
            </w:r>
          </w:p>
        </w:tc>
      </w:tr>
      <w:tr w:rsidR="00803C38" w:rsidRPr="00B80553" w14:paraId="50029FCA" w14:textId="77777777" w:rsidTr="002B13BA">
        <w:trPr>
          <w:trHeight w:val="710"/>
          <w:jc w:val="center"/>
        </w:trPr>
        <w:tc>
          <w:tcPr>
            <w:tcW w:w="2735" w:type="dxa"/>
            <w:shd w:val="clear" w:color="auto" w:fill="auto"/>
          </w:tcPr>
          <w:p w14:paraId="74071697" w14:textId="77777777" w:rsidR="00803C38" w:rsidRPr="00B80553" w:rsidRDefault="00803C38" w:rsidP="002B13BA">
            <w:pPr>
              <w:pStyle w:val="ae"/>
              <w:rPr>
                <w:rFonts w:ascii="Times New Roman" w:hAnsi="Times New Roman" w:cs="Times New Roman"/>
                <w:sz w:val="13"/>
              </w:rPr>
            </w:pPr>
          </w:p>
        </w:tc>
        <w:tc>
          <w:tcPr>
            <w:tcW w:w="2740" w:type="dxa"/>
            <w:shd w:val="clear" w:color="auto" w:fill="auto"/>
          </w:tcPr>
          <w:p w14:paraId="4EFA95C4" w14:textId="77777777" w:rsidR="00803C38" w:rsidRPr="00B80553" w:rsidRDefault="00803C38" w:rsidP="002B13BA">
            <w:pPr>
              <w:pStyle w:val="ae"/>
              <w:rPr>
                <w:rFonts w:ascii="Times New Roman" w:hAnsi="Times New Roman" w:cs="Times New Roman"/>
                <w:sz w:val="13"/>
              </w:rPr>
            </w:pPr>
          </w:p>
        </w:tc>
        <w:tc>
          <w:tcPr>
            <w:tcW w:w="2740" w:type="dxa"/>
            <w:shd w:val="clear" w:color="auto" w:fill="auto"/>
          </w:tcPr>
          <w:p w14:paraId="7E50643B" w14:textId="77777777" w:rsidR="00803C38" w:rsidRPr="00B80553" w:rsidRDefault="00803C38" w:rsidP="002B13BA">
            <w:pPr>
              <w:pStyle w:val="ae"/>
              <w:rPr>
                <w:rFonts w:ascii="Times New Roman" w:hAnsi="Times New Roman" w:cs="Times New Roman"/>
                <w:sz w:val="13"/>
              </w:rPr>
            </w:pPr>
          </w:p>
        </w:tc>
        <w:tc>
          <w:tcPr>
            <w:tcW w:w="2740" w:type="dxa"/>
            <w:shd w:val="clear" w:color="auto" w:fill="auto"/>
          </w:tcPr>
          <w:p w14:paraId="6D221814" w14:textId="77777777" w:rsidR="00803C38" w:rsidRPr="00B80553" w:rsidRDefault="00803C38" w:rsidP="002B13BA">
            <w:pPr>
              <w:pStyle w:val="ae"/>
              <w:rPr>
                <w:rFonts w:ascii="Times New Roman" w:hAnsi="Times New Roman" w:cs="Times New Roman"/>
                <w:sz w:val="13"/>
              </w:rPr>
            </w:pPr>
          </w:p>
        </w:tc>
      </w:tr>
    </w:tbl>
    <w:p w14:paraId="0FB8F136" w14:textId="16E92248" w:rsidR="00803C38" w:rsidRPr="00B80553" w:rsidRDefault="00803C38" w:rsidP="00803C38">
      <w:pPr>
        <w:pStyle w:val="ae"/>
        <w:spacing w:before="9"/>
        <w:rPr>
          <w:rFonts w:ascii="Times New Roman" w:hAnsi="Times New Roman" w:cs="Times New Roman"/>
          <w:sz w:val="22"/>
        </w:rPr>
      </w:pPr>
      <w:r w:rsidRPr="00B80553">
        <w:rPr>
          <w:noProof/>
          <w:lang w:eastAsia="zh-TW"/>
        </w:rPr>
        <mc:AlternateContent>
          <mc:Choice Requires="wps">
            <w:drawing>
              <wp:anchor distT="0" distB="0" distL="0" distR="0" simplePos="0" relativeHeight="251659264" behindDoc="1" locked="0" layoutInCell="1" allowOverlap="1" wp14:anchorId="4E6EFFE4" wp14:editId="13C20FE9">
                <wp:simplePos x="0" y="0"/>
                <wp:positionH relativeFrom="page">
                  <wp:posOffset>304800</wp:posOffset>
                </wp:positionH>
                <wp:positionV relativeFrom="paragraph">
                  <wp:posOffset>209550</wp:posOffset>
                </wp:positionV>
                <wp:extent cx="6943725" cy="45085"/>
                <wp:effectExtent l="0" t="0" r="9525" b="0"/>
                <wp:wrapTopAndBottom/>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E1869" id="矩形 16" o:spid="_x0000_s1026" style="position:absolute;margin-left:24pt;margin-top:16.5pt;width:546.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" fillcolor="black" stroked="f">
                <w10:wrap type="topAndBottom" anchorx="page"/>
              </v:rect>
            </w:pict>
          </mc:Fallback>
        </mc:AlternateContent>
      </w:r>
    </w:p>
    <w:p w14:paraId="450A5C84" w14:textId="77777777" w:rsidR="00803C38" w:rsidRPr="00B80553" w:rsidRDefault="00803C38" w:rsidP="00803C38">
      <w:pPr>
        <w:jc w:val="center"/>
        <w:rPr>
          <w:rFonts w:eastAsia="標楷體"/>
          <w:kern w:val="0"/>
          <w:sz w:val="32"/>
          <w:szCs w:val="32"/>
          <w:lang w:eastAsia="zh-TW"/>
        </w:rPr>
      </w:pPr>
      <w:r w:rsidRPr="00B80553">
        <w:rPr>
          <w:rFonts w:eastAsia="標楷體"/>
          <w:kern w:val="0"/>
          <w:sz w:val="32"/>
          <w:szCs w:val="32"/>
          <w:lang w:eastAsia="zh-TW"/>
        </w:rPr>
        <w:t>初審結果</w:t>
      </w:r>
    </w:p>
    <w:p w14:paraId="398BFAC3" w14:textId="77777777" w:rsidR="00803C38" w:rsidRPr="00B80553" w:rsidRDefault="00803C38" w:rsidP="00803C38">
      <w:pPr>
        <w:pStyle w:val="ae"/>
        <w:spacing w:before="11"/>
        <w:rPr>
          <w:rFonts w:ascii="Times New Roman" w:hAnsi="Times New Roman" w:cs="Times New Roman"/>
          <w:sz w:val="16"/>
        </w:rPr>
      </w:pPr>
    </w:p>
    <w:p w14:paraId="4A1FD744" w14:textId="77777777" w:rsidR="00803C38" w:rsidRPr="00B80553" w:rsidRDefault="00803C38" w:rsidP="00803C38">
      <w:pPr>
        <w:pStyle w:val="ae"/>
        <w:spacing w:line="223" w:lineRule="auto"/>
        <w:ind w:right="159"/>
        <w:rPr>
          <w:rFonts w:ascii="Times New Roman" w:hAnsi="Times New Roman" w:cs="Times New Roman"/>
          <w:sz w:val="24"/>
          <w:szCs w:val="18"/>
        </w:rPr>
      </w:pPr>
      <w:r w:rsidRPr="00B80553">
        <w:rPr>
          <w:rFonts w:ascii="Times New Roman" w:hAnsi="Times New Roman" w:cs="Times New Roman"/>
          <w:spacing w:val="-3"/>
          <w:sz w:val="24"/>
          <w:szCs w:val="18"/>
        </w:rPr>
        <w:t>□</w:t>
      </w:r>
      <w:r w:rsidRPr="00B80553">
        <w:rPr>
          <w:rFonts w:ascii="Times New Roman" w:hAnsi="Times New Roman" w:cs="Times New Roman"/>
          <w:sz w:val="24"/>
          <w:szCs w:val="18"/>
        </w:rPr>
        <w:t>初審通過</w:t>
      </w:r>
      <w:r w:rsidRPr="00B80553">
        <w:rPr>
          <w:rFonts w:ascii="Times New Roman" w:hAnsi="Times New Roman" w:cs="Times New Roman"/>
          <w:spacing w:val="-3"/>
          <w:sz w:val="24"/>
          <w:szCs w:val="18"/>
        </w:rPr>
        <w:t xml:space="preserve"> □</w:t>
      </w:r>
      <w:r w:rsidRPr="00B80553">
        <w:rPr>
          <w:rFonts w:ascii="Times New Roman" w:hAnsi="Times New Roman" w:cs="Times New Roman"/>
          <w:spacing w:val="-3"/>
          <w:sz w:val="24"/>
          <w:szCs w:val="18"/>
        </w:rPr>
        <w:t>改善後再審</w:t>
      </w:r>
      <w:r w:rsidRPr="00B80553">
        <w:rPr>
          <w:rFonts w:ascii="Times New Roman" w:hAnsi="Times New Roman" w:cs="Times New Roman"/>
          <w:spacing w:val="-3"/>
          <w:sz w:val="24"/>
          <w:szCs w:val="18"/>
        </w:rPr>
        <w:t xml:space="preserve"> □</w:t>
      </w:r>
      <w:r w:rsidRPr="00B80553">
        <w:rPr>
          <w:rFonts w:ascii="Times New Roman" w:hAnsi="Times New Roman" w:cs="Times New Roman"/>
          <w:spacing w:val="-3"/>
          <w:sz w:val="24"/>
          <w:szCs w:val="18"/>
        </w:rPr>
        <w:t>不通過</w:t>
      </w:r>
    </w:p>
    <w:p w14:paraId="42923008" w14:textId="77777777" w:rsidR="00803C38" w:rsidRPr="00B80553" w:rsidRDefault="00803C38" w:rsidP="00803C38">
      <w:pPr>
        <w:pStyle w:val="ae"/>
        <w:tabs>
          <w:tab w:val="left" w:pos="3099"/>
        </w:tabs>
        <w:spacing w:line="289" w:lineRule="exact"/>
        <w:rPr>
          <w:rFonts w:ascii="Times New Roman" w:hAnsi="Times New Roman" w:cs="Times New Roman"/>
          <w:sz w:val="24"/>
          <w:szCs w:val="18"/>
        </w:rPr>
      </w:pPr>
      <w:r w:rsidRPr="00B80553">
        <w:rPr>
          <w:rFonts w:ascii="Times New Roman" w:hAnsi="Times New Roman" w:cs="Times New Roman"/>
          <w:sz w:val="24"/>
          <w:szCs w:val="18"/>
        </w:rPr>
        <w:t>初審日期</w:t>
      </w:r>
      <w:r w:rsidRPr="00B80553">
        <w:rPr>
          <w:rFonts w:ascii="Times New Roman" w:hAnsi="Times New Roman" w:cs="Times New Roman"/>
          <w:sz w:val="24"/>
          <w:szCs w:val="18"/>
        </w:rPr>
        <w:t>:</w:t>
      </w:r>
      <w:r w:rsidRPr="00B80553">
        <w:rPr>
          <w:rFonts w:ascii="Times New Roman" w:hAnsi="Times New Roman" w:cs="Times New Roman"/>
          <w:sz w:val="24"/>
          <w:szCs w:val="18"/>
        </w:rPr>
        <w:tab/>
      </w:r>
    </w:p>
    <w:p w14:paraId="7D49850F" w14:textId="77777777" w:rsidR="00803C38" w:rsidRPr="00B80553" w:rsidRDefault="00803C38" w:rsidP="00803C38">
      <w:pPr>
        <w:pStyle w:val="ae"/>
        <w:rPr>
          <w:rFonts w:ascii="Times New Roman" w:hAnsi="Times New Roman" w:cs="Times New Roman"/>
          <w:sz w:val="20"/>
          <w:lang w:eastAsia="zh-TW"/>
        </w:rPr>
      </w:pPr>
    </w:p>
    <w:tbl>
      <w:tblPr>
        <w:tblW w:w="10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0"/>
        <w:gridCol w:w="1730"/>
        <w:gridCol w:w="1760"/>
        <w:gridCol w:w="1846"/>
        <w:gridCol w:w="2414"/>
        <w:gridCol w:w="2220"/>
      </w:tblGrid>
      <w:tr w:rsidR="00803C38" w:rsidRPr="00B80553" w14:paraId="4546DB41" w14:textId="77777777" w:rsidTr="002B13BA">
        <w:trPr>
          <w:trHeight w:val="607"/>
          <w:jc w:val="center"/>
        </w:trPr>
        <w:tc>
          <w:tcPr>
            <w:tcW w:w="740" w:type="dxa"/>
            <w:shd w:val="clear" w:color="auto" w:fill="auto"/>
          </w:tcPr>
          <w:p w14:paraId="08828EB5" w14:textId="77777777" w:rsidR="00803C38" w:rsidRPr="00B80553" w:rsidRDefault="00803C38" w:rsidP="002B13BA">
            <w:pPr>
              <w:pStyle w:val="TableParagraph"/>
              <w:spacing w:before="90"/>
              <w:ind w:left="110" w:right="129"/>
              <w:jc w:val="center"/>
              <w:rPr>
                <w:rFonts w:ascii="Times New Roman" w:eastAsia="標楷體" w:hAnsi="Times New Roman" w:cs="Times New Roman"/>
              </w:rPr>
            </w:pPr>
            <w:r w:rsidRPr="00B80553">
              <w:rPr>
                <w:rFonts w:ascii="Times New Roman" w:eastAsia="標楷體" w:hAnsi="Times New Roman" w:cs="Times New Roman"/>
              </w:rPr>
              <w:t>序號</w:t>
            </w:r>
          </w:p>
        </w:tc>
        <w:tc>
          <w:tcPr>
            <w:tcW w:w="1730" w:type="dxa"/>
            <w:shd w:val="clear" w:color="auto" w:fill="auto"/>
          </w:tcPr>
          <w:p w14:paraId="13A96BC8" w14:textId="77777777" w:rsidR="00803C38" w:rsidRPr="00B80553" w:rsidRDefault="00803C38" w:rsidP="002B13BA">
            <w:pPr>
              <w:pStyle w:val="TableParagraph"/>
              <w:spacing w:line="230" w:lineRule="auto"/>
              <w:ind w:left="415" w:right="359" w:hanging="55"/>
              <w:rPr>
                <w:rFonts w:ascii="Times New Roman" w:eastAsia="標楷體" w:hAnsi="Times New Roman" w:cs="Times New Roman"/>
              </w:rPr>
            </w:pPr>
            <w:r w:rsidRPr="00B80553">
              <w:rPr>
                <w:rFonts w:ascii="Times New Roman" w:eastAsia="標楷體" w:hAnsi="Times New Roman" w:cs="Times New Roman"/>
                <w:spacing w:val="-2"/>
              </w:rPr>
              <w:t>實驗動物</w:t>
            </w:r>
            <w:r w:rsidRPr="00B80553">
              <w:rPr>
                <w:rFonts w:ascii="Times New Roman" w:eastAsia="標楷體" w:hAnsi="Times New Roman" w:cs="Times New Roman"/>
                <w:spacing w:val="-2"/>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1760" w:type="dxa"/>
            <w:shd w:val="clear" w:color="auto" w:fill="auto"/>
          </w:tcPr>
          <w:p w14:paraId="659889B5" w14:textId="77777777" w:rsidR="00803C38" w:rsidRPr="00B80553" w:rsidRDefault="00803C38" w:rsidP="002B13BA">
            <w:pPr>
              <w:pStyle w:val="TableParagraph"/>
              <w:spacing w:line="261" w:lineRule="exact"/>
              <w:ind w:left="510"/>
              <w:rPr>
                <w:rFonts w:ascii="Times New Roman" w:eastAsia="標楷體" w:hAnsi="Times New Roman" w:cs="Times New Roman"/>
              </w:rPr>
            </w:pPr>
            <w:r w:rsidRPr="00B80553">
              <w:rPr>
                <w:rFonts w:ascii="Times New Roman" w:eastAsia="標楷體" w:hAnsi="Times New Roman" w:cs="Times New Roman"/>
              </w:rPr>
              <w:t>3R</w:t>
            </w:r>
            <w:r w:rsidRPr="00B80553">
              <w:rPr>
                <w:rFonts w:ascii="Times New Roman" w:eastAsia="標楷體" w:hAnsi="Times New Roman" w:cs="Times New Roman"/>
              </w:rPr>
              <w:t>原則</w:t>
            </w:r>
            <w:r w:rsidRPr="00B80553">
              <w:rPr>
                <w:rFonts w:ascii="Times New Roman" w:eastAsia="標楷體" w:hAnsi="Times New Roman" w:cs="Times New Roman"/>
              </w:rPr>
              <w:t>-</w:t>
            </w:r>
          </w:p>
          <w:p w14:paraId="27E7CB7B" w14:textId="77777777" w:rsidR="00803C38" w:rsidRPr="00B80553" w:rsidRDefault="00803C38" w:rsidP="002B13BA">
            <w:pPr>
              <w:pStyle w:val="TableParagraph"/>
              <w:spacing w:line="276" w:lineRule="exact"/>
              <w:ind w:left="455"/>
              <w:rPr>
                <w:rFonts w:ascii="Times New Roman" w:eastAsia="標楷體" w:hAnsi="Times New Roman" w:cs="Times New Roman"/>
              </w:rPr>
            </w:pPr>
            <w:r w:rsidRPr="00B80553">
              <w:rPr>
                <w:rFonts w:ascii="Times New Roman" w:eastAsia="標楷體" w:hAnsi="Times New Roman" w:cs="Times New Roman"/>
              </w:rPr>
              <w:t>審查結果</w:t>
            </w:r>
          </w:p>
        </w:tc>
        <w:tc>
          <w:tcPr>
            <w:tcW w:w="1846" w:type="dxa"/>
            <w:shd w:val="clear" w:color="auto" w:fill="auto"/>
          </w:tcPr>
          <w:p w14:paraId="027608A7" w14:textId="77777777" w:rsidR="00803C38" w:rsidRPr="00B80553" w:rsidRDefault="00803C38" w:rsidP="002B13BA">
            <w:pPr>
              <w:pStyle w:val="TableParagraph"/>
              <w:spacing w:line="230" w:lineRule="auto"/>
              <w:ind w:left="455" w:right="389" w:hanging="55"/>
              <w:rPr>
                <w:rFonts w:ascii="Times New Roman" w:eastAsia="標楷體" w:hAnsi="Times New Roman" w:cs="Times New Roman"/>
              </w:rPr>
            </w:pPr>
            <w:r w:rsidRPr="00B80553">
              <w:rPr>
                <w:rFonts w:ascii="Times New Roman" w:eastAsia="標楷體" w:hAnsi="Times New Roman" w:cs="Times New Roman"/>
                <w:spacing w:val="-2"/>
              </w:rPr>
              <w:t>實驗內容</w:t>
            </w:r>
            <w:r w:rsidRPr="00B80553">
              <w:rPr>
                <w:rFonts w:ascii="Times New Roman" w:eastAsia="標楷體" w:hAnsi="Times New Roman" w:cs="Times New Roman"/>
                <w:spacing w:val="-2"/>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2414" w:type="dxa"/>
            <w:shd w:val="clear" w:color="auto" w:fill="auto"/>
          </w:tcPr>
          <w:p w14:paraId="05368F6A" w14:textId="77777777" w:rsidR="00803C38" w:rsidRPr="00B80553" w:rsidRDefault="00803C38" w:rsidP="002B13BA">
            <w:pPr>
              <w:pStyle w:val="TableParagraph"/>
              <w:spacing w:line="230" w:lineRule="auto"/>
              <w:ind w:left="817" w:right="467" w:hanging="275"/>
              <w:rPr>
                <w:rFonts w:ascii="Times New Roman" w:eastAsia="標楷體" w:hAnsi="Times New Roman" w:cs="Times New Roman"/>
              </w:rPr>
            </w:pPr>
            <w:r w:rsidRPr="00B80553">
              <w:rPr>
                <w:rFonts w:ascii="Times New Roman" w:eastAsia="標楷體" w:hAnsi="Times New Roman" w:cs="Times New Roman"/>
                <w:spacing w:val="-1"/>
              </w:rPr>
              <w:t>犧牲處置方法</w:t>
            </w:r>
            <w:r w:rsidRPr="00B80553">
              <w:rPr>
                <w:rFonts w:ascii="Times New Roman" w:eastAsia="標楷體" w:hAnsi="Times New Roman" w:cs="Times New Roman"/>
                <w:spacing w:val="-1"/>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2220" w:type="dxa"/>
            <w:shd w:val="clear" w:color="auto" w:fill="auto"/>
          </w:tcPr>
          <w:p w14:paraId="19289773" w14:textId="77777777" w:rsidR="00803C38" w:rsidRPr="00B80553" w:rsidRDefault="00803C38" w:rsidP="002B13BA">
            <w:pPr>
              <w:pStyle w:val="TableParagraph"/>
              <w:spacing w:line="230" w:lineRule="auto"/>
              <w:ind w:left="655" w:right="499" w:hanging="165"/>
              <w:rPr>
                <w:rFonts w:ascii="Times New Roman" w:eastAsia="標楷體" w:hAnsi="Times New Roman" w:cs="Times New Roman"/>
              </w:rPr>
            </w:pPr>
            <w:r w:rsidRPr="00B80553">
              <w:rPr>
                <w:rFonts w:ascii="Times New Roman" w:eastAsia="標楷體" w:hAnsi="Times New Roman" w:cs="Times New Roman"/>
                <w:spacing w:val="-1"/>
              </w:rPr>
              <w:t>危險性實驗</w:t>
            </w:r>
            <w:r w:rsidRPr="00B80553">
              <w:rPr>
                <w:rFonts w:ascii="Times New Roman" w:eastAsia="標楷體" w:hAnsi="Times New Roman" w:cs="Times New Roman"/>
                <w:spacing w:val="-1"/>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r>
      <w:tr w:rsidR="00803C38" w:rsidRPr="00B80553" w14:paraId="2B5CAA3C" w14:textId="77777777" w:rsidTr="002B13BA">
        <w:trPr>
          <w:trHeight w:val="370"/>
          <w:jc w:val="center"/>
        </w:trPr>
        <w:tc>
          <w:tcPr>
            <w:tcW w:w="740" w:type="dxa"/>
            <w:shd w:val="clear" w:color="auto" w:fill="auto"/>
          </w:tcPr>
          <w:p w14:paraId="4A5617F4" w14:textId="77777777" w:rsidR="00803C38" w:rsidRPr="00B80553" w:rsidRDefault="00803C38" w:rsidP="002B13BA">
            <w:pPr>
              <w:pStyle w:val="TableParagraph"/>
              <w:spacing w:line="281" w:lineRule="exact"/>
              <w:ind w:left="90"/>
              <w:jc w:val="center"/>
              <w:rPr>
                <w:rFonts w:ascii="Times New Roman" w:eastAsia="標楷體" w:hAnsi="Times New Roman" w:cs="Times New Roman"/>
              </w:rPr>
            </w:pPr>
            <w:r w:rsidRPr="00B80553">
              <w:rPr>
                <w:rFonts w:ascii="Times New Roman" w:eastAsia="標楷體" w:hAnsi="Times New Roman" w:cs="Times New Roman"/>
              </w:rPr>
              <w:t>1</w:t>
            </w:r>
          </w:p>
        </w:tc>
        <w:tc>
          <w:tcPr>
            <w:tcW w:w="1730" w:type="dxa"/>
            <w:shd w:val="clear" w:color="auto" w:fill="auto"/>
          </w:tcPr>
          <w:p w14:paraId="63E1CACC" w14:textId="77777777" w:rsidR="00803C38" w:rsidRPr="00B80553" w:rsidRDefault="00803C38" w:rsidP="002B13BA">
            <w:pPr>
              <w:pStyle w:val="TableParagraph"/>
              <w:spacing w:line="281" w:lineRule="exact"/>
              <w:ind w:left="30"/>
              <w:jc w:val="center"/>
              <w:rPr>
                <w:rFonts w:ascii="標楷體" w:eastAsia="標楷體" w:hAnsi="標楷體"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1760" w:type="dxa"/>
            <w:shd w:val="clear" w:color="auto" w:fill="auto"/>
          </w:tcPr>
          <w:p w14:paraId="682DE82C" w14:textId="77777777" w:rsidR="00803C38" w:rsidRPr="00B80553" w:rsidRDefault="00803C38" w:rsidP="002B13BA">
            <w:pPr>
              <w:pStyle w:val="TableParagraph"/>
              <w:spacing w:line="281" w:lineRule="exact"/>
              <w:ind w:left="7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1846" w:type="dxa"/>
            <w:shd w:val="clear" w:color="auto" w:fill="auto"/>
          </w:tcPr>
          <w:p w14:paraId="4430C7AF" w14:textId="77777777" w:rsidR="00803C38" w:rsidRPr="00B80553" w:rsidRDefault="00803C38" w:rsidP="002B13BA">
            <w:pPr>
              <w:pStyle w:val="TableParagraph"/>
              <w:spacing w:line="281" w:lineRule="exact"/>
              <w:ind w:left="7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2414" w:type="dxa"/>
            <w:shd w:val="clear" w:color="auto" w:fill="auto"/>
          </w:tcPr>
          <w:p w14:paraId="1E696D67" w14:textId="77777777" w:rsidR="00803C38" w:rsidRPr="00B80553" w:rsidRDefault="00803C38" w:rsidP="002B13BA">
            <w:pPr>
              <w:pStyle w:val="TableParagraph"/>
              <w:spacing w:line="281" w:lineRule="exact"/>
              <w:ind w:left="11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2220" w:type="dxa"/>
            <w:shd w:val="clear" w:color="auto" w:fill="auto"/>
          </w:tcPr>
          <w:p w14:paraId="4D96C050" w14:textId="77777777" w:rsidR="00803C38" w:rsidRPr="00B80553" w:rsidRDefault="00803C38" w:rsidP="002B13BA">
            <w:pPr>
              <w:pStyle w:val="TableParagraph"/>
              <w:spacing w:line="281" w:lineRule="exact"/>
              <w:ind w:left="5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r>
    </w:tbl>
    <w:p w14:paraId="1CFB8C3A" w14:textId="77777777" w:rsidR="00803C38" w:rsidRPr="00B80553" w:rsidRDefault="00803C38" w:rsidP="00803C38">
      <w:pPr>
        <w:pStyle w:val="ae"/>
        <w:spacing w:before="3" w:after="1"/>
        <w:rPr>
          <w:rFonts w:ascii="Times New Roman" w:hAnsi="Times New Roman" w:cs="Times New Roman"/>
          <w:sz w:val="19"/>
        </w:rPr>
      </w:pPr>
    </w:p>
    <w:tbl>
      <w:tblPr>
        <w:tblW w:w="108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0"/>
        <w:gridCol w:w="10091"/>
      </w:tblGrid>
      <w:tr w:rsidR="00803C38" w:rsidRPr="00B80553" w14:paraId="6E1B7FA3" w14:textId="77777777" w:rsidTr="002B13BA">
        <w:trPr>
          <w:trHeight w:val="81"/>
          <w:jc w:val="center"/>
        </w:trPr>
        <w:tc>
          <w:tcPr>
            <w:tcW w:w="760" w:type="dxa"/>
            <w:shd w:val="clear" w:color="auto" w:fill="auto"/>
          </w:tcPr>
          <w:p w14:paraId="793F4B08"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rPr>
              <w:t>序號</w:t>
            </w:r>
          </w:p>
        </w:tc>
        <w:tc>
          <w:tcPr>
            <w:tcW w:w="10091" w:type="dxa"/>
            <w:shd w:val="clear" w:color="auto" w:fill="auto"/>
          </w:tcPr>
          <w:p w14:paraId="0C2E7A6E" w14:textId="77777777" w:rsidR="00803C38" w:rsidRPr="00B80553" w:rsidRDefault="00803C38" w:rsidP="002B13BA">
            <w:pPr>
              <w:pStyle w:val="TableParagraph"/>
              <w:ind w:left="1945" w:right="2049"/>
              <w:jc w:val="center"/>
              <w:rPr>
                <w:rFonts w:ascii="Times New Roman" w:eastAsia="標楷體" w:hAnsi="Times New Roman" w:cs="Times New Roman"/>
              </w:rPr>
            </w:pPr>
            <w:r w:rsidRPr="00B80553">
              <w:rPr>
                <w:rFonts w:ascii="Times New Roman" w:eastAsia="標楷體" w:hAnsi="Times New Roman" w:cs="Times New Roman" w:hint="eastAsia"/>
              </w:rPr>
              <w:t>須改善或不通過之審查意見</w:t>
            </w:r>
          </w:p>
        </w:tc>
      </w:tr>
      <w:tr w:rsidR="00803C38" w:rsidRPr="00B80553" w14:paraId="1A047DAA" w14:textId="77777777" w:rsidTr="002B13BA">
        <w:trPr>
          <w:trHeight w:val="909"/>
          <w:jc w:val="center"/>
        </w:trPr>
        <w:tc>
          <w:tcPr>
            <w:tcW w:w="760" w:type="dxa"/>
            <w:shd w:val="clear" w:color="auto" w:fill="auto"/>
          </w:tcPr>
          <w:p w14:paraId="2FFC7A77" w14:textId="77777777" w:rsidR="00803C38" w:rsidRPr="00B80553" w:rsidRDefault="00803C38" w:rsidP="002B13BA">
            <w:pPr>
              <w:pStyle w:val="TableParagraph"/>
              <w:spacing w:before="91"/>
              <w:ind w:left="80"/>
              <w:jc w:val="center"/>
              <w:rPr>
                <w:rFonts w:ascii="Times New Roman" w:eastAsia="標楷體" w:hAnsi="Times New Roman" w:cs="Times New Roman"/>
              </w:rPr>
            </w:pPr>
            <w:r w:rsidRPr="00B80553">
              <w:rPr>
                <w:rFonts w:ascii="Times New Roman" w:eastAsia="標楷體" w:hAnsi="Times New Roman" w:cs="Times New Roman"/>
              </w:rPr>
              <w:t>1</w:t>
            </w:r>
          </w:p>
        </w:tc>
        <w:tc>
          <w:tcPr>
            <w:tcW w:w="10091" w:type="dxa"/>
            <w:shd w:val="clear" w:color="auto" w:fill="auto"/>
          </w:tcPr>
          <w:p w14:paraId="03F2F097" w14:textId="77777777" w:rsidR="00803C38" w:rsidRPr="00B80553" w:rsidRDefault="00803C38" w:rsidP="002B13BA">
            <w:pPr>
              <w:pStyle w:val="TableParagraph"/>
              <w:rPr>
                <w:rFonts w:ascii="Times New Roman" w:eastAsia="標楷體" w:hAnsi="Times New Roman" w:cs="Times New Roman"/>
              </w:rPr>
            </w:pPr>
          </w:p>
        </w:tc>
      </w:tr>
      <w:tr w:rsidR="00803C38" w:rsidRPr="00B80553" w14:paraId="482D5737" w14:textId="77777777" w:rsidTr="002B13BA">
        <w:trPr>
          <w:trHeight w:val="52"/>
          <w:jc w:val="center"/>
        </w:trPr>
        <w:tc>
          <w:tcPr>
            <w:tcW w:w="760" w:type="dxa"/>
            <w:shd w:val="clear" w:color="auto" w:fill="auto"/>
          </w:tcPr>
          <w:p w14:paraId="3955AE10"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rPr>
              <w:t>序號</w:t>
            </w:r>
          </w:p>
        </w:tc>
        <w:tc>
          <w:tcPr>
            <w:tcW w:w="10091" w:type="dxa"/>
            <w:shd w:val="clear" w:color="auto" w:fill="auto"/>
          </w:tcPr>
          <w:p w14:paraId="27036458"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hint="eastAsia"/>
              </w:rPr>
              <w:t>意見回覆</w:t>
            </w:r>
          </w:p>
        </w:tc>
      </w:tr>
      <w:tr w:rsidR="00803C38" w:rsidRPr="00B80553" w14:paraId="13BB36CD" w14:textId="77777777" w:rsidTr="002B13BA">
        <w:trPr>
          <w:trHeight w:val="909"/>
          <w:jc w:val="center"/>
        </w:trPr>
        <w:tc>
          <w:tcPr>
            <w:tcW w:w="760" w:type="dxa"/>
            <w:shd w:val="clear" w:color="auto" w:fill="auto"/>
          </w:tcPr>
          <w:p w14:paraId="0E77AB41" w14:textId="77777777" w:rsidR="00803C38" w:rsidRPr="00B80553" w:rsidRDefault="00803C38" w:rsidP="002B13BA">
            <w:pPr>
              <w:pStyle w:val="TableParagraph"/>
              <w:spacing w:before="91"/>
              <w:ind w:left="80"/>
              <w:jc w:val="center"/>
              <w:rPr>
                <w:rFonts w:ascii="Times New Roman" w:eastAsia="標楷體" w:hAnsi="Times New Roman" w:cs="Times New Roman"/>
              </w:rPr>
            </w:pPr>
            <w:r w:rsidRPr="00B80553">
              <w:rPr>
                <w:rFonts w:ascii="Times New Roman" w:eastAsia="標楷體" w:hAnsi="Times New Roman" w:cs="Times New Roman" w:hint="eastAsia"/>
              </w:rPr>
              <w:t>1</w:t>
            </w:r>
          </w:p>
        </w:tc>
        <w:tc>
          <w:tcPr>
            <w:tcW w:w="10091" w:type="dxa"/>
            <w:shd w:val="clear" w:color="auto" w:fill="auto"/>
          </w:tcPr>
          <w:p w14:paraId="1FF1A106" w14:textId="77777777" w:rsidR="00803C38" w:rsidRPr="00B80553" w:rsidRDefault="00803C38" w:rsidP="002B13BA">
            <w:pPr>
              <w:pStyle w:val="TableParagraph"/>
              <w:rPr>
                <w:rFonts w:ascii="Times New Roman" w:eastAsia="標楷體" w:hAnsi="Times New Roman" w:cs="Times New Roman"/>
              </w:rPr>
            </w:pPr>
          </w:p>
        </w:tc>
      </w:tr>
    </w:tbl>
    <w:p w14:paraId="1032253A" w14:textId="7C408CED" w:rsidR="00803C38" w:rsidRPr="00B80553" w:rsidRDefault="00803C38" w:rsidP="00803C38">
      <w:pPr>
        <w:pStyle w:val="ae"/>
        <w:spacing w:before="6"/>
        <w:rPr>
          <w:rFonts w:ascii="Times New Roman" w:hAnsi="Times New Roman" w:cs="Times New Roman"/>
          <w:sz w:val="18"/>
        </w:rPr>
      </w:pPr>
      <w:r w:rsidRPr="00B80553">
        <w:rPr>
          <w:noProof/>
          <w:lang w:eastAsia="zh-TW"/>
        </w:rPr>
        <mc:AlternateContent>
          <mc:Choice Requires="wps">
            <w:drawing>
              <wp:anchor distT="0" distB="0" distL="0" distR="0" simplePos="0" relativeHeight="251660288" behindDoc="1" locked="0" layoutInCell="1" allowOverlap="1" wp14:anchorId="135B9C35" wp14:editId="641E5F72">
                <wp:simplePos x="0" y="0"/>
                <wp:positionH relativeFrom="page">
                  <wp:posOffset>285750</wp:posOffset>
                </wp:positionH>
                <wp:positionV relativeFrom="paragraph">
                  <wp:posOffset>146050</wp:posOffset>
                </wp:positionV>
                <wp:extent cx="7019925" cy="45085"/>
                <wp:effectExtent l="0" t="0" r="9525" b="0"/>
                <wp:wrapTopAndBottom/>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86C5" id="矩形 15" o:spid="_x0000_s1026" style="position:absolute;margin-left:22.5pt;margin-top:11.5pt;width:552.7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" fillcolor="black" stroked="f">
                <w10:wrap type="topAndBottom" anchorx="page"/>
              </v:rect>
            </w:pict>
          </mc:Fallback>
        </mc:AlternateContent>
      </w:r>
    </w:p>
    <w:p w14:paraId="6ECAD1DF" w14:textId="77777777" w:rsidR="00803C38" w:rsidRPr="00B80553" w:rsidRDefault="00803C38" w:rsidP="00803C38">
      <w:pPr>
        <w:pStyle w:val="ae"/>
        <w:spacing w:before="5"/>
        <w:rPr>
          <w:rFonts w:ascii="Times New Roman" w:hAnsi="Times New Roman" w:cs="Times New Roman"/>
          <w:sz w:val="5"/>
        </w:rPr>
      </w:pPr>
    </w:p>
    <w:p w14:paraId="75E253DD" w14:textId="77777777" w:rsidR="00803C38" w:rsidRPr="00B80553" w:rsidRDefault="00803C38" w:rsidP="00803C38">
      <w:pPr>
        <w:jc w:val="center"/>
        <w:rPr>
          <w:rFonts w:eastAsia="標楷體"/>
          <w:kern w:val="0"/>
          <w:sz w:val="32"/>
          <w:szCs w:val="32"/>
          <w:lang w:eastAsia="zh-TW"/>
        </w:rPr>
      </w:pPr>
      <w:r w:rsidRPr="00B80553">
        <w:rPr>
          <w:rFonts w:eastAsia="標楷體"/>
          <w:kern w:val="0"/>
          <w:sz w:val="32"/>
          <w:szCs w:val="32"/>
          <w:lang w:eastAsia="zh-TW"/>
        </w:rPr>
        <w:t>複審</w:t>
      </w:r>
      <w:r w:rsidRPr="00B80553">
        <w:rPr>
          <w:rFonts w:eastAsia="標楷體"/>
          <w:kern w:val="0"/>
          <w:sz w:val="32"/>
          <w:szCs w:val="32"/>
          <w:lang w:eastAsia="zh-TW"/>
        </w:rPr>
        <w:t>1</w:t>
      </w:r>
      <w:r w:rsidRPr="00B80553">
        <w:rPr>
          <w:rFonts w:eastAsia="標楷體"/>
          <w:kern w:val="0"/>
          <w:sz w:val="32"/>
          <w:szCs w:val="32"/>
          <w:lang w:eastAsia="zh-TW"/>
        </w:rPr>
        <w:t>結果</w:t>
      </w:r>
    </w:p>
    <w:p w14:paraId="06B84F3B" w14:textId="77777777" w:rsidR="00803C38" w:rsidRPr="00B80553" w:rsidRDefault="00803C38" w:rsidP="00803C38">
      <w:pPr>
        <w:pStyle w:val="ae"/>
        <w:spacing w:before="11"/>
        <w:rPr>
          <w:rFonts w:ascii="Times New Roman" w:hAnsi="Times New Roman" w:cs="Times New Roman"/>
          <w:sz w:val="16"/>
        </w:rPr>
      </w:pPr>
    </w:p>
    <w:p w14:paraId="67C44D58" w14:textId="77777777" w:rsidR="00803C38" w:rsidRPr="00B80553" w:rsidRDefault="00803C38" w:rsidP="00803C38">
      <w:pPr>
        <w:pStyle w:val="ae"/>
        <w:spacing w:line="223" w:lineRule="auto"/>
        <w:ind w:right="719"/>
        <w:rPr>
          <w:rFonts w:ascii="Times New Roman" w:hAnsi="Times New Roman" w:cs="Times New Roman"/>
          <w:sz w:val="24"/>
          <w:szCs w:val="18"/>
          <w:lang w:eastAsia="zh-TW"/>
        </w:rPr>
      </w:pPr>
      <w:r w:rsidRPr="00B80553">
        <w:rPr>
          <w:rFonts w:ascii="Times New Roman" w:hAnsi="Times New Roman" w:cs="Times New Roman"/>
          <w:spacing w:val="-3"/>
          <w:sz w:val="24"/>
          <w:szCs w:val="18"/>
        </w:rPr>
        <w:t>□</w:t>
      </w:r>
      <w:r w:rsidRPr="00B80553">
        <w:rPr>
          <w:rFonts w:ascii="Times New Roman" w:hAnsi="Times New Roman" w:cs="Times New Roman"/>
          <w:sz w:val="24"/>
          <w:szCs w:val="18"/>
        </w:rPr>
        <w:t>通過</w:t>
      </w:r>
      <w:r w:rsidRPr="00B80553">
        <w:rPr>
          <w:rFonts w:ascii="Times New Roman" w:hAnsi="Times New Roman" w:cs="Times New Roman"/>
          <w:spacing w:val="-3"/>
          <w:sz w:val="24"/>
          <w:szCs w:val="18"/>
        </w:rPr>
        <w:t xml:space="preserve"> □</w:t>
      </w:r>
      <w:r w:rsidRPr="00B80553">
        <w:rPr>
          <w:rFonts w:ascii="Times New Roman" w:hAnsi="Times New Roman" w:cs="Times New Roman"/>
          <w:spacing w:val="-3"/>
          <w:sz w:val="24"/>
          <w:szCs w:val="18"/>
        </w:rPr>
        <w:t>改善後複審</w:t>
      </w:r>
      <w:r w:rsidRPr="00B80553">
        <w:rPr>
          <w:rFonts w:ascii="Times New Roman" w:hAnsi="Times New Roman" w:cs="Times New Roman"/>
          <w:spacing w:val="-3"/>
          <w:sz w:val="24"/>
          <w:szCs w:val="18"/>
        </w:rPr>
        <w:t xml:space="preserve"> □</w:t>
      </w:r>
      <w:r w:rsidRPr="00B80553">
        <w:rPr>
          <w:rFonts w:ascii="Times New Roman" w:hAnsi="Times New Roman" w:cs="Times New Roman"/>
          <w:spacing w:val="-3"/>
          <w:sz w:val="24"/>
          <w:szCs w:val="18"/>
        </w:rPr>
        <w:t>不通過</w:t>
      </w:r>
    </w:p>
    <w:p w14:paraId="70D80AAC" w14:textId="77777777" w:rsidR="00803C38" w:rsidRPr="00B80553" w:rsidRDefault="00803C38" w:rsidP="00803C38">
      <w:pPr>
        <w:pStyle w:val="ae"/>
        <w:tabs>
          <w:tab w:val="left" w:pos="3219"/>
        </w:tabs>
        <w:spacing w:line="289" w:lineRule="exact"/>
        <w:rPr>
          <w:rFonts w:ascii="Times New Roman" w:hAnsi="Times New Roman" w:cs="Times New Roman"/>
          <w:sz w:val="24"/>
          <w:szCs w:val="18"/>
        </w:rPr>
      </w:pPr>
      <w:r w:rsidRPr="00B80553">
        <w:rPr>
          <w:rFonts w:ascii="Times New Roman" w:hAnsi="Times New Roman" w:cs="Times New Roman"/>
          <w:sz w:val="24"/>
          <w:szCs w:val="18"/>
        </w:rPr>
        <w:t>複審</w:t>
      </w:r>
      <w:r w:rsidRPr="00B80553">
        <w:rPr>
          <w:rFonts w:ascii="Times New Roman" w:hAnsi="Times New Roman" w:cs="Times New Roman"/>
          <w:sz w:val="24"/>
          <w:szCs w:val="18"/>
        </w:rPr>
        <w:t>1</w:t>
      </w:r>
      <w:r w:rsidRPr="00B80553">
        <w:rPr>
          <w:rFonts w:ascii="Times New Roman" w:hAnsi="Times New Roman" w:cs="Times New Roman"/>
          <w:sz w:val="24"/>
          <w:szCs w:val="18"/>
        </w:rPr>
        <w:t>日期</w:t>
      </w:r>
      <w:r w:rsidRPr="00B80553">
        <w:rPr>
          <w:rFonts w:ascii="Times New Roman" w:hAnsi="Times New Roman" w:cs="Times New Roman"/>
          <w:sz w:val="24"/>
          <w:szCs w:val="18"/>
        </w:rPr>
        <w:t>:</w:t>
      </w:r>
      <w:r w:rsidRPr="00B80553">
        <w:rPr>
          <w:rFonts w:ascii="Times New Roman" w:hAnsi="Times New Roman" w:cs="Times New Roman"/>
          <w:sz w:val="24"/>
          <w:szCs w:val="18"/>
        </w:rPr>
        <w:tab/>
      </w:r>
    </w:p>
    <w:p w14:paraId="2B1E634B" w14:textId="77777777" w:rsidR="00803C38" w:rsidRPr="00B80553" w:rsidRDefault="00803C38" w:rsidP="00803C38">
      <w:pPr>
        <w:pStyle w:val="ae"/>
        <w:spacing w:before="8"/>
        <w:rPr>
          <w:rFonts w:ascii="Times New Roman" w:hAnsi="Times New Roman" w:cs="Times New Roman"/>
          <w:sz w:val="20"/>
          <w:szCs w:val="14"/>
        </w:rPr>
      </w:pPr>
    </w:p>
    <w:tbl>
      <w:tblPr>
        <w:tblW w:w="10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0"/>
        <w:gridCol w:w="1730"/>
        <w:gridCol w:w="1760"/>
        <w:gridCol w:w="1800"/>
        <w:gridCol w:w="2460"/>
        <w:gridCol w:w="2220"/>
      </w:tblGrid>
      <w:tr w:rsidR="00803C38" w:rsidRPr="00B80553" w14:paraId="5A9E2697" w14:textId="77777777" w:rsidTr="002B13BA">
        <w:trPr>
          <w:trHeight w:val="607"/>
          <w:jc w:val="center"/>
        </w:trPr>
        <w:tc>
          <w:tcPr>
            <w:tcW w:w="740" w:type="dxa"/>
            <w:shd w:val="clear" w:color="auto" w:fill="auto"/>
          </w:tcPr>
          <w:p w14:paraId="47D402FF" w14:textId="77777777" w:rsidR="00803C38" w:rsidRPr="00B80553" w:rsidRDefault="00803C38" w:rsidP="002B13BA">
            <w:pPr>
              <w:pStyle w:val="TableParagraph"/>
              <w:spacing w:before="90"/>
              <w:ind w:left="110" w:right="129"/>
              <w:jc w:val="center"/>
              <w:rPr>
                <w:rFonts w:ascii="Times New Roman" w:eastAsia="標楷體" w:hAnsi="Times New Roman" w:cs="Times New Roman"/>
              </w:rPr>
            </w:pPr>
            <w:r w:rsidRPr="00B80553">
              <w:rPr>
                <w:rFonts w:ascii="Times New Roman" w:eastAsia="標楷體" w:hAnsi="Times New Roman" w:cs="Times New Roman"/>
              </w:rPr>
              <w:t>序號</w:t>
            </w:r>
          </w:p>
        </w:tc>
        <w:tc>
          <w:tcPr>
            <w:tcW w:w="1730" w:type="dxa"/>
            <w:shd w:val="clear" w:color="auto" w:fill="auto"/>
          </w:tcPr>
          <w:p w14:paraId="2B83C6CE" w14:textId="77777777" w:rsidR="00803C38" w:rsidRPr="00B80553" w:rsidRDefault="00803C38" w:rsidP="002B13BA">
            <w:pPr>
              <w:pStyle w:val="TableParagraph"/>
              <w:spacing w:line="230" w:lineRule="auto"/>
              <w:ind w:left="415" w:right="359" w:hanging="55"/>
              <w:rPr>
                <w:rFonts w:ascii="Times New Roman" w:eastAsia="標楷體" w:hAnsi="Times New Roman" w:cs="Times New Roman"/>
              </w:rPr>
            </w:pPr>
            <w:r w:rsidRPr="00B80553">
              <w:rPr>
                <w:rFonts w:ascii="Times New Roman" w:eastAsia="標楷體" w:hAnsi="Times New Roman" w:cs="Times New Roman"/>
                <w:spacing w:val="-2"/>
              </w:rPr>
              <w:t>實驗動物</w:t>
            </w:r>
            <w:r w:rsidRPr="00B80553">
              <w:rPr>
                <w:rFonts w:ascii="Times New Roman" w:eastAsia="標楷體" w:hAnsi="Times New Roman" w:cs="Times New Roman"/>
                <w:spacing w:val="-2"/>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1760" w:type="dxa"/>
            <w:shd w:val="clear" w:color="auto" w:fill="auto"/>
          </w:tcPr>
          <w:p w14:paraId="796EA253" w14:textId="77777777" w:rsidR="00803C38" w:rsidRPr="00B80553" w:rsidRDefault="00803C38" w:rsidP="002B13BA">
            <w:pPr>
              <w:pStyle w:val="TableParagraph"/>
              <w:spacing w:line="261" w:lineRule="exact"/>
              <w:ind w:left="510"/>
              <w:rPr>
                <w:rFonts w:ascii="Times New Roman" w:eastAsia="標楷體" w:hAnsi="Times New Roman" w:cs="Times New Roman"/>
              </w:rPr>
            </w:pPr>
            <w:r w:rsidRPr="00B80553">
              <w:rPr>
                <w:rFonts w:ascii="Times New Roman" w:eastAsia="標楷體" w:hAnsi="Times New Roman" w:cs="Times New Roman"/>
              </w:rPr>
              <w:t>3R</w:t>
            </w:r>
            <w:r w:rsidRPr="00B80553">
              <w:rPr>
                <w:rFonts w:ascii="Times New Roman" w:eastAsia="標楷體" w:hAnsi="Times New Roman" w:cs="Times New Roman"/>
              </w:rPr>
              <w:t>原則</w:t>
            </w:r>
            <w:r w:rsidRPr="00B80553">
              <w:rPr>
                <w:rFonts w:ascii="Times New Roman" w:eastAsia="標楷體" w:hAnsi="Times New Roman" w:cs="Times New Roman"/>
              </w:rPr>
              <w:t>-</w:t>
            </w:r>
          </w:p>
          <w:p w14:paraId="24565406" w14:textId="77777777" w:rsidR="00803C38" w:rsidRPr="00B80553" w:rsidRDefault="00803C38" w:rsidP="002B13BA">
            <w:pPr>
              <w:pStyle w:val="TableParagraph"/>
              <w:spacing w:line="276" w:lineRule="exact"/>
              <w:ind w:left="455"/>
              <w:rPr>
                <w:rFonts w:ascii="Times New Roman" w:eastAsia="標楷體" w:hAnsi="Times New Roman" w:cs="Times New Roman"/>
              </w:rPr>
            </w:pPr>
            <w:r w:rsidRPr="00B80553">
              <w:rPr>
                <w:rFonts w:ascii="Times New Roman" w:eastAsia="標楷體" w:hAnsi="Times New Roman" w:cs="Times New Roman"/>
              </w:rPr>
              <w:t>審查結果</w:t>
            </w:r>
          </w:p>
        </w:tc>
        <w:tc>
          <w:tcPr>
            <w:tcW w:w="1800" w:type="dxa"/>
            <w:shd w:val="clear" w:color="auto" w:fill="auto"/>
          </w:tcPr>
          <w:p w14:paraId="1EE2260D" w14:textId="77777777" w:rsidR="00803C38" w:rsidRPr="00B80553" w:rsidRDefault="00803C38" w:rsidP="002B13BA">
            <w:pPr>
              <w:pStyle w:val="TableParagraph"/>
              <w:spacing w:line="230" w:lineRule="auto"/>
              <w:ind w:left="455" w:right="389" w:hanging="55"/>
              <w:rPr>
                <w:rFonts w:ascii="Times New Roman" w:eastAsia="標楷體" w:hAnsi="Times New Roman" w:cs="Times New Roman"/>
              </w:rPr>
            </w:pPr>
            <w:r w:rsidRPr="00B80553">
              <w:rPr>
                <w:rFonts w:ascii="Times New Roman" w:eastAsia="標楷體" w:hAnsi="Times New Roman" w:cs="Times New Roman"/>
                <w:spacing w:val="-2"/>
              </w:rPr>
              <w:t>實驗內容</w:t>
            </w:r>
            <w:r w:rsidRPr="00B80553">
              <w:rPr>
                <w:rFonts w:ascii="Times New Roman" w:eastAsia="標楷體" w:hAnsi="Times New Roman" w:cs="Times New Roman"/>
                <w:spacing w:val="-2"/>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2460" w:type="dxa"/>
            <w:shd w:val="clear" w:color="auto" w:fill="auto"/>
          </w:tcPr>
          <w:p w14:paraId="64DA7937" w14:textId="77777777" w:rsidR="00803C38" w:rsidRPr="00B80553" w:rsidRDefault="00803C38" w:rsidP="002B13BA">
            <w:pPr>
              <w:pStyle w:val="TableParagraph"/>
              <w:spacing w:line="230" w:lineRule="auto"/>
              <w:ind w:left="817" w:right="467" w:hanging="275"/>
              <w:rPr>
                <w:rFonts w:ascii="Times New Roman" w:eastAsia="標楷體" w:hAnsi="Times New Roman" w:cs="Times New Roman"/>
              </w:rPr>
            </w:pPr>
            <w:r w:rsidRPr="00B80553">
              <w:rPr>
                <w:rFonts w:ascii="Times New Roman" w:eastAsia="標楷體" w:hAnsi="Times New Roman" w:cs="Times New Roman"/>
                <w:spacing w:val="-1"/>
              </w:rPr>
              <w:t>犧牲處置方法</w:t>
            </w:r>
            <w:r w:rsidRPr="00B80553">
              <w:rPr>
                <w:rFonts w:ascii="Times New Roman" w:eastAsia="標楷體" w:hAnsi="Times New Roman" w:cs="Times New Roman"/>
                <w:spacing w:val="-1"/>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2220" w:type="dxa"/>
            <w:shd w:val="clear" w:color="auto" w:fill="auto"/>
          </w:tcPr>
          <w:p w14:paraId="2C693189" w14:textId="77777777" w:rsidR="00803C38" w:rsidRPr="00B80553" w:rsidRDefault="00803C38" w:rsidP="002B13BA">
            <w:pPr>
              <w:pStyle w:val="TableParagraph"/>
              <w:spacing w:line="230" w:lineRule="auto"/>
              <w:ind w:left="655" w:right="499" w:hanging="165"/>
              <w:rPr>
                <w:rFonts w:ascii="Times New Roman" w:eastAsia="標楷體" w:hAnsi="Times New Roman" w:cs="Times New Roman"/>
              </w:rPr>
            </w:pPr>
            <w:r w:rsidRPr="00B80553">
              <w:rPr>
                <w:rFonts w:ascii="Times New Roman" w:eastAsia="標楷體" w:hAnsi="Times New Roman" w:cs="Times New Roman"/>
                <w:spacing w:val="-1"/>
              </w:rPr>
              <w:t>危險性實驗</w:t>
            </w:r>
            <w:r w:rsidRPr="00B80553">
              <w:rPr>
                <w:rFonts w:ascii="Times New Roman" w:eastAsia="標楷體" w:hAnsi="Times New Roman" w:cs="Times New Roman"/>
                <w:spacing w:val="-1"/>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r>
      <w:tr w:rsidR="00803C38" w:rsidRPr="00B80553" w14:paraId="004754A5" w14:textId="77777777" w:rsidTr="002B13BA">
        <w:trPr>
          <w:trHeight w:val="370"/>
          <w:jc w:val="center"/>
        </w:trPr>
        <w:tc>
          <w:tcPr>
            <w:tcW w:w="740" w:type="dxa"/>
            <w:shd w:val="clear" w:color="auto" w:fill="auto"/>
          </w:tcPr>
          <w:p w14:paraId="003B5630" w14:textId="77777777" w:rsidR="00803C38" w:rsidRPr="00B80553" w:rsidRDefault="00803C38" w:rsidP="002B13BA">
            <w:pPr>
              <w:pStyle w:val="TableParagraph"/>
              <w:spacing w:line="281" w:lineRule="exact"/>
              <w:ind w:left="90"/>
              <w:jc w:val="center"/>
              <w:rPr>
                <w:rFonts w:ascii="Times New Roman" w:eastAsia="標楷體" w:hAnsi="Times New Roman" w:cs="Times New Roman"/>
              </w:rPr>
            </w:pPr>
            <w:r w:rsidRPr="00B80553">
              <w:rPr>
                <w:rFonts w:ascii="Times New Roman" w:eastAsia="標楷體" w:hAnsi="Times New Roman" w:cs="Times New Roman" w:hint="eastAsia"/>
              </w:rPr>
              <w:t>2</w:t>
            </w:r>
          </w:p>
        </w:tc>
        <w:tc>
          <w:tcPr>
            <w:tcW w:w="1730" w:type="dxa"/>
            <w:shd w:val="clear" w:color="auto" w:fill="auto"/>
          </w:tcPr>
          <w:p w14:paraId="7F660F0E" w14:textId="77777777" w:rsidR="00803C38" w:rsidRPr="00B80553" w:rsidRDefault="00803C38" w:rsidP="002B13BA">
            <w:pPr>
              <w:pStyle w:val="TableParagraph"/>
              <w:spacing w:line="281" w:lineRule="exact"/>
              <w:ind w:left="3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1760" w:type="dxa"/>
            <w:shd w:val="clear" w:color="auto" w:fill="auto"/>
          </w:tcPr>
          <w:p w14:paraId="095C7EF5" w14:textId="77777777" w:rsidR="00803C38" w:rsidRPr="00B80553" w:rsidRDefault="00803C38" w:rsidP="002B13BA">
            <w:pPr>
              <w:pStyle w:val="TableParagraph"/>
              <w:spacing w:line="281" w:lineRule="exact"/>
              <w:ind w:left="7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1800" w:type="dxa"/>
            <w:shd w:val="clear" w:color="auto" w:fill="auto"/>
          </w:tcPr>
          <w:p w14:paraId="3C7F2A09" w14:textId="77777777" w:rsidR="00803C38" w:rsidRPr="00B80553" w:rsidRDefault="00803C38" w:rsidP="002B13BA">
            <w:pPr>
              <w:pStyle w:val="TableParagraph"/>
              <w:spacing w:line="281" w:lineRule="exact"/>
              <w:ind w:left="7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2460" w:type="dxa"/>
            <w:shd w:val="clear" w:color="auto" w:fill="auto"/>
          </w:tcPr>
          <w:p w14:paraId="757C7B79" w14:textId="77777777" w:rsidR="00803C38" w:rsidRPr="00B80553" w:rsidRDefault="00803C38" w:rsidP="002B13BA">
            <w:pPr>
              <w:pStyle w:val="TableParagraph"/>
              <w:spacing w:line="281" w:lineRule="exact"/>
              <w:ind w:left="11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2220" w:type="dxa"/>
            <w:shd w:val="clear" w:color="auto" w:fill="auto"/>
          </w:tcPr>
          <w:p w14:paraId="4399D9DA" w14:textId="77777777" w:rsidR="00803C38" w:rsidRPr="00B80553" w:rsidRDefault="00803C38" w:rsidP="002B13BA">
            <w:pPr>
              <w:pStyle w:val="TableParagraph"/>
              <w:spacing w:line="281" w:lineRule="exact"/>
              <w:ind w:left="50"/>
              <w:jc w:val="center"/>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r>
    </w:tbl>
    <w:p w14:paraId="4B86E641" w14:textId="77777777" w:rsidR="00803C38" w:rsidRPr="00B80553" w:rsidRDefault="00803C38" w:rsidP="00803C38">
      <w:pPr>
        <w:pStyle w:val="ae"/>
        <w:spacing w:before="6"/>
        <w:rPr>
          <w:rFonts w:ascii="Times New Roman" w:hAnsi="Times New Roman" w:cs="Times New Roman"/>
          <w:sz w:val="19"/>
          <w:lang w:eastAsia="zh-TW"/>
        </w:rPr>
      </w:pPr>
    </w:p>
    <w:tbl>
      <w:tblPr>
        <w:tblW w:w="108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5"/>
        <w:gridCol w:w="9995"/>
      </w:tblGrid>
      <w:tr w:rsidR="00803C38" w:rsidRPr="00B80553" w14:paraId="5259C3A5" w14:textId="77777777" w:rsidTr="002B13BA">
        <w:trPr>
          <w:trHeight w:val="77"/>
          <w:jc w:val="center"/>
        </w:trPr>
        <w:tc>
          <w:tcPr>
            <w:tcW w:w="855" w:type="dxa"/>
            <w:shd w:val="clear" w:color="auto" w:fill="auto"/>
          </w:tcPr>
          <w:p w14:paraId="113C1AD1"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rPr>
              <w:t>序號</w:t>
            </w:r>
          </w:p>
        </w:tc>
        <w:tc>
          <w:tcPr>
            <w:tcW w:w="9995" w:type="dxa"/>
            <w:shd w:val="clear" w:color="auto" w:fill="auto"/>
          </w:tcPr>
          <w:p w14:paraId="49DD8590" w14:textId="77777777" w:rsidR="00803C38" w:rsidRPr="00B80553" w:rsidRDefault="00803C38" w:rsidP="002B13BA">
            <w:pPr>
              <w:pStyle w:val="TableParagraph"/>
              <w:ind w:left="1945" w:right="2049"/>
              <w:jc w:val="center"/>
              <w:rPr>
                <w:rFonts w:ascii="Times New Roman" w:eastAsia="標楷體" w:hAnsi="Times New Roman" w:cs="Times New Roman"/>
              </w:rPr>
            </w:pPr>
            <w:r w:rsidRPr="00B80553">
              <w:rPr>
                <w:rFonts w:ascii="Times New Roman" w:eastAsia="標楷體" w:hAnsi="Times New Roman" w:cs="Times New Roman" w:hint="eastAsia"/>
              </w:rPr>
              <w:t>須改善或不通過之審查意見</w:t>
            </w:r>
          </w:p>
        </w:tc>
      </w:tr>
      <w:tr w:rsidR="00803C38" w:rsidRPr="00B80553" w14:paraId="364C3B87" w14:textId="77777777" w:rsidTr="002B13BA">
        <w:trPr>
          <w:trHeight w:val="861"/>
          <w:jc w:val="center"/>
        </w:trPr>
        <w:tc>
          <w:tcPr>
            <w:tcW w:w="855" w:type="dxa"/>
            <w:shd w:val="clear" w:color="auto" w:fill="auto"/>
          </w:tcPr>
          <w:p w14:paraId="58B38514" w14:textId="77777777" w:rsidR="00803C38" w:rsidRPr="00B80553" w:rsidRDefault="00803C38" w:rsidP="002B13BA">
            <w:pPr>
              <w:pStyle w:val="TableParagraph"/>
              <w:spacing w:before="91"/>
              <w:ind w:left="80"/>
              <w:jc w:val="center"/>
              <w:rPr>
                <w:rFonts w:ascii="Times New Roman" w:eastAsia="標楷體" w:hAnsi="Times New Roman" w:cs="Times New Roman"/>
              </w:rPr>
            </w:pPr>
            <w:r w:rsidRPr="00B80553">
              <w:rPr>
                <w:rFonts w:ascii="Times New Roman" w:eastAsia="標楷體" w:hAnsi="Times New Roman" w:cs="Times New Roman" w:hint="eastAsia"/>
              </w:rPr>
              <w:t>2</w:t>
            </w:r>
          </w:p>
        </w:tc>
        <w:tc>
          <w:tcPr>
            <w:tcW w:w="9995" w:type="dxa"/>
            <w:shd w:val="clear" w:color="auto" w:fill="auto"/>
          </w:tcPr>
          <w:p w14:paraId="7A053EEE" w14:textId="77777777" w:rsidR="00803C38" w:rsidRPr="00B80553" w:rsidRDefault="00803C38" w:rsidP="002B13BA">
            <w:pPr>
              <w:pStyle w:val="TableParagraph"/>
              <w:rPr>
                <w:rFonts w:ascii="Times New Roman" w:eastAsia="標楷體" w:hAnsi="Times New Roman" w:cs="Times New Roman"/>
              </w:rPr>
            </w:pPr>
          </w:p>
        </w:tc>
      </w:tr>
      <w:tr w:rsidR="00803C38" w:rsidRPr="00B80553" w14:paraId="5E066C52" w14:textId="77777777" w:rsidTr="002B13BA">
        <w:trPr>
          <w:trHeight w:val="48"/>
          <w:jc w:val="center"/>
        </w:trPr>
        <w:tc>
          <w:tcPr>
            <w:tcW w:w="855" w:type="dxa"/>
            <w:shd w:val="clear" w:color="auto" w:fill="auto"/>
          </w:tcPr>
          <w:p w14:paraId="259488AE"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rPr>
              <w:t>序號</w:t>
            </w:r>
          </w:p>
        </w:tc>
        <w:tc>
          <w:tcPr>
            <w:tcW w:w="9995" w:type="dxa"/>
            <w:shd w:val="clear" w:color="auto" w:fill="auto"/>
          </w:tcPr>
          <w:p w14:paraId="4E4C3E7F"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hint="eastAsia"/>
              </w:rPr>
              <w:t>意見回覆</w:t>
            </w:r>
          </w:p>
        </w:tc>
      </w:tr>
      <w:tr w:rsidR="00803C38" w:rsidRPr="00B80553" w14:paraId="57E0BF3E" w14:textId="77777777" w:rsidTr="002B13BA">
        <w:trPr>
          <w:trHeight w:val="861"/>
          <w:jc w:val="center"/>
        </w:trPr>
        <w:tc>
          <w:tcPr>
            <w:tcW w:w="855" w:type="dxa"/>
            <w:shd w:val="clear" w:color="auto" w:fill="auto"/>
          </w:tcPr>
          <w:p w14:paraId="37766BFE" w14:textId="77777777" w:rsidR="00803C38" w:rsidRPr="00B80553" w:rsidRDefault="00803C38" w:rsidP="002B13BA">
            <w:pPr>
              <w:pStyle w:val="TableParagraph"/>
              <w:spacing w:before="91"/>
              <w:ind w:left="80"/>
              <w:jc w:val="center"/>
              <w:rPr>
                <w:rFonts w:ascii="Times New Roman" w:eastAsia="標楷體" w:hAnsi="Times New Roman" w:cs="Times New Roman"/>
              </w:rPr>
            </w:pPr>
            <w:r w:rsidRPr="00B80553">
              <w:rPr>
                <w:rFonts w:ascii="Times New Roman" w:eastAsia="標楷體" w:hAnsi="Times New Roman" w:cs="Times New Roman" w:hint="eastAsia"/>
              </w:rPr>
              <w:t>2</w:t>
            </w:r>
          </w:p>
        </w:tc>
        <w:tc>
          <w:tcPr>
            <w:tcW w:w="9995" w:type="dxa"/>
            <w:shd w:val="clear" w:color="auto" w:fill="auto"/>
          </w:tcPr>
          <w:p w14:paraId="5519BFD2" w14:textId="77777777" w:rsidR="00803C38" w:rsidRPr="00B80553" w:rsidRDefault="00803C38" w:rsidP="002B13BA">
            <w:pPr>
              <w:pStyle w:val="TableParagraph"/>
              <w:rPr>
                <w:rFonts w:ascii="Times New Roman" w:eastAsia="標楷體" w:hAnsi="Times New Roman" w:cs="Times New Roman"/>
              </w:rPr>
            </w:pPr>
          </w:p>
        </w:tc>
      </w:tr>
    </w:tbl>
    <w:p w14:paraId="64159333" w14:textId="39482331" w:rsidR="00803C38" w:rsidRPr="00B80553" w:rsidRDefault="00803C38" w:rsidP="00803C38">
      <w:pPr>
        <w:pStyle w:val="ae"/>
        <w:spacing w:before="3"/>
        <w:rPr>
          <w:rFonts w:ascii="Times New Roman" w:hAnsi="Times New Roman" w:cs="Times New Roman"/>
          <w:sz w:val="17"/>
          <w:lang w:eastAsia="zh-TW"/>
        </w:rPr>
        <w:sectPr w:rsidR="00803C38" w:rsidRPr="00B80553" w:rsidSect="00C41BFE">
          <w:footerReference w:type="default" r:id="rId8"/>
          <w:pgSz w:w="11906" w:h="16838" w:code="9"/>
          <w:pgMar w:top="720" w:right="720" w:bottom="720" w:left="720" w:header="720" w:footer="310" w:gutter="0"/>
          <w:cols w:space="720"/>
          <w:docGrid w:linePitch="326"/>
        </w:sectPr>
      </w:pPr>
      <w:r w:rsidRPr="00B80553">
        <w:rPr>
          <w:noProof/>
          <w:lang w:eastAsia="zh-TW"/>
        </w:rPr>
        <mc:AlternateContent>
          <mc:Choice Requires="wps">
            <w:drawing>
              <wp:anchor distT="0" distB="0" distL="0" distR="0" simplePos="0" relativeHeight="251661312" behindDoc="1" locked="0" layoutInCell="1" allowOverlap="1" wp14:anchorId="3C845095" wp14:editId="3C4B8C0A">
                <wp:simplePos x="0" y="0"/>
                <wp:positionH relativeFrom="page">
                  <wp:posOffset>304165</wp:posOffset>
                </wp:positionH>
                <wp:positionV relativeFrom="paragraph">
                  <wp:posOffset>93345</wp:posOffset>
                </wp:positionV>
                <wp:extent cx="6943725" cy="45085"/>
                <wp:effectExtent l="0" t="0" r="9525" b="0"/>
                <wp:wrapTopAndBottom/>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93FCB" id="矩形 14" o:spid="_x0000_s1026" style="position:absolute;margin-left:23.95pt;margin-top:7.35pt;width:546.75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" fillcolor="black" stroked="f">
                <w10:wrap type="topAndBottom" anchorx="page"/>
              </v:rect>
            </w:pict>
          </mc:Fallback>
        </mc:AlternateContent>
      </w:r>
    </w:p>
    <w:p w14:paraId="2ABCF806" w14:textId="77777777" w:rsidR="00803C38" w:rsidRPr="00B80553" w:rsidRDefault="00803C38" w:rsidP="00803C38">
      <w:pPr>
        <w:jc w:val="center"/>
        <w:rPr>
          <w:rFonts w:eastAsia="標楷體"/>
          <w:kern w:val="0"/>
          <w:sz w:val="32"/>
          <w:szCs w:val="32"/>
          <w:lang w:eastAsia="zh-TW"/>
        </w:rPr>
      </w:pPr>
      <w:r w:rsidRPr="00B80553">
        <w:rPr>
          <w:rFonts w:eastAsia="標楷體"/>
          <w:kern w:val="0"/>
          <w:sz w:val="32"/>
          <w:szCs w:val="32"/>
          <w:lang w:eastAsia="zh-TW"/>
        </w:rPr>
        <w:lastRenderedPageBreak/>
        <w:t>複審</w:t>
      </w:r>
      <w:r w:rsidRPr="00B80553">
        <w:rPr>
          <w:rFonts w:eastAsia="標楷體"/>
          <w:kern w:val="0"/>
          <w:sz w:val="32"/>
          <w:szCs w:val="32"/>
          <w:lang w:eastAsia="zh-TW"/>
        </w:rPr>
        <w:t>2</w:t>
      </w:r>
      <w:r w:rsidRPr="00B80553">
        <w:rPr>
          <w:rFonts w:eastAsia="標楷體"/>
          <w:kern w:val="0"/>
          <w:sz w:val="32"/>
          <w:szCs w:val="32"/>
          <w:lang w:eastAsia="zh-TW"/>
        </w:rPr>
        <w:t>結果</w:t>
      </w:r>
    </w:p>
    <w:p w14:paraId="2E83D89F" w14:textId="77777777" w:rsidR="00803C38" w:rsidRPr="00B80553" w:rsidRDefault="00803C38" w:rsidP="00803C38">
      <w:pPr>
        <w:pStyle w:val="ae"/>
        <w:spacing w:before="11"/>
        <w:rPr>
          <w:rFonts w:ascii="Times New Roman" w:hAnsi="Times New Roman" w:cs="Times New Roman"/>
          <w:sz w:val="17"/>
        </w:rPr>
      </w:pPr>
    </w:p>
    <w:p w14:paraId="131A0875" w14:textId="77777777" w:rsidR="00803C38" w:rsidRPr="00B80553" w:rsidRDefault="00803C38" w:rsidP="00803C38">
      <w:pPr>
        <w:pStyle w:val="ae"/>
        <w:spacing w:line="223" w:lineRule="auto"/>
        <w:ind w:right="239"/>
        <w:rPr>
          <w:rFonts w:ascii="Times New Roman" w:hAnsi="Times New Roman" w:cs="Times New Roman"/>
          <w:sz w:val="24"/>
          <w:szCs w:val="18"/>
          <w:lang w:eastAsia="zh-TW"/>
        </w:rPr>
      </w:pPr>
      <w:r w:rsidRPr="00B80553">
        <w:rPr>
          <w:rFonts w:ascii="Times New Roman" w:hAnsi="Times New Roman" w:cs="Times New Roman"/>
          <w:spacing w:val="-3"/>
          <w:sz w:val="24"/>
          <w:szCs w:val="18"/>
        </w:rPr>
        <w:t>□</w:t>
      </w:r>
      <w:r w:rsidRPr="00B80553">
        <w:rPr>
          <w:rFonts w:ascii="Times New Roman" w:hAnsi="Times New Roman" w:cs="Times New Roman"/>
          <w:sz w:val="24"/>
          <w:szCs w:val="18"/>
        </w:rPr>
        <w:t>照案通過</w:t>
      </w:r>
      <w:r w:rsidRPr="00B80553">
        <w:rPr>
          <w:rFonts w:ascii="Times New Roman" w:hAnsi="Times New Roman" w:cs="Times New Roman"/>
          <w:spacing w:val="-3"/>
          <w:sz w:val="24"/>
          <w:szCs w:val="18"/>
        </w:rPr>
        <w:t xml:space="preserve"> □</w:t>
      </w:r>
      <w:r w:rsidRPr="00B80553">
        <w:rPr>
          <w:rFonts w:ascii="Times New Roman" w:hAnsi="Times New Roman" w:cs="Times New Roman"/>
          <w:spacing w:val="-3"/>
          <w:sz w:val="24"/>
          <w:szCs w:val="18"/>
        </w:rPr>
        <w:t>改善後複審</w:t>
      </w:r>
      <w:r w:rsidRPr="00B80553">
        <w:rPr>
          <w:rFonts w:ascii="Times New Roman" w:hAnsi="Times New Roman" w:cs="Times New Roman"/>
          <w:spacing w:val="-3"/>
          <w:sz w:val="24"/>
          <w:szCs w:val="18"/>
        </w:rPr>
        <w:t xml:space="preserve"> □</w:t>
      </w:r>
      <w:r w:rsidRPr="00B80553">
        <w:rPr>
          <w:rFonts w:ascii="Times New Roman" w:hAnsi="Times New Roman" w:cs="Times New Roman"/>
          <w:spacing w:val="-3"/>
          <w:sz w:val="24"/>
          <w:szCs w:val="18"/>
        </w:rPr>
        <w:t>不通過</w:t>
      </w:r>
    </w:p>
    <w:p w14:paraId="68C328EC" w14:textId="77777777" w:rsidR="00803C38" w:rsidRPr="00B80553" w:rsidRDefault="00803C38" w:rsidP="00803C38">
      <w:pPr>
        <w:pStyle w:val="ae"/>
        <w:tabs>
          <w:tab w:val="left" w:pos="2745"/>
        </w:tabs>
        <w:spacing w:line="289" w:lineRule="exact"/>
        <w:rPr>
          <w:rFonts w:ascii="Times New Roman" w:hAnsi="Times New Roman" w:cs="Times New Roman"/>
          <w:sz w:val="24"/>
          <w:szCs w:val="18"/>
        </w:rPr>
      </w:pPr>
      <w:r w:rsidRPr="00B80553">
        <w:rPr>
          <w:rFonts w:ascii="Times New Roman" w:hAnsi="Times New Roman" w:cs="Times New Roman"/>
          <w:sz w:val="24"/>
          <w:szCs w:val="18"/>
        </w:rPr>
        <w:t>複審</w:t>
      </w:r>
      <w:r w:rsidRPr="00B80553">
        <w:rPr>
          <w:rFonts w:ascii="Times New Roman" w:hAnsi="Times New Roman" w:cs="Times New Roman"/>
          <w:sz w:val="24"/>
          <w:szCs w:val="18"/>
        </w:rPr>
        <w:t>2</w:t>
      </w:r>
      <w:r w:rsidRPr="00B80553">
        <w:rPr>
          <w:rFonts w:ascii="Times New Roman" w:hAnsi="Times New Roman" w:cs="Times New Roman"/>
          <w:sz w:val="24"/>
          <w:szCs w:val="18"/>
        </w:rPr>
        <w:t>日期</w:t>
      </w:r>
      <w:r w:rsidRPr="00B80553">
        <w:rPr>
          <w:rFonts w:ascii="Times New Roman" w:hAnsi="Times New Roman" w:cs="Times New Roman"/>
          <w:sz w:val="24"/>
          <w:szCs w:val="18"/>
        </w:rPr>
        <w:t>:</w:t>
      </w:r>
      <w:r w:rsidRPr="00B80553">
        <w:rPr>
          <w:rFonts w:ascii="Times New Roman" w:hAnsi="Times New Roman" w:cs="Times New Roman"/>
          <w:sz w:val="24"/>
          <w:szCs w:val="18"/>
        </w:rPr>
        <w:tab/>
      </w:r>
    </w:p>
    <w:p w14:paraId="2205DD52" w14:textId="77777777" w:rsidR="00803C38" w:rsidRPr="00B80553" w:rsidRDefault="00803C38" w:rsidP="00803C38">
      <w:pPr>
        <w:pStyle w:val="ae"/>
        <w:spacing w:before="8"/>
        <w:rPr>
          <w:rFonts w:ascii="Times New Roman" w:hAnsi="Times New Roman" w:cs="Times New Roman"/>
          <w:sz w:val="27"/>
        </w:rPr>
      </w:pPr>
    </w:p>
    <w:tbl>
      <w:tblPr>
        <w:tblW w:w="10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0"/>
        <w:gridCol w:w="1730"/>
        <w:gridCol w:w="1760"/>
        <w:gridCol w:w="1800"/>
        <w:gridCol w:w="2460"/>
        <w:gridCol w:w="2220"/>
      </w:tblGrid>
      <w:tr w:rsidR="00803C38" w:rsidRPr="00B80553" w14:paraId="5FEA1DE8" w14:textId="77777777" w:rsidTr="002B13BA">
        <w:trPr>
          <w:trHeight w:val="607"/>
          <w:jc w:val="center"/>
        </w:trPr>
        <w:tc>
          <w:tcPr>
            <w:tcW w:w="740" w:type="dxa"/>
            <w:shd w:val="clear" w:color="auto" w:fill="auto"/>
          </w:tcPr>
          <w:p w14:paraId="560868BB" w14:textId="77777777" w:rsidR="00803C38" w:rsidRPr="00B80553" w:rsidRDefault="00803C38" w:rsidP="002B13BA">
            <w:pPr>
              <w:pStyle w:val="TableParagraph"/>
              <w:spacing w:before="90"/>
              <w:ind w:left="110" w:right="129"/>
              <w:jc w:val="center"/>
              <w:rPr>
                <w:rFonts w:ascii="Times New Roman" w:eastAsia="標楷體" w:hAnsi="Times New Roman" w:cs="Times New Roman"/>
              </w:rPr>
            </w:pPr>
            <w:r w:rsidRPr="00B80553">
              <w:rPr>
                <w:rFonts w:ascii="Times New Roman" w:eastAsia="標楷體" w:hAnsi="Times New Roman" w:cs="Times New Roman"/>
              </w:rPr>
              <w:t>序號</w:t>
            </w:r>
          </w:p>
        </w:tc>
        <w:tc>
          <w:tcPr>
            <w:tcW w:w="1730" w:type="dxa"/>
            <w:shd w:val="clear" w:color="auto" w:fill="auto"/>
          </w:tcPr>
          <w:p w14:paraId="1BA6B4E3" w14:textId="77777777" w:rsidR="00803C38" w:rsidRPr="00B80553" w:rsidRDefault="00803C38" w:rsidP="002B13BA">
            <w:pPr>
              <w:pStyle w:val="TableParagraph"/>
              <w:spacing w:line="230" w:lineRule="auto"/>
              <w:ind w:left="415" w:right="359" w:hanging="55"/>
              <w:rPr>
                <w:rFonts w:ascii="Times New Roman" w:eastAsia="標楷體" w:hAnsi="Times New Roman" w:cs="Times New Roman"/>
              </w:rPr>
            </w:pPr>
            <w:r w:rsidRPr="00B80553">
              <w:rPr>
                <w:rFonts w:ascii="Times New Roman" w:eastAsia="標楷體" w:hAnsi="Times New Roman" w:cs="Times New Roman"/>
                <w:spacing w:val="-2"/>
              </w:rPr>
              <w:t>實驗動物</w:t>
            </w:r>
            <w:r w:rsidRPr="00B80553">
              <w:rPr>
                <w:rFonts w:ascii="Times New Roman" w:eastAsia="標楷體" w:hAnsi="Times New Roman" w:cs="Times New Roman"/>
                <w:spacing w:val="-2"/>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1760" w:type="dxa"/>
            <w:shd w:val="clear" w:color="auto" w:fill="auto"/>
          </w:tcPr>
          <w:p w14:paraId="657631F8" w14:textId="77777777" w:rsidR="00803C38" w:rsidRPr="00B80553" w:rsidRDefault="00803C38" w:rsidP="002B13BA">
            <w:pPr>
              <w:pStyle w:val="TableParagraph"/>
              <w:spacing w:line="261" w:lineRule="exact"/>
              <w:ind w:left="510"/>
              <w:rPr>
                <w:rFonts w:ascii="Times New Roman" w:eastAsia="標楷體" w:hAnsi="Times New Roman" w:cs="Times New Roman"/>
              </w:rPr>
            </w:pPr>
            <w:r w:rsidRPr="00B80553">
              <w:rPr>
                <w:rFonts w:ascii="Times New Roman" w:eastAsia="標楷體" w:hAnsi="Times New Roman" w:cs="Times New Roman"/>
              </w:rPr>
              <w:t>3R</w:t>
            </w:r>
            <w:r w:rsidRPr="00B80553">
              <w:rPr>
                <w:rFonts w:ascii="Times New Roman" w:eastAsia="標楷體" w:hAnsi="Times New Roman" w:cs="Times New Roman"/>
              </w:rPr>
              <w:t>原則</w:t>
            </w:r>
            <w:r w:rsidRPr="00B80553">
              <w:rPr>
                <w:rFonts w:ascii="Times New Roman" w:eastAsia="標楷體" w:hAnsi="Times New Roman" w:cs="Times New Roman"/>
              </w:rPr>
              <w:t>-</w:t>
            </w:r>
          </w:p>
          <w:p w14:paraId="0267D834" w14:textId="77777777" w:rsidR="00803C38" w:rsidRPr="00B80553" w:rsidRDefault="00803C38" w:rsidP="002B13BA">
            <w:pPr>
              <w:pStyle w:val="TableParagraph"/>
              <w:spacing w:line="276" w:lineRule="exact"/>
              <w:ind w:left="455"/>
              <w:rPr>
                <w:rFonts w:ascii="Times New Roman" w:eastAsia="標楷體" w:hAnsi="Times New Roman" w:cs="Times New Roman"/>
              </w:rPr>
            </w:pPr>
            <w:r w:rsidRPr="00B80553">
              <w:rPr>
                <w:rFonts w:ascii="Times New Roman" w:eastAsia="標楷體" w:hAnsi="Times New Roman" w:cs="Times New Roman"/>
              </w:rPr>
              <w:t>審查結果</w:t>
            </w:r>
          </w:p>
        </w:tc>
        <w:tc>
          <w:tcPr>
            <w:tcW w:w="1800" w:type="dxa"/>
            <w:shd w:val="clear" w:color="auto" w:fill="auto"/>
          </w:tcPr>
          <w:p w14:paraId="64DE05F3" w14:textId="77777777" w:rsidR="00803C38" w:rsidRPr="00B80553" w:rsidRDefault="00803C38" w:rsidP="002B13BA">
            <w:pPr>
              <w:pStyle w:val="TableParagraph"/>
              <w:spacing w:line="230" w:lineRule="auto"/>
              <w:ind w:left="455" w:right="389" w:hanging="55"/>
              <w:rPr>
                <w:rFonts w:ascii="Times New Roman" w:eastAsia="標楷體" w:hAnsi="Times New Roman" w:cs="Times New Roman"/>
              </w:rPr>
            </w:pPr>
            <w:r w:rsidRPr="00B80553">
              <w:rPr>
                <w:rFonts w:ascii="Times New Roman" w:eastAsia="標楷體" w:hAnsi="Times New Roman" w:cs="Times New Roman"/>
                <w:spacing w:val="-2"/>
              </w:rPr>
              <w:t>實驗內容</w:t>
            </w:r>
            <w:r w:rsidRPr="00B80553">
              <w:rPr>
                <w:rFonts w:ascii="Times New Roman" w:eastAsia="標楷體" w:hAnsi="Times New Roman" w:cs="Times New Roman"/>
                <w:spacing w:val="-2"/>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2460" w:type="dxa"/>
            <w:shd w:val="clear" w:color="auto" w:fill="auto"/>
          </w:tcPr>
          <w:p w14:paraId="34972AED" w14:textId="77777777" w:rsidR="00803C38" w:rsidRPr="00B80553" w:rsidRDefault="00803C38" w:rsidP="002B13BA">
            <w:pPr>
              <w:pStyle w:val="TableParagraph"/>
              <w:spacing w:line="230" w:lineRule="auto"/>
              <w:ind w:left="817" w:right="467" w:hanging="275"/>
              <w:rPr>
                <w:rFonts w:ascii="Times New Roman" w:eastAsia="標楷體" w:hAnsi="Times New Roman" w:cs="Times New Roman"/>
              </w:rPr>
            </w:pPr>
            <w:r w:rsidRPr="00B80553">
              <w:rPr>
                <w:rFonts w:ascii="Times New Roman" w:eastAsia="標楷體" w:hAnsi="Times New Roman" w:cs="Times New Roman"/>
                <w:spacing w:val="-1"/>
              </w:rPr>
              <w:t>犧牲處置方法</w:t>
            </w:r>
            <w:r w:rsidRPr="00B80553">
              <w:rPr>
                <w:rFonts w:ascii="Times New Roman" w:eastAsia="標楷體" w:hAnsi="Times New Roman" w:cs="Times New Roman"/>
                <w:spacing w:val="-1"/>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c>
          <w:tcPr>
            <w:tcW w:w="2220" w:type="dxa"/>
            <w:shd w:val="clear" w:color="auto" w:fill="auto"/>
          </w:tcPr>
          <w:p w14:paraId="265682F1" w14:textId="77777777" w:rsidR="00803C38" w:rsidRPr="00B80553" w:rsidRDefault="00803C38" w:rsidP="002B13BA">
            <w:pPr>
              <w:pStyle w:val="TableParagraph"/>
              <w:spacing w:line="230" w:lineRule="auto"/>
              <w:ind w:left="655" w:right="499" w:hanging="165"/>
              <w:rPr>
                <w:rFonts w:ascii="Times New Roman" w:eastAsia="標楷體" w:hAnsi="Times New Roman" w:cs="Times New Roman"/>
              </w:rPr>
            </w:pPr>
            <w:r w:rsidRPr="00B80553">
              <w:rPr>
                <w:rFonts w:ascii="Times New Roman" w:eastAsia="標楷體" w:hAnsi="Times New Roman" w:cs="Times New Roman"/>
                <w:spacing w:val="-1"/>
              </w:rPr>
              <w:t>危險性實驗</w:t>
            </w:r>
            <w:r w:rsidRPr="00B80553">
              <w:rPr>
                <w:rFonts w:ascii="Times New Roman" w:eastAsia="標楷體" w:hAnsi="Times New Roman" w:cs="Times New Roman"/>
                <w:spacing w:val="-1"/>
              </w:rPr>
              <w:t>-</w:t>
            </w:r>
            <w:r w:rsidRPr="00B80553">
              <w:rPr>
                <w:rFonts w:ascii="Times New Roman" w:eastAsia="標楷體" w:hAnsi="Times New Roman" w:cs="Times New Roman"/>
                <w:spacing w:val="-107"/>
              </w:rPr>
              <w:t xml:space="preserve"> </w:t>
            </w:r>
            <w:r w:rsidRPr="00B80553">
              <w:rPr>
                <w:rFonts w:ascii="Times New Roman" w:eastAsia="標楷體" w:hAnsi="Times New Roman" w:cs="Times New Roman"/>
              </w:rPr>
              <w:t>審查結果</w:t>
            </w:r>
          </w:p>
        </w:tc>
      </w:tr>
      <w:tr w:rsidR="00803C38" w:rsidRPr="00B80553" w14:paraId="77787699" w14:textId="77777777" w:rsidTr="002B13BA">
        <w:trPr>
          <w:trHeight w:val="370"/>
          <w:jc w:val="center"/>
        </w:trPr>
        <w:tc>
          <w:tcPr>
            <w:tcW w:w="740" w:type="dxa"/>
            <w:shd w:val="clear" w:color="auto" w:fill="auto"/>
          </w:tcPr>
          <w:p w14:paraId="338A3CA0" w14:textId="77777777" w:rsidR="00803C38" w:rsidRPr="00B80553" w:rsidRDefault="00803C38" w:rsidP="002B13BA">
            <w:pPr>
              <w:pStyle w:val="TableParagraph"/>
              <w:spacing w:line="281" w:lineRule="exact"/>
              <w:ind w:left="90"/>
              <w:jc w:val="center"/>
              <w:rPr>
                <w:rFonts w:ascii="Times New Roman" w:eastAsia="標楷體" w:hAnsi="Times New Roman" w:cs="Times New Roman"/>
              </w:rPr>
            </w:pPr>
            <w:r w:rsidRPr="00B80553">
              <w:rPr>
                <w:rFonts w:ascii="Times New Roman" w:eastAsia="標楷體" w:hAnsi="Times New Roman" w:cs="Times New Roman" w:hint="eastAsia"/>
              </w:rPr>
              <w:t>3</w:t>
            </w:r>
          </w:p>
        </w:tc>
        <w:tc>
          <w:tcPr>
            <w:tcW w:w="1730" w:type="dxa"/>
            <w:shd w:val="clear" w:color="auto" w:fill="auto"/>
          </w:tcPr>
          <w:p w14:paraId="59449CD1" w14:textId="77777777" w:rsidR="00803C38" w:rsidRPr="00B80553" w:rsidRDefault="00803C38" w:rsidP="002B13BA">
            <w:pPr>
              <w:pStyle w:val="TableParagraph"/>
              <w:spacing w:line="281" w:lineRule="exact"/>
              <w:ind w:left="30"/>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1760" w:type="dxa"/>
            <w:shd w:val="clear" w:color="auto" w:fill="auto"/>
          </w:tcPr>
          <w:p w14:paraId="3840DDD6" w14:textId="77777777" w:rsidR="00803C38" w:rsidRPr="00B80553" w:rsidRDefault="00803C38" w:rsidP="002B13BA">
            <w:pPr>
              <w:pStyle w:val="TableParagraph"/>
              <w:spacing w:line="281" w:lineRule="exact"/>
              <w:ind w:left="70"/>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1800" w:type="dxa"/>
            <w:shd w:val="clear" w:color="auto" w:fill="auto"/>
          </w:tcPr>
          <w:p w14:paraId="2B8B2167" w14:textId="77777777" w:rsidR="00803C38" w:rsidRPr="00B80553" w:rsidRDefault="00803C38" w:rsidP="002B13BA">
            <w:pPr>
              <w:pStyle w:val="TableParagraph"/>
              <w:spacing w:line="281" w:lineRule="exact"/>
              <w:ind w:left="70"/>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2460" w:type="dxa"/>
            <w:shd w:val="clear" w:color="auto" w:fill="auto"/>
          </w:tcPr>
          <w:p w14:paraId="138D2AE9" w14:textId="77777777" w:rsidR="00803C38" w:rsidRPr="00B80553" w:rsidRDefault="00803C38" w:rsidP="002B13BA">
            <w:pPr>
              <w:pStyle w:val="TableParagraph"/>
              <w:spacing w:line="281" w:lineRule="exact"/>
              <w:ind w:left="110"/>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c>
          <w:tcPr>
            <w:tcW w:w="2220" w:type="dxa"/>
            <w:shd w:val="clear" w:color="auto" w:fill="auto"/>
          </w:tcPr>
          <w:p w14:paraId="29B3F2DB" w14:textId="77777777" w:rsidR="00803C38" w:rsidRPr="00B80553" w:rsidRDefault="00803C38" w:rsidP="002B13BA">
            <w:pPr>
              <w:pStyle w:val="TableParagraph"/>
              <w:spacing w:line="281" w:lineRule="exact"/>
              <w:ind w:left="50"/>
              <w:rPr>
                <w:rFonts w:ascii="Times New Roman" w:eastAsia="標楷體" w:hAnsi="Times New Roman" w:cs="Times New Roman"/>
              </w:rPr>
            </w:pPr>
            <w:r w:rsidRPr="00B80553">
              <w:rPr>
                <w:rFonts w:ascii="Times New Roman" w:hAnsi="Times New Roman" w:cs="Times New Roman"/>
                <w:spacing w:val="-3"/>
                <w:sz w:val="24"/>
                <w:szCs w:val="18"/>
              </w:rPr>
              <w:t>□</w:t>
            </w:r>
            <w:r w:rsidRPr="00B80553">
              <w:rPr>
                <w:rFonts w:ascii="標楷體" w:eastAsia="標楷體" w:hAnsi="標楷體" w:cs="Times New Roman"/>
                <w:sz w:val="24"/>
                <w:szCs w:val="18"/>
              </w:rPr>
              <w:t>通過</w:t>
            </w:r>
            <w:r w:rsidRPr="00B80553">
              <w:rPr>
                <w:rFonts w:ascii="標楷體" w:eastAsia="標楷體" w:hAnsi="標楷體" w:cs="Times New Roman" w:hint="eastAsia"/>
                <w:sz w:val="24"/>
                <w:szCs w:val="18"/>
              </w:rPr>
              <w:t xml:space="preserve"> </w:t>
            </w:r>
            <w:r w:rsidRPr="00B80553">
              <w:rPr>
                <w:rFonts w:ascii="Times New Roman" w:hAnsi="Times New Roman" w:cs="Times New Roman"/>
                <w:spacing w:val="-3"/>
                <w:sz w:val="24"/>
                <w:szCs w:val="18"/>
              </w:rPr>
              <w:t>□</w:t>
            </w:r>
            <w:r w:rsidRPr="00B80553">
              <w:rPr>
                <w:rFonts w:ascii="標楷體" w:eastAsia="標楷體" w:hAnsi="標楷體" w:cs="Times New Roman"/>
                <w:spacing w:val="-3"/>
                <w:sz w:val="24"/>
                <w:szCs w:val="18"/>
              </w:rPr>
              <w:t>不通過</w:t>
            </w:r>
          </w:p>
        </w:tc>
      </w:tr>
    </w:tbl>
    <w:p w14:paraId="636AD0E1" w14:textId="77777777" w:rsidR="00803C38" w:rsidRPr="00B80553" w:rsidRDefault="00803C38" w:rsidP="00803C38">
      <w:pPr>
        <w:pStyle w:val="ae"/>
        <w:spacing w:before="6"/>
        <w:rPr>
          <w:rFonts w:ascii="Times New Roman" w:hAnsi="Times New Roman" w:cs="Times New Roman"/>
          <w:sz w:val="19"/>
          <w:lang w:eastAsia="zh-TW"/>
        </w:rPr>
      </w:pPr>
    </w:p>
    <w:tbl>
      <w:tblPr>
        <w:tblW w:w="107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9940"/>
      </w:tblGrid>
      <w:tr w:rsidR="00803C38" w:rsidRPr="00B80553" w14:paraId="67AEF634" w14:textId="77777777" w:rsidTr="002B13BA">
        <w:trPr>
          <w:trHeight w:val="82"/>
          <w:jc w:val="center"/>
        </w:trPr>
        <w:tc>
          <w:tcPr>
            <w:tcW w:w="851" w:type="dxa"/>
            <w:shd w:val="clear" w:color="auto" w:fill="auto"/>
          </w:tcPr>
          <w:p w14:paraId="13DC26FA"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rPr>
              <w:t>序號</w:t>
            </w:r>
          </w:p>
        </w:tc>
        <w:tc>
          <w:tcPr>
            <w:tcW w:w="9940" w:type="dxa"/>
            <w:shd w:val="clear" w:color="auto" w:fill="auto"/>
          </w:tcPr>
          <w:p w14:paraId="7FCFF31F" w14:textId="77777777" w:rsidR="00803C38" w:rsidRPr="00B80553" w:rsidRDefault="00803C38" w:rsidP="002B13BA">
            <w:pPr>
              <w:pStyle w:val="TableParagraph"/>
              <w:ind w:left="1945" w:right="2049"/>
              <w:jc w:val="center"/>
              <w:rPr>
                <w:rFonts w:ascii="Times New Roman" w:eastAsia="標楷體" w:hAnsi="Times New Roman" w:cs="Times New Roman"/>
              </w:rPr>
            </w:pPr>
            <w:r w:rsidRPr="00B80553">
              <w:rPr>
                <w:rFonts w:ascii="Times New Roman" w:eastAsia="標楷體" w:hAnsi="Times New Roman" w:cs="Times New Roman" w:hint="eastAsia"/>
              </w:rPr>
              <w:t>須改善或不通過之審查意見</w:t>
            </w:r>
          </w:p>
        </w:tc>
      </w:tr>
      <w:tr w:rsidR="00803C38" w:rsidRPr="00B80553" w14:paraId="1A70F62D" w14:textId="77777777" w:rsidTr="002B13BA">
        <w:trPr>
          <w:trHeight w:val="917"/>
          <w:jc w:val="center"/>
        </w:trPr>
        <w:tc>
          <w:tcPr>
            <w:tcW w:w="851" w:type="dxa"/>
            <w:shd w:val="clear" w:color="auto" w:fill="auto"/>
          </w:tcPr>
          <w:p w14:paraId="3E28122A" w14:textId="77777777" w:rsidR="00803C38" w:rsidRPr="00B80553" w:rsidRDefault="00803C38" w:rsidP="002B13BA">
            <w:pPr>
              <w:pStyle w:val="TableParagraph"/>
              <w:spacing w:before="91"/>
              <w:ind w:left="80"/>
              <w:jc w:val="center"/>
              <w:rPr>
                <w:rFonts w:ascii="Times New Roman" w:eastAsia="標楷體" w:hAnsi="Times New Roman" w:cs="Times New Roman"/>
              </w:rPr>
            </w:pPr>
            <w:r w:rsidRPr="00B80553">
              <w:rPr>
                <w:rFonts w:ascii="Times New Roman" w:eastAsia="標楷體" w:hAnsi="Times New Roman" w:cs="Times New Roman" w:hint="eastAsia"/>
              </w:rPr>
              <w:t>3</w:t>
            </w:r>
          </w:p>
        </w:tc>
        <w:tc>
          <w:tcPr>
            <w:tcW w:w="9940" w:type="dxa"/>
            <w:shd w:val="clear" w:color="auto" w:fill="auto"/>
          </w:tcPr>
          <w:p w14:paraId="224DB6F7" w14:textId="77777777" w:rsidR="00803C38" w:rsidRPr="00B80553" w:rsidRDefault="00803C38" w:rsidP="002B13BA">
            <w:pPr>
              <w:pStyle w:val="TableParagraph"/>
              <w:rPr>
                <w:rFonts w:ascii="Times New Roman" w:eastAsia="標楷體" w:hAnsi="Times New Roman" w:cs="Times New Roman"/>
              </w:rPr>
            </w:pPr>
          </w:p>
        </w:tc>
      </w:tr>
      <w:tr w:rsidR="00803C38" w:rsidRPr="00B80553" w14:paraId="62CBA6ED" w14:textId="77777777" w:rsidTr="002B13BA">
        <w:trPr>
          <w:trHeight w:val="52"/>
          <w:jc w:val="center"/>
        </w:trPr>
        <w:tc>
          <w:tcPr>
            <w:tcW w:w="851" w:type="dxa"/>
            <w:shd w:val="clear" w:color="auto" w:fill="auto"/>
          </w:tcPr>
          <w:p w14:paraId="7AA0EB05"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rPr>
              <w:t>序號</w:t>
            </w:r>
          </w:p>
        </w:tc>
        <w:tc>
          <w:tcPr>
            <w:tcW w:w="9940" w:type="dxa"/>
            <w:shd w:val="clear" w:color="auto" w:fill="auto"/>
          </w:tcPr>
          <w:p w14:paraId="0A651462" w14:textId="77777777" w:rsidR="00803C38" w:rsidRPr="00B80553" w:rsidRDefault="00803C38" w:rsidP="002B13BA">
            <w:pPr>
              <w:pStyle w:val="TableParagraph"/>
              <w:ind w:left="65" w:right="94"/>
              <w:jc w:val="center"/>
              <w:rPr>
                <w:rFonts w:ascii="Times New Roman" w:eastAsia="標楷體" w:hAnsi="Times New Roman" w:cs="Times New Roman"/>
              </w:rPr>
            </w:pPr>
            <w:r w:rsidRPr="00B80553">
              <w:rPr>
                <w:rFonts w:ascii="Times New Roman" w:eastAsia="標楷體" w:hAnsi="Times New Roman" w:cs="Times New Roman" w:hint="eastAsia"/>
              </w:rPr>
              <w:t>意見回覆</w:t>
            </w:r>
          </w:p>
        </w:tc>
      </w:tr>
      <w:tr w:rsidR="00803C38" w:rsidRPr="00B80553" w14:paraId="7D927E95" w14:textId="77777777" w:rsidTr="002B13BA">
        <w:trPr>
          <w:trHeight w:val="917"/>
          <w:jc w:val="center"/>
        </w:trPr>
        <w:tc>
          <w:tcPr>
            <w:tcW w:w="851" w:type="dxa"/>
            <w:shd w:val="clear" w:color="auto" w:fill="auto"/>
          </w:tcPr>
          <w:p w14:paraId="39CFBC32" w14:textId="77777777" w:rsidR="00803C38" w:rsidRPr="00B80553" w:rsidRDefault="00803C38" w:rsidP="002B13BA">
            <w:pPr>
              <w:pStyle w:val="TableParagraph"/>
              <w:spacing w:before="91"/>
              <w:ind w:left="80"/>
              <w:jc w:val="center"/>
              <w:rPr>
                <w:rFonts w:ascii="Times New Roman" w:eastAsia="標楷體" w:hAnsi="Times New Roman" w:cs="Times New Roman"/>
              </w:rPr>
            </w:pPr>
            <w:r w:rsidRPr="00B80553">
              <w:rPr>
                <w:rFonts w:ascii="Times New Roman" w:eastAsia="標楷體" w:hAnsi="Times New Roman" w:cs="Times New Roman" w:hint="eastAsia"/>
              </w:rPr>
              <w:t>3</w:t>
            </w:r>
          </w:p>
        </w:tc>
        <w:tc>
          <w:tcPr>
            <w:tcW w:w="9940" w:type="dxa"/>
            <w:shd w:val="clear" w:color="auto" w:fill="auto"/>
          </w:tcPr>
          <w:p w14:paraId="7173ABCB" w14:textId="77777777" w:rsidR="00803C38" w:rsidRPr="00B80553" w:rsidRDefault="00803C38" w:rsidP="002B13BA">
            <w:pPr>
              <w:pStyle w:val="TableParagraph"/>
              <w:rPr>
                <w:rFonts w:ascii="Times New Roman" w:eastAsia="標楷體" w:hAnsi="Times New Roman" w:cs="Times New Roman"/>
              </w:rPr>
            </w:pPr>
          </w:p>
        </w:tc>
      </w:tr>
    </w:tbl>
    <w:p w14:paraId="780F136F" w14:textId="09BED556" w:rsidR="00803C38" w:rsidRPr="00B80553" w:rsidRDefault="00803C38" w:rsidP="00803C38">
      <w:pPr>
        <w:pStyle w:val="ae"/>
        <w:spacing w:before="3"/>
        <w:rPr>
          <w:rFonts w:ascii="Times New Roman" w:hAnsi="Times New Roman" w:cs="Times New Roman"/>
          <w:sz w:val="17"/>
          <w:lang w:eastAsia="zh-TW"/>
        </w:rPr>
      </w:pPr>
      <w:r w:rsidRPr="00B80553">
        <w:rPr>
          <w:noProof/>
          <w:lang w:eastAsia="zh-TW"/>
        </w:rPr>
        <mc:AlternateContent>
          <mc:Choice Requires="wps">
            <w:drawing>
              <wp:anchor distT="0" distB="0" distL="0" distR="0" simplePos="0" relativeHeight="251662336" behindDoc="1" locked="0" layoutInCell="1" allowOverlap="1" wp14:anchorId="3B1427DD" wp14:editId="61F4DC93">
                <wp:simplePos x="0" y="0"/>
                <wp:positionH relativeFrom="page">
                  <wp:posOffset>304800</wp:posOffset>
                </wp:positionH>
                <wp:positionV relativeFrom="paragraph">
                  <wp:posOffset>165100</wp:posOffset>
                </wp:positionV>
                <wp:extent cx="7019925" cy="45085"/>
                <wp:effectExtent l="0" t="0" r="9525" b="0"/>
                <wp:wrapTopAndBottom/>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D0E7" id="矩形 13" o:spid="_x0000_s1026" style="position:absolute;margin-left:24pt;margin-top:13pt;width:552.75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" fillcolor="black" stroked="f">
                <w10:wrap type="topAndBottom" anchorx="page"/>
              </v:rect>
            </w:pict>
          </mc:Fallback>
        </mc:AlternateContent>
      </w:r>
    </w:p>
    <w:p w14:paraId="75698C85" w14:textId="77777777" w:rsidR="00803C38" w:rsidRPr="00B80553" w:rsidRDefault="00803C38" w:rsidP="00803C38">
      <w:pPr>
        <w:jc w:val="center"/>
        <w:rPr>
          <w:rFonts w:eastAsia="標楷體"/>
          <w:kern w:val="0"/>
          <w:sz w:val="12"/>
          <w:szCs w:val="12"/>
          <w:lang w:eastAsia="zh-TW"/>
        </w:rPr>
      </w:pPr>
    </w:p>
    <w:p w14:paraId="6D40CC9D" w14:textId="77777777" w:rsidR="00803C38" w:rsidRPr="00B80553" w:rsidRDefault="00803C38" w:rsidP="00803C38">
      <w:pPr>
        <w:jc w:val="center"/>
        <w:rPr>
          <w:rFonts w:eastAsia="標楷體"/>
          <w:kern w:val="0"/>
          <w:sz w:val="32"/>
          <w:szCs w:val="32"/>
          <w:lang w:eastAsia="zh-TW"/>
        </w:rPr>
      </w:pPr>
      <w:r w:rsidRPr="00B80553">
        <w:rPr>
          <w:rFonts w:eastAsia="標楷體"/>
          <w:kern w:val="0"/>
          <w:sz w:val="32"/>
          <w:szCs w:val="32"/>
          <w:lang w:eastAsia="zh-TW"/>
        </w:rPr>
        <w:t>最終審查結果</w:t>
      </w:r>
    </w:p>
    <w:p w14:paraId="69F69E71" w14:textId="77777777" w:rsidR="00803C38" w:rsidRPr="00B80553" w:rsidRDefault="00803C38" w:rsidP="00803C38">
      <w:pPr>
        <w:pStyle w:val="ae"/>
        <w:rPr>
          <w:rFonts w:ascii="Times New Roman" w:hAnsi="Times New Roman" w:cs="Times New Roman"/>
        </w:rPr>
      </w:pPr>
    </w:p>
    <w:p w14:paraId="3529352F" w14:textId="77777777" w:rsidR="00803C38" w:rsidRPr="00B80553" w:rsidRDefault="00803C38" w:rsidP="00803C38">
      <w:pPr>
        <w:pStyle w:val="ae"/>
        <w:spacing w:before="199" w:line="296" w:lineRule="exact"/>
        <w:rPr>
          <w:rFonts w:ascii="Times New Roman" w:hAnsi="Times New Roman" w:cs="Times New Roman"/>
          <w:sz w:val="24"/>
          <w:szCs w:val="18"/>
        </w:rPr>
      </w:pPr>
      <w:r w:rsidRPr="00B80553">
        <w:rPr>
          <w:rFonts w:ascii="Times New Roman" w:hAnsi="Times New Roman" w:cs="Times New Roman"/>
          <w:spacing w:val="-3"/>
          <w:sz w:val="24"/>
          <w:szCs w:val="18"/>
        </w:rPr>
        <w:t>□</w:t>
      </w:r>
      <w:r w:rsidRPr="00B80553">
        <w:rPr>
          <w:rFonts w:ascii="Times New Roman" w:hAnsi="Times New Roman" w:cs="Times New Roman"/>
          <w:sz w:val="24"/>
          <w:szCs w:val="18"/>
        </w:rPr>
        <w:t>照案通過</w:t>
      </w:r>
      <w:r w:rsidRPr="00B80553">
        <w:rPr>
          <w:rFonts w:ascii="Times New Roman" w:hAnsi="Times New Roman" w:cs="Times New Roman"/>
          <w:sz w:val="24"/>
          <w:szCs w:val="18"/>
        </w:rPr>
        <w:t xml:space="preserve"> □</w:t>
      </w:r>
      <w:r w:rsidRPr="00B80553">
        <w:rPr>
          <w:rFonts w:ascii="Times New Roman" w:hAnsi="Times New Roman" w:cs="Times New Roman"/>
          <w:sz w:val="24"/>
          <w:szCs w:val="18"/>
        </w:rPr>
        <w:t>不通過</w:t>
      </w:r>
    </w:p>
    <w:p w14:paraId="08EA27A4" w14:textId="77777777" w:rsidR="00803C38" w:rsidRPr="00B80553" w:rsidRDefault="00803C38" w:rsidP="00803C38">
      <w:pPr>
        <w:pStyle w:val="ae"/>
        <w:spacing w:line="285" w:lineRule="exact"/>
        <w:rPr>
          <w:rFonts w:ascii="Times New Roman" w:hAnsi="Times New Roman" w:cs="Times New Roman"/>
          <w:sz w:val="24"/>
          <w:szCs w:val="18"/>
          <w:lang w:eastAsia="zh-TW"/>
        </w:rPr>
      </w:pPr>
      <w:r w:rsidRPr="00B80553">
        <w:rPr>
          <w:rFonts w:ascii="Times New Roman" w:hAnsi="Times New Roman" w:cs="Times New Roman"/>
          <w:sz w:val="24"/>
          <w:szCs w:val="18"/>
        </w:rPr>
        <w:t>須改善或不通過之審查意見：</w:t>
      </w:r>
    </w:p>
    <w:p w14:paraId="19FF70B5" w14:textId="77777777" w:rsidR="00803C38" w:rsidRPr="00B80553" w:rsidRDefault="00803C38" w:rsidP="00803C38">
      <w:pPr>
        <w:pStyle w:val="ae"/>
        <w:spacing w:line="285" w:lineRule="exact"/>
        <w:rPr>
          <w:rFonts w:ascii="Times New Roman" w:hAnsi="Times New Roman" w:cs="Times New Roman"/>
          <w:sz w:val="24"/>
          <w:szCs w:val="18"/>
          <w:lang w:eastAsia="zh-TW"/>
        </w:rPr>
      </w:pPr>
    </w:p>
    <w:p w14:paraId="77939715" w14:textId="77777777" w:rsidR="00803C38" w:rsidRPr="00B80553" w:rsidRDefault="00803C38" w:rsidP="00803C38">
      <w:pPr>
        <w:pStyle w:val="ae"/>
        <w:tabs>
          <w:tab w:val="left" w:pos="3579"/>
        </w:tabs>
        <w:spacing w:line="296" w:lineRule="exact"/>
        <w:rPr>
          <w:rFonts w:ascii="Times New Roman" w:hAnsi="Times New Roman" w:cs="Times New Roman"/>
          <w:sz w:val="24"/>
          <w:szCs w:val="18"/>
        </w:rPr>
      </w:pPr>
      <w:r w:rsidRPr="00B80553">
        <w:rPr>
          <w:rFonts w:ascii="Times New Roman" w:hAnsi="Times New Roman" w:cs="Times New Roman"/>
          <w:sz w:val="24"/>
          <w:szCs w:val="18"/>
        </w:rPr>
        <w:t>最終審查日期</w:t>
      </w:r>
      <w:r w:rsidRPr="00B80553">
        <w:rPr>
          <w:rFonts w:ascii="Times New Roman" w:hAnsi="Times New Roman" w:cs="Times New Roman"/>
          <w:sz w:val="24"/>
          <w:szCs w:val="18"/>
        </w:rPr>
        <w:t>:</w:t>
      </w:r>
      <w:r w:rsidRPr="00B80553">
        <w:rPr>
          <w:rFonts w:ascii="Times New Roman" w:hAnsi="Times New Roman" w:cs="Times New Roman"/>
          <w:sz w:val="24"/>
          <w:szCs w:val="18"/>
        </w:rPr>
        <w:tab/>
      </w:r>
    </w:p>
    <w:p w14:paraId="7417FDD5" w14:textId="77777777" w:rsidR="00803C38" w:rsidRPr="00B80553" w:rsidRDefault="00803C38" w:rsidP="00803C38">
      <w:pPr>
        <w:pStyle w:val="ae"/>
        <w:rPr>
          <w:rFonts w:ascii="Times New Roman" w:hAnsi="Times New Roman" w:cs="Times New Roman"/>
          <w:sz w:val="20"/>
          <w:lang w:eastAsia="zh-T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803C38" w:rsidRPr="00B80553" w14:paraId="4237C96E" w14:textId="77777777" w:rsidTr="002B13BA">
        <w:trPr>
          <w:trHeight w:val="382"/>
          <w:jc w:val="center"/>
        </w:trPr>
        <w:tc>
          <w:tcPr>
            <w:tcW w:w="10632" w:type="dxa"/>
            <w:shd w:val="clear" w:color="auto" w:fill="auto"/>
            <w:vAlign w:val="center"/>
          </w:tcPr>
          <w:p w14:paraId="5771C24C" w14:textId="77777777" w:rsidR="00803C38" w:rsidRPr="00B80553" w:rsidRDefault="00803C38" w:rsidP="002B13BA">
            <w:pPr>
              <w:pStyle w:val="ae"/>
              <w:jc w:val="center"/>
              <w:rPr>
                <w:rFonts w:ascii="Times New Roman" w:hAnsi="Times New Roman" w:cs="Times New Roman"/>
                <w:sz w:val="20"/>
              </w:rPr>
            </w:pPr>
            <w:r w:rsidRPr="00B80553">
              <w:rPr>
                <w:rFonts w:ascii="Times New Roman" w:hAnsi="Times New Roman" w:cs="Times New Roman" w:hint="eastAsia"/>
                <w:sz w:val="20"/>
              </w:rPr>
              <w:t>實驗動物照護及使用小組</w:t>
            </w:r>
            <w:r w:rsidRPr="00B80553">
              <w:rPr>
                <w:rFonts w:ascii="Times New Roman" w:hAnsi="Times New Roman" w:cs="Times New Roman" w:hint="eastAsia"/>
                <w:sz w:val="20"/>
                <w:lang w:eastAsia="zh-TW"/>
              </w:rPr>
              <w:t>簽章</w:t>
            </w:r>
          </w:p>
        </w:tc>
      </w:tr>
      <w:tr w:rsidR="00803C38" w:rsidRPr="00B80553" w14:paraId="75D3C2EC" w14:textId="77777777" w:rsidTr="002B13BA">
        <w:trPr>
          <w:trHeight w:val="2826"/>
          <w:jc w:val="center"/>
        </w:trPr>
        <w:tc>
          <w:tcPr>
            <w:tcW w:w="10632" w:type="dxa"/>
            <w:shd w:val="clear" w:color="auto" w:fill="auto"/>
          </w:tcPr>
          <w:p w14:paraId="71376969" w14:textId="77777777" w:rsidR="00803C38" w:rsidRPr="00B80553" w:rsidRDefault="00803C38" w:rsidP="002B13BA">
            <w:pPr>
              <w:pStyle w:val="ae"/>
              <w:rPr>
                <w:rFonts w:ascii="Times New Roman" w:hAnsi="Times New Roman" w:cs="Times New Roman"/>
                <w:sz w:val="20"/>
              </w:rPr>
            </w:pPr>
          </w:p>
        </w:tc>
      </w:tr>
    </w:tbl>
    <w:p w14:paraId="57E9D995" w14:textId="15536DD7" w:rsidR="00803C38" w:rsidRPr="00B80553" w:rsidRDefault="00803C38" w:rsidP="00803C38">
      <w:pPr>
        <w:pStyle w:val="ae"/>
        <w:rPr>
          <w:rFonts w:ascii="Times New Roman" w:hAnsi="Times New Roman" w:cs="Times New Roman"/>
          <w:sz w:val="20"/>
        </w:rPr>
      </w:pPr>
      <w:r w:rsidRPr="00B80553">
        <w:rPr>
          <w:noProof/>
          <w:lang w:eastAsia="zh-TW"/>
        </w:rPr>
        <mc:AlternateContent>
          <mc:Choice Requires="wps">
            <w:drawing>
              <wp:anchor distT="0" distB="0" distL="0" distR="0" simplePos="0" relativeHeight="251663360" behindDoc="1" locked="0" layoutInCell="1" allowOverlap="1" wp14:anchorId="0F4A2AEC" wp14:editId="3FCF78A0">
                <wp:simplePos x="0" y="0"/>
                <wp:positionH relativeFrom="page">
                  <wp:posOffset>266700</wp:posOffset>
                </wp:positionH>
                <wp:positionV relativeFrom="paragraph">
                  <wp:posOffset>372110</wp:posOffset>
                </wp:positionV>
                <wp:extent cx="7019925" cy="45085"/>
                <wp:effectExtent l="0" t="0" r="9525" b="0"/>
                <wp:wrapTopAndBottom/>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925"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E037E" id="矩形 12" o:spid="_x0000_s1026" style="position:absolute;margin-left:21pt;margin-top:29.3pt;width:552.75pt;height: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" fillcolor="black" stroked="f">
                <w10:wrap type="topAndBottom" anchorx="page"/>
              </v:rect>
            </w:pict>
          </mc:Fallback>
        </mc:AlternateContent>
      </w:r>
    </w:p>
    <w:p w14:paraId="414D2117" w14:textId="77777777" w:rsidR="00803C38" w:rsidRPr="00B80553" w:rsidRDefault="00803C38" w:rsidP="00803C38">
      <w:pPr>
        <w:pStyle w:val="ae"/>
        <w:spacing w:before="10"/>
        <w:rPr>
          <w:rFonts w:ascii="Times New Roman" w:hAnsi="Times New Roman" w:cs="Times New Roman"/>
          <w:sz w:val="16"/>
        </w:rPr>
      </w:pPr>
    </w:p>
    <w:p w14:paraId="46FB41C7" w14:textId="77777777" w:rsidR="00803C38" w:rsidRPr="00B80553" w:rsidRDefault="00803C38" w:rsidP="00803C38">
      <w:pPr>
        <w:pStyle w:val="ae"/>
        <w:spacing w:line="70" w:lineRule="exact"/>
        <w:ind w:left="220"/>
        <w:rPr>
          <w:rFonts w:ascii="Times New Roman" w:hAnsi="Times New Roman" w:cs="Times New Roman"/>
          <w:sz w:val="7"/>
        </w:rPr>
      </w:pPr>
    </w:p>
    <w:p w14:paraId="301741A4" w14:textId="77777777" w:rsidR="00803C38" w:rsidRPr="00B80553" w:rsidRDefault="00803C38" w:rsidP="00803C38"/>
    <w:p w14:paraId="073DFBF6" w14:textId="77777777" w:rsidR="00803C38" w:rsidRPr="00B80553" w:rsidRDefault="00803C38" w:rsidP="00803C38">
      <w:pPr>
        <w:pStyle w:val="ae"/>
        <w:spacing w:before="8"/>
        <w:rPr>
          <w:rFonts w:ascii="Times New Roman" w:hAnsi="Times New Roman" w:cs="Times New Roman"/>
          <w:sz w:val="21"/>
          <w:lang w:eastAsia="zh-TW"/>
        </w:rPr>
      </w:pPr>
    </w:p>
    <w:p w14:paraId="6FF7B580" w14:textId="77777777" w:rsidR="00803C38" w:rsidRPr="00B80553" w:rsidRDefault="00803C38" w:rsidP="00803C38">
      <w:pPr>
        <w:pStyle w:val="ae"/>
        <w:spacing w:before="8"/>
        <w:rPr>
          <w:rFonts w:ascii="Times New Roman" w:hAnsi="Times New Roman" w:cs="Times New Roman"/>
          <w:sz w:val="21"/>
          <w:lang w:eastAsia="zh-TW"/>
        </w:rPr>
      </w:pPr>
    </w:p>
    <w:p w14:paraId="0CFAE4FE" w14:textId="77777777" w:rsidR="00803C38" w:rsidRPr="00B80553" w:rsidRDefault="00803C38" w:rsidP="00803C38">
      <w:pPr>
        <w:pStyle w:val="ae"/>
        <w:spacing w:before="8"/>
        <w:rPr>
          <w:rFonts w:ascii="Times New Roman" w:hAnsi="Times New Roman" w:cs="Times New Roman"/>
          <w:sz w:val="21"/>
          <w:lang w:eastAsia="zh-TW"/>
        </w:rPr>
      </w:pPr>
    </w:p>
    <w:p w14:paraId="102F908F" w14:textId="77777777" w:rsidR="00803C38" w:rsidRPr="00B80553" w:rsidRDefault="00803C38" w:rsidP="00803C38">
      <w:pPr>
        <w:pStyle w:val="ae"/>
        <w:spacing w:before="8"/>
        <w:rPr>
          <w:rFonts w:ascii="Times New Roman" w:hAnsi="Times New Roman" w:cs="Times New Roman"/>
          <w:sz w:val="21"/>
          <w:lang w:eastAsia="zh-TW"/>
        </w:rPr>
      </w:pPr>
    </w:p>
    <w:p w14:paraId="0BC97ED7" w14:textId="77777777" w:rsidR="00803C38" w:rsidRPr="00B80553" w:rsidRDefault="00803C38" w:rsidP="00803C38">
      <w:pPr>
        <w:pStyle w:val="ae"/>
        <w:spacing w:before="8"/>
        <w:rPr>
          <w:rFonts w:ascii="Times New Roman" w:hAnsi="Times New Roman" w:cs="Times New Roman"/>
          <w:sz w:val="21"/>
          <w:lang w:eastAsia="zh-TW"/>
        </w:rPr>
      </w:pPr>
    </w:p>
    <w:p w14:paraId="4C13BD1F" w14:textId="77777777" w:rsidR="00803C38" w:rsidRPr="00B80553" w:rsidRDefault="00803C38" w:rsidP="00803C38">
      <w:pPr>
        <w:pStyle w:val="ae"/>
        <w:spacing w:before="8"/>
        <w:rPr>
          <w:rFonts w:ascii="Times New Roman" w:hAnsi="Times New Roman" w:cs="Times New Roman"/>
          <w:sz w:val="21"/>
          <w:lang w:eastAsia="zh-TW"/>
        </w:rPr>
      </w:pPr>
    </w:p>
    <w:p w14:paraId="2C4B1EE3" w14:textId="77777777" w:rsidR="00803C38" w:rsidRPr="00B80553" w:rsidRDefault="00803C38" w:rsidP="00803C38">
      <w:pPr>
        <w:pStyle w:val="ae"/>
        <w:spacing w:before="8"/>
        <w:rPr>
          <w:rFonts w:ascii="Times New Roman" w:hAnsi="Times New Roman" w:cs="Times New Roman"/>
          <w:sz w:val="21"/>
          <w:lang w:eastAsia="zh-TW"/>
        </w:rPr>
      </w:pPr>
    </w:p>
    <w:p w14:paraId="58ECAF06" w14:textId="77777777" w:rsidR="00803C38" w:rsidRPr="00B80553" w:rsidRDefault="00803C38" w:rsidP="00803C38">
      <w:pPr>
        <w:pStyle w:val="ae"/>
        <w:spacing w:before="8"/>
        <w:rPr>
          <w:rFonts w:ascii="Times New Roman" w:hAnsi="Times New Roman" w:cs="Times New Roman"/>
          <w:sz w:val="21"/>
          <w:lang w:eastAsia="zh-TW"/>
        </w:rPr>
      </w:pPr>
    </w:p>
    <w:p w14:paraId="0B035ABD" w14:textId="77777777" w:rsidR="00803C38" w:rsidRPr="00B80553" w:rsidRDefault="00803C38" w:rsidP="00803C38">
      <w:pPr>
        <w:pStyle w:val="ae"/>
        <w:spacing w:before="8"/>
        <w:rPr>
          <w:rFonts w:ascii="Times New Roman" w:hAnsi="Times New Roman" w:cs="Times New Roman"/>
          <w:sz w:val="21"/>
          <w:lang w:eastAsia="zh-TW"/>
        </w:rPr>
      </w:pPr>
    </w:p>
    <w:p w14:paraId="1ABCCB2C" w14:textId="77777777" w:rsidR="00803C38" w:rsidRPr="00B80553" w:rsidRDefault="00803C38" w:rsidP="00803C38">
      <w:pPr>
        <w:pStyle w:val="ae"/>
        <w:spacing w:before="8"/>
        <w:rPr>
          <w:rFonts w:ascii="Times New Roman" w:hAnsi="Times New Roman" w:cs="Times New Roman"/>
          <w:sz w:val="21"/>
          <w:lang w:eastAsia="zh-TW"/>
        </w:rPr>
      </w:pPr>
    </w:p>
    <w:p w14:paraId="57CB0789" w14:textId="77777777" w:rsidR="00803C38" w:rsidRPr="00B80553" w:rsidRDefault="00803C38" w:rsidP="00803C38">
      <w:pPr>
        <w:pStyle w:val="ae"/>
        <w:spacing w:before="8"/>
        <w:rPr>
          <w:rFonts w:ascii="Times New Roman" w:hAnsi="Times New Roman" w:cs="Times New Roman"/>
          <w:sz w:val="21"/>
          <w:lang w:eastAsia="zh-TW"/>
        </w:rPr>
      </w:pPr>
    </w:p>
    <w:p w14:paraId="22ED0796" w14:textId="77777777" w:rsidR="00803C38" w:rsidRPr="00B80553" w:rsidRDefault="00803C38" w:rsidP="00803C38">
      <w:pPr>
        <w:pStyle w:val="ae"/>
        <w:spacing w:before="8"/>
        <w:rPr>
          <w:rFonts w:ascii="Times New Roman" w:hAnsi="Times New Roman" w:cs="Times New Roman"/>
          <w:sz w:val="21"/>
          <w:lang w:eastAsia="zh-TW"/>
        </w:rPr>
      </w:pPr>
    </w:p>
    <w:p w14:paraId="7A48BFC8"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一、基本資料</w:t>
      </w:r>
    </w:p>
    <w:p w14:paraId="53F267FF" w14:textId="77777777" w:rsidR="00803C38" w:rsidRPr="00B80553" w:rsidRDefault="00803C38" w:rsidP="00803C38">
      <w:pPr>
        <w:pStyle w:val="ae"/>
        <w:spacing w:before="90"/>
        <w:rPr>
          <w:rFonts w:ascii="Times New Roman" w:hAnsi="Times New Roman" w:cs="Times New Roman"/>
        </w:rPr>
      </w:pPr>
      <w:r w:rsidRPr="00B80553">
        <w:rPr>
          <w:rFonts w:ascii="Times New Roman" w:hAnsi="Times New Roman" w:cs="Times New Roman"/>
        </w:rPr>
        <w:t>計畫主持人以本校院編制人員為主，非本校院編制人員只能擔任</w:t>
      </w:r>
      <w:r w:rsidRPr="00B80553">
        <w:rPr>
          <w:rFonts w:ascii="Times New Roman" w:hAnsi="Times New Roman" w:cs="Times New Roman" w:hint="eastAsia"/>
        </w:rPr>
        <w:t>IACUC</w:t>
      </w:r>
      <w:r w:rsidRPr="00B80553">
        <w:rPr>
          <w:rFonts w:ascii="Times New Roman" w:hAnsi="Times New Roman" w:cs="Times New Roman" w:hint="eastAsia"/>
        </w:rPr>
        <w:t>申請人</w:t>
      </w:r>
      <w:r w:rsidRPr="00B80553">
        <w:rPr>
          <w:rFonts w:ascii="Times New Roman" w:hAnsi="Times New Roman" w:cs="Times New Roman" w:hint="eastAsia"/>
          <w:lang w:eastAsia="zh-TW"/>
        </w:rPr>
        <w:t>或</w:t>
      </w:r>
      <w:r w:rsidRPr="00B80553">
        <w:rPr>
          <w:rFonts w:ascii="Times New Roman" w:hAnsi="Times New Roman" w:cs="Times New Roman"/>
        </w:rPr>
        <w:t>共同主持人</w:t>
      </w:r>
      <w:r w:rsidRPr="00B80553">
        <w:rPr>
          <w:rFonts w:ascii="Times New Roman" w:hAnsi="Times New Roman" w:cs="Times New Roman" w:hint="eastAsia"/>
          <w:lang w:eastAsia="zh-TW"/>
        </w:rPr>
        <w:t xml:space="preserve"> </w:t>
      </w:r>
      <w:r w:rsidRPr="00B80553">
        <w:rPr>
          <w:rFonts w:ascii="Times New Roman" w:hAnsi="Times New Roman" w:cs="Times New Roman"/>
          <w:lang w:eastAsia="zh-TW"/>
        </w:rPr>
        <w:t>(</w:t>
      </w:r>
      <w:r w:rsidRPr="00B80553">
        <w:rPr>
          <w:rFonts w:ascii="Times New Roman" w:hAnsi="Times New Roman" w:cs="Times New Roman" w:hint="eastAsia"/>
          <w:lang w:eastAsia="zh-TW"/>
        </w:rPr>
        <w:t xml:space="preserve"> IACUC</w:t>
      </w:r>
      <w:r w:rsidRPr="00B80553">
        <w:rPr>
          <w:rFonts w:ascii="Times New Roman" w:hAnsi="Times New Roman" w:cs="Times New Roman" w:hint="eastAsia"/>
          <w:lang w:eastAsia="zh-TW"/>
        </w:rPr>
        <w:t>申請人應由計畫主持人進行監督實驗狀況</w:t>
      </w:r>
      <w:r w:rsidRPr="00B80553">
        <w:rPr>
          <w:rFonts w:ascii="Times New Roman" w:hAnsi="Times New Roman" w:cs="Times New Roman" w:hint="eastAsia"/>
          <w:lang w:eastAsia="zh-TW"/>
        </w:rPr>
        <w:t xml:space="preserve"> )</w:t>
      </w:r>
    </w:p>
    <w:p w14:paraId="158C83B9" w14:textId="77777777" w:rsidR="00803C38" w:rsidRPr="00B80553" w:rsidRDefault="00803C38" w:rsidP="00803C38">
      <w:pPr>
        <w:pStyle w:val="ae"/>
        <w:spacing w:before="10"/>
        <w:rPr>
          <w:rFonts w:ascii="Times New Roman" w:hAnsi="Times New Roman" w:cs="Times New Roman"/>
          <w:sz w:val="15"/>
        </w:rPr>
      </w:pPr>
    </w:p>
    <w:tbl>
      <w:tblPr>
        <w:tblW w:w="10452"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175"/>
        <w:gridCol w:w="5277"/>
      </w:tblGrid>
      <w:tr w:rsidR="00803C38" w:rsidRPr="00B80553" w14:paraId="6ABB6B49" w14:textId="77777777" w:rsidTr="002B13BA">
        <w:trPr>
          <w:trHeight w:val="499"/>
          <w:jc w:val="center"/>
        </w:trPr>
        <w:tc>
          <w:tcPr>
            <w:tcW w:w="5175" w:type="dxa"/>
            <w:tcBorders>
              <w:bottom w:val="single" w:sz="18" w:space="0" w:color="000000"/>
              <w:right w:val="single" w:sz="8" w:space="0" w:color="000000"/>
            </w:tcBorders>
            <w:shd w:val="clear" w:color="auto" w:fill="auto"/>
            <w:vAlign w:val="center"/>
          </w:tcPr>
          <w:p w14:paraId="4AA5FAC4" w14:textId="77777777" w:rsidR="00803C38" w:rsidRPr="00B80553" w:rsidRDefault="00803C38" w:rsidP="002B13BA">
            <w:pPr>
              <w:pStyle w:val="TableParagraph"/>
              <w:spacing w:before="30"/>
              <w:ind w:left="110"/>
              <w:rPr>
                <w:rFonts w:ascii="Times New Roman" w:eastAsia="標楷體" w:hAnsi="Times New Roman" w:cs="Times New Roman"/>
                <w:sz w:val="24"/>
              </w:rPr>
            </w:pPr>
            <w:r w:rsidRPr="00B80553">
              <w:rPr>
                <w:rFonts w:ascii="Times New Roman" w:eastAsia="標楷體" w:hAnsi="Times New Roman" w:cs="Times New Roman"/>
                <w:sz w:val="24"/>
              </w:rPr>
              <w:t>計畫主持人姓名：</w:t>
            </w:r>
            <w:r w:rsidRPr="00B80553">
              <w:rPr>
                <w:rFonts w:ascii="Times New Roman" w:eastAsia="標楷體" w:hAnsi="Times New Roman" w:cs="Times New Roman"/>
                <w:sz w:val="24"/>
              </w:rPr>
              <w:t xml:space="preserve"> </w:t>
            </w:r>
          </w:p>
        </w:tc>
        <w:tc>
          <w:tcPr>
            <w:tcW w:w="5277" w:type="dxa"/>
            <w:tcBorders>
              <w:left w:val="single" w:sz="8" w:space="0" w:color="000000"/>
              <w:bottom w:val="single" w:sz="18" w:space="0" w:color="000000"/>
            </w:tcBorders>
            <w:shd w:val="clear" w:color="auto" w:fill="auto"/>
            <w:vAlign w:val="center"/>
          </w:tcPr>
          <w:p w14:paraId="5C9211A2" w14:textId="77777777" w:rsidR="00803C38" w:rsidRPr="00B80553" w:rsidRDefault="00803C38" w:rsidP="002B13BA">
            <w:pPr>
              <w:pStyle w:val="TableParagraph"/>
              <w:spacing w:before="30"/>
              <w:ind w:left="145"/>
              <w:rPr>
                <w:rFonts w:ascii="Times New Roman" w:eastAsia="標楷體" w:hAnsi="Times New Roman" w:cs="Times New Roman"/>
                <w:sz w:val="24"/>
              </w:rPr>
            </w:pPr>
            <w:r w:rsidRPr="00B80553">
              <w:rPr>
                <w:rFonts w:ascii="Times New Roman" w:eastAsia="標楷體" w:hAnsi="Times New Roman" w:cs="Times New Roman"/>
                <w:sz w:val="24"/>
              </w:rPr>
              <w:t>辦公室電話：</w:t>
            </w:r>
          </w:p>
        </w:tc>
      </w:tr>
      <w:tr w:rsidR="00803C38" w:rsidRPr="00B80553" w14:paraId="2C2AC827" w14:textId="77777777" w:rsidTr="002B13BA">
        <w:trPr>
          <w:trHeight w:val="512"/>
          <w:jc w:val="center"/>
        </w:trPr>
        <w:tc>
          <w:tcPr>
            <w:tcW w:w="5175" w:type="dxa"/>
            <w:tcBorders>
              <w:top w:val="single" w:sz="18" w:space="0" w:color="000000"/>
              <w:bottom w:val="single" w:sz="8" w:space="0" w:color="000000"/>
              <w:right w:val="single" w:sz="8" w:space="0" w:color="000000"/>
            </w:tcBorders>
            <w:shd w:val="clear" w:color="auto" w:fill="auto"/>
            <w:vAlign w:val="center"/>
          </w:tcPr>
          <w:p w14:paraId="330FBDE4" w14:textId="77777777" w:rsidR="00803C38" w:rsidRPr="00B80553" w:rsidRDefault="00803C38" w:rsidP="002B13BA">
            <w:pPr>
              <w:pStyle w:val="TableParagraph"/>
              <w:spacing w:before="35"/>
              <w:ind w:left="110"/>
              <w:rPr>
                <w:rFonts w:ascii="Times New Roman" w:eastAsia="標楷體" w:hAnsi="Times New Roman" w:cs="Times New Roman"/>
                <w:sz w:val="24"/>
              </w:rPr>
            </w:pPr>
            <w:r w:rsidRPr="00B80553">
              <w:rPr>
                <w:rFonts w:ascii="Times New Roman" w:eastAsia="標楷體" w:hAnsi="Times New Roman" w:cs="Times New Roman"/>
                <w:sz w:val="24"/>
              </w:rPr>
              <w:t>單位：</w:t>
            </w:r>
            <w:r w:rsidRPr="00B80553">
              <w:rPr>
                <w:rFonts w:ascii="Times New Roman" w:eastAsia="標楷體" w:hAnsi="Times New Roman" w:cs="Times New Roman"/>
                <w:sz w:val="24"/>
              </w:rPr>
              <w:t xml:space="preserve"> </w:t>
            </w:r>
          </w:p>
        </w:tc>
        <w:tc>
          <w:tcPr>
            <w:tcW w:w="5277" w:type="dxa"/>
            <w:tcBorders>
              <w:top w:val="single" w:sz="18" w:space="0" w:color="000000"/>
              <w:left w:val="single" w:sz="8" w:space="0" w:color="000000"/>
              <w:bottom w:val="single" w:sz="8" w:space="0" w:color="000000"/>
            </w:tcBorders>
            <w:shd w:val="clear" w:color="auto" w:fill="auto"/>
            <w:vAlign w:val="center"/>
          </w:tcPr>
          <w:p w14:paraId="7DF49CA8" w14:textId="77777777" w:rsidR="00803C38" w:rsidRPr="00B80553" w:rsidRDefault="00803C38" w:rsidP="002B13BA">
            <w:pPr>
              <w:pStyle w:val="TableParagraph"/>
              <w:spacing w:before="35"/>
              <w:ind w:left="145"/>
              <w:rPr>
                <w:rFonts w:ascii="Times New Roman" w:eastAsia="標楷體" w:hAnsi="Times New Roman" w:cs="Times New Roman"/>
                <w:sz w:val="24"/>
              </w:rPr>
            </w:pPr>
            <w:r w:rsidRPr="00B80553">
              <w:rPr>
                <w:rFonts w:ascii="Times New Roman" w:eastAsia="標楷體" w:hAnsi="Times New Roman" w:cs="Times New Roman"/>
                <w:sz w:val="24"/>
              </w:rPr>
              <w:t>行動電話：</w:t>
            </w:r>
          </w:p>
        </w:tc>
      </w:tr>
      <w:tr w:rsidR="00803C38" w:rsidRPr="00B80553" w14:paraId="077D5570" w14:textId="77777777" w:rsidTr="002B13BA">
        <w:trPr>
          <w:trHeight w:val="465"/>
          <w:jc w:val="center"/>
        </w:trPr>
        <w:tc>
          <w:tcPr>
            <w:tcW w:w="5175" w:type="dxa"/>
            <w:tcBorders>
              <w:top w:val="single" w:sz="8" w:space="0" w:color="000000"/>
              <w:right w:val="single" w:sz="8" w:space="0" w:color="000000"/>
            </w:tcBorders>
            <w:shd w:val="clear" w:color="auto" w:fill="auto"/>
            <w:vAlign w:val="center"/>
          </w:tcPr>
          <w:p w14:paraId="004D4209" w14:textId="77777777" w:rsidR="00803C38" w:rsidRPr="00B80553" w:rsidRDefault="00803C38" w:rsidP="002B13BA">
            <w:pPr>
              <w:pStyle w:val="TableParagraph"/>
              <w:spacing w:before="55"/>
              <w:ind w:left="110"/>
              <w:rPr>
                <w:rFonts w:ascii="Times New Roman" w:eastAsia="標楷體" w:hAnsi="Times New Roman" w:cs="Times New Roman"/>
                <w:sz w:val="24"/>
              </w:rPr>
            </w:pPr>
            <w:r w:rsidRPr="00B80553">
              <w:rPr>
                <w:rFonts w:ascii="Times New Roman" w:eastAsia="標楷體" w:hAnsi="Times New Roman" w:cs="Times New Roman"/>
                <w:sz w:val="24"/>
              </w:rPr>
              <w:t>職稱：</w:t>
            </w:r>
            <w:r w:rsidRPr="00B80553">
              <w:rPr>
                <w:rFonts w:ascii="Times New Roman" w:eastAsia="標楷體" w:hAnsi="Times New Roman" w:cs="Times New Roman"/>
                <w:sz w:val="24"/>
              </w:rPr>
              <w:t xml:space="preserve"> </w:t>
            </w:r>
          </w:p>
        </w:tc>
        <w:tc>
          <w:tcPr>
            <w:tcW w:w="5277" w:type="dxa"/>
            <w:tcBorders>
              <w:top w:val="single" w:sz="8" w:space="0" w:color="000000"/>
              <w:left w:val="single" w:sz="8" w:space="0" w:color="000000"/>
            </w:tcBorders>
            <w:shd w:val="clear" w:color="auto" w:fill="auto"/>
            <w:vAlign w:val="center"/>
          </w:tcPr>
          <w:p w14:paraId="2EEAF9C9" w14:textId="77777777" w:rsidR="00803C38" w:rsidRPr="00B80553" w:rsidRDefault="00803C38" w:rsidP="002B13BA">
            <w:pPr>
              <w:pStyle w:val="TableParagraph"/>
              <w:spacing w:before="55"/>
              <w:ind w:left="145"/>
              <w:rPr>
                <w:rFonts w:ascii="Times New Roman" w:eastAsia="標楷體" w:hAnsi="Times New Roman" w:cs="Times New Roman"/>
                <w:sz w:val="24"/>
              </w:rPr>
            </w:pPr>
            <w:r w:rsidRPr="00B80553">
              <w:rPr>
                <w:rFonts w:ascii="Times New Roman" w:eastAsia="標楷體" w:hAnsi="Times New Roman" w:cs="Times New Roman"/>
                <w:sz w:val="24"/>
              </w:rPr>
              <w:t>電子信箱：</w:t>
            </w:r>
            <w:r w:rsidRPr="00B80553">
              <w:rPr>
                <w:rFonts w:ascii="Times New Roman" w:eastAsia="標楷體" w:hAnsi="Times New Roman" w:cs="Times New Roman"/>
                <w:sz w:val="24"/>
              </w:rPr>
              <w:t xml:space="preserve"> </w:t>
            </w:r>
          </w:p>
        </w:tc>
      </w:tr>
      <w:tr w:rsidR="00803C38" w:rsidRPr="00B80553" w14:paraId="576989E0" w14:textId="77777777" w:rsidTr="002B13BA">
        <w:trPr>
          <w:trHeight w:val="465"/>
          <w:jc w:val="center"/>
        </w:trPr>
        <w:tc>
          <w:tcPr>
            <w:tcW w:w="5175" w:type="dxa"/>
            <w:tcBorders>
              <w:top w:val="single" w:sz="8" w:space="0" w:color="000000"/>
              <w:bottom w:val="single" w:sz="24" w:space="0" w:color="000000"/>
              <w:right w:val="single" w:sz="8" w:space="0" w:color="000000"/>
            </w:tcBorders>
            <w:shd w:val="clear" w:color="auto" w:fill="auto"/>
            <w:vAlign w:val="center"/>
          </w:tcPr>
          <w:p w14:paraId="6E435B23" w14:textId="77777777" w:rsidR="00803C38" w:rsidRPr="00B80553" w:rsidRDefault="00803C38" w:rsidP="002B13BA">
            <w:pPr>
              <w:pStyle w:val="TableParagraph"/>
              <w:spacing w:before="55"/>
              <w:ind w:left="110"/>
              <w:rPr>
                <w:rFonts w:ascii="Times New Roman" w:eastAsia="標楷體" w:hAnsi="Times New Roman" w:cs="Times New Roman"/>
                <w:sz w:val="24"/>
              </w:rPr>
            </w:pPr>
            <w:r w:rsidRPr="00B80553">
              <w:rPr>
                <w:rFonts w:ascii="Times New Roman" w:eastAsia="標楷體" w:hAnsi="Times New Roman" w:cs="Times New Roman" w:hint="eastAsia"/>
                <w:sz w:val="24"/>
              </w:rPr>
              <w:t>IACUC</w:t>
            </w:r>
            <w:r w:rsidRPr="00B80553">
              <w:rPr>
                <w:rFonts w:ascii="Times New Roman" w:eastAsia="標楷體" w:hAnsi="Times New Roman" w:cs="Times New Roman" w:hint="eastAsia"/>
                <w:sz w:val="24"/>
              </w:rPr>
              <w:t>申請</w:t>
            </w:r>
            <w:r w:rsidRPr="00B80553">
              <w:rPr>
                <w:rFonts w:ascii="Times New Roman" w:eastAsia="標楷體" w:hAnsi="Times New Roman" w:cs="Times New Roman"/>
                <w:sz w:val="24"/>
              </w:rPr>
              <w:t>人姓名：</w:t>
            </w:r>
          </w:p>
        </w:tc>
        <w:tc>
          <w:tcPr>
            <w:tcW w:w="5277" w:type="dxa"/>
            <w:tcBorders>
              <w:top w:val="single" w:sz="8" w:space="0" w:color="000000"/>
              <w:left w:val="single" w:sz="8" w:space="0" w:color="000000"/>
              <w:bottom w:val="single" w:sz="24" w:space="0" w:color="000000"/>
            </w:tcBorders>
            <w:shd w:val="clear" w:color="auto" w:fill="auto"/>
            <w:vAlign w:val="center"/>
          </w:tcPr>
          <w:p w14:paraId="290C496C" w14:textId="77777777" w:rsidR="00803C38" w:rsidRPr="00B80553" w:rsidRDefault="00803C38" w:rsidP="002B13BA">
            <w:pPr>
              <w:pStyle w:val="TableParagraph"/>
              <w:spacing w:before="55"/>
              <w:ind w:left="145"/>
              <w:rPr>
                <w:rFonts w:ascii="Times New Roman" w:eastAsia="標楷體" w:hAnsi="Times New Roman" w:cs="Times New Roman"/>
                <w:sz w:val="24"/>
              </w:rPr>
            </w:pPr>
            <w:r w:rsidRPr="00B80553">
              <w:rPr>
                <w:rFonts w:ascii="Times New Roman" w:eastAsia="標楷體" w:hAnsi="Times New Roman" w:cs="Times New Roman"/>
                <w:sz w:val="24"/>
              </w:rPr>
              <w:t>辦公室電話：</w:t>
            </w:r>
          </w:p>
        </w:tc>
      </w:tr>
      <w:tr w:rsidR="00803C38" w:rsidRPr="00B80553" w14:paraId="47334E9E" w14:textId="77777777" w:rsidTr="002B13BA">
        <w:trPr>
          <w:trHeight w:val="465"/>
          <w:jc w:val="center"/>
        </w:trPr>
        <w:tc>
          <w:tcPr>
            <w:tcW w:w="5175" w:type="dxa"/>
            <w:tcBorders>
              <w:top w:val="single" w:sz="24" w:space="0" w:color="000000"/>
              <w:bottom w:val="single" w:sz="8" w:space="0" w:color="000000"/>
              <w:right w:val="single" w:sz="8" w:space="0" w:color="000000"/>
            </w:tcBorders>
            <w:shd w:val="clear" w:color="auto" w:fill="auto"/>
            <w:vAlign w:val="center"/>
          </w:tcPr>
          <w:p w14:paraId="06DB47D2" w14:textId="77777777" w:rsidR="00803C38" w:rsidRPr="00B80553" w:rsidRDefault="00803C38" w:rsidP="002B13BA">
            <w:pPr>
              <w:pStyle w:val="TableParagraph"/>
              <w:spacing w:before="55"/>
              <w:ind w:left="110"/>
              <w:rPr>
                <w:rFonts w:ascii="Times New Roman" w:eastAsia="標楷體" w:hAnsi="Times New Roman" w:cs="Times New Roman"/>
                <w:sz w:val="24"/>
              </w:rPr>
            </w:pPr>
            <w:r w:rsidRPr="00B80553">
              <w:rPr>
                <w:rFonts w:ascii="Times New Roman" w:eastAsia="標楷體" w:hAnsi="Times New Roman" w:cs="Times New Roman"/>
                <w:sz w:val="24"/>
              </w:rPr>
              <w:t>單位：</w:t>
            </w:r>
          </w:p>
        </w:tc>
        <w:tc>
          <w:tcPr>
            <w:tcW w:w="5277" w:type="dxa"/>
            <w:tcBorders>
              <w:top w:val="single" w:sz="24" w:space="0" w:color="000000"/>
              <w:left w:val="single" w:sz="8" w:space="0" w:color="000000"/>
              <w:bottom w:val="single" w:sz="8" w:space="0" w:color="000000"/>
            </w:tcBorders>
            <w:shd w:val="clear" w:color="auto" w:fill="auto"/>
            <w:vAlign w:val="center"/>
          </w:tcPr>
          <w:p w14:paraId="255EF6EB" w14:textId="77777777" w:rsidR="00803C38" w:rsidRPr="00B80553" w:rsidRDefault="00803C38" w:rsidP="002B13BA">
            <w:pPr>
              <w:pStyle w:val="TableParagraph"/>
              <w:spacing w:before="55"/>
              <w:ind w:left="145"/>
              <w:rPr>
                <w:rFonts w:ascii="Times New Roman" w:eastAsia="標楷體" w:hAnsi="Times New Roman" w:cs="Times New Roman"/>
                <w:sz w:val="24"/>
              </w:rPr>
            </w:pPr>
            <w:r w:rsidRPr="00B80553">
              <w:rPr>
                <w:rFonts w:ascii="Times New Roman" w:eastAsia="標楷體" w:hAnsi="Times New Roman" w:cs="Times New Roman"/>
                <w:sz w:val="24"/>
              </w:rPr>
              <w:t>行動電話：</w:t>
            </w:r>
          </w:p>
        </w:tc>
      </w:tr>
      <w:tr w:rsidR="00803C38" w:rsidRPr="00B80553" w14:paraId="7FE64F73" w14:textId="77777777" w:rsidTr="002B13BA">
        <w:trPr>
          <w:trHeight w:val="465"/>
          <w:jc w:val="center"/>
        </w:trPr>
        <w:tc>
          <w:tcPr>
            <w:tcW w:w="5175" w:type="dxa"/>
            <w:tcBorders>
              <w:top w:val="single" w:sz="8" w:space="0" w:color="000000"/>
              <w:right w:val="single" w:sz="8" w:space="0" w:color="000000"/>
            </w:tcBorders>
            <w:shd w:val="clear" w:color="auto" w:fill="auto"/>
            <w:vAlign w:val="center"/>
          </w:tcPr>
          <w:p w14:paraId="165BD48C" w14:textId="77777777" w:rsidR="00803C38" w:rsidRPr="00B80553" w:rsidRDefault="00803C38" w:rsidP="002B13BA">
            <w:pPr>
              <w:pStyle w:val="TableParagraph"/>
              <w:spacing w:before="55"/>
              <w:ind w:left="110"/>
              <w:rPr>
                <w:rFonts w:ascii="Times New Roman" w:eastAsia="標楷體" w:hAnsi="Times New Roman" w:cs="Times New Roman"/>
                <w:sz w:val="24"/>
              </w:rPr>
            </w:pPr>
            <w:r w:rsidRPr="00B80553">
              <w:rPr>
                <w:rFonts w:ascii="Times New Roman" w:eastAsia="標楷體" w:hAnsi="Times New Roman" w:cs="Times New Roman"/>
                <w:sz w:val="24"/>
              </w:rPr>
              <w:t>職稱：</w:t>
            </w:r>
          </w:p>
        </w:tc>
        <w:tc>
          <w:tcPr>
            <w:tcW w:w="5277" w:type="dxa"/>
            <w:tcBorders>
              <w:top w:val="single" w:sz="8" w:space="0" w:color="000000"/>
              <w:left w:val="single" w:sz="8" w:space="0" w:color="000000"/>
            </w:tcBorders>
            <w:shd w:val="clear" w:color="auto" w:fill="auto"/>
            <w:vAlign w:val="center"/>
          </w:tcPr>
          <w:p w14:paraId="5BF5CDD5" w14:textId="77777777" w:rsidR="00803C38" w:rsidRPr="00B80553" w:rsidRDefault="00803C38" w:rsidP="002B13BA">
            <w:pPr>
              <w:pStyle w:val="TableParagraph"/>
              <w:spacing w:before="55"/>
              <w:ind w:left="145"/>
              <w:rPr>
                <w:rFonts w:ascii="Times New Roman" w:eastAsia="標楷體" w:hAnsi="Times New Roman" w:cs="Times New Roman"/>
                <w:sz w:val="24"/>
              </w:rPr>
            </w:pPr>
            <w:r w:rsidRPr="00B80553">
              <w:rPr>
                <w:rFonts w:ascii="Times New Roman" w:eastAsia="標楷體" w:hAnsi="Times New Roman" w:cs="Times New Roman"/>
                <w:sz w:val="24"/>
              </w:rPr>
              <w:t>電子信箱：</w:t>
            </w:r>
          </w:p>
        </w:tc>
      </w:tr>
      <w:tr w:rsidR="00803C38" w:rsidRPr="00B80553" w14:paraId="15004155" w14:textId="77777777" w:rsidTr="002B13BA">
        <w:trPr>
          <w:trHeight w:val="558"/>
          <w:jc w:val="center"/>
        </w:trPr>
        <w:tc>
          <w:tcPr>
            <w:tcW w:w="5175" w:type="dxa"/>
            <w:tcBorders>
              <w:left w:val="single" w:sz="8" w:space="0" w:color="000000"/>
              <w:bottom w:val="single" w:sz="8" w:space="0" w:color="000000"/>
              <w:right w:val="single" w:sz="8" w:space="0" w:color="000000"/>
            </w:tcBorders>
            <w:shd w:val="clear" w:color="auto" w:fill="auto"/>
            <w:vAlign w:val="center"/>
          </w:tcPr>
          <w:p w14:paraId="4182DE45" w14:textId="77777777" w:rsidR="00803C38" w:rsidRPr="00B80553" w:rsidRDefault="00803C38" w:rsidP="002B13BA">
            <w:pPr>
              <w:pStyle w:val="TableParagraph"/>
              <w:spacing w:before="75"/>
              <w:ind w:left="130"/>
              <w:rPr>
                <w:rFonts w:ascii="Times New Roman" w:eastAsia="標楷體" w:hAnsi="Times New Roman" w:cs="Times New Roman"/>
                <w:sz w:val="24"/>
              </w:rPr>
            </w:pPr>
            <w:r w:rsidRPr="00B80553">
              <w:rPr>
                <w:rFonts w:ascii="Times New Roman" w:eastAsia="標楷體" w:hAnsi="Times New Roman" w:cs="Times New Roman"/>
                <w:sz w:val="24"/>
              </w:rPr>
              <w:t>共同主持人姓名：</w:t>
            </w:r>
          </w:p>
        </w:tc>
        <w:tc>
          <w:tcPr>
            <w:tcW w:w="5277" w:type="dxa"/>
            <w:tcBorders>
              <w:left w:val="single" w:sz="8" w:space="0" w:color="000000"/>
              <w:bottom w:val="single" w:sz="8" w:space="0" w:color="000000"/>
              <w:right w:val="single" w:sz="8" w:space="0" w:color="000000"/>
            </w:tcBorders>
            <w:shd w:val="clear" w:color="auto" w:fill="auto"/>
            <w:vAlign w:val="center"/>
          </w:tcPr>
          <w:p w14:paraId="5495E1B2" w14:textId="77777777" w:rsidR="00803C38" w:rsidRPr="00B80553" w:rsidRDefault="00803C38" w:rsidP="002B13BA">
            <w:pPr>
              <w:pStyle w:val="TableParagraph"/>
              <w:spacing w:before="75"/>
              <w:ind w:left="145"/>
              <w:rPr>
                <w:rFonts w:ascii="Times New Roman" w:eastAsia="標楷體" w:hAnsi="Times New Roman" w:cs="Times New Roman"/>
                <w:sz w:val="24"/>
              </w:rPr>
            </w:pPr>
            <w:r w:rsidRPr="00B80553">
              <w:rPr>
                <w:rFonts w:ascii="Times New Roman" w:eastAsia="標楷體" w:hAnsi="Times New Roman" w:cs="Times New Roman"/>
                <w:sz w:val="24"/>
              </w:rPr>
              <w:t>辦公室電話：</w:t>
            </w:r>
          </w:p>
        </w:tc>
      </w:tr>
      <w:tr w:rsidR="00803C38" w:rsidRPr="00B80553" w14:paraId="43993F3D" w14:textId="77777777" w:rsidTr="002B13BA">
        <w:trPr>
          <w:trHeight w:val="535"/>
          <w:jc w:val="center"/>
        </w:trPr>
        <w:tc>
          <w:tcPr>
            <w:tcW w:w="51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D72149" w14:textId="77777777" w:rsidR="00803C38" w:rsidRPr="00B80553" w:rsidRDefault="00803C38" w:rsidP="002B13BA">
            <w:pPr>
              <w:pStyle w:val="TableParagraph"/>
              <w:spacing w:before="55"/>
              <w:ind w:left="130"/>
              <w:rPr>
                <w:rFonts w:ascii="Times New Roman" w:eastAsia="標楷體" w:hAnsi="Times New Roman" w:cs="Times New Roman"/>
                <w:sz w:val="24"/>
              </w:rPr>
            </w:pPr>
            <w:r w:rsidRPr="00B80553">
              <w:rPr>
                <w:rFonts w:ascii="Times New Roman" w:eastAsia="標楷體" w:hAnsi="Times New Roman" w:cs="Times New Roman"/>
                <w:sz w:val="24"/>
              </w:rPr>
              <w:t>單位：</w:t>
            </w:r>
          </w:p>
        </w:tc>
        <w:tc>
          <w:tcPr>
            <w:tcW w:w="5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24CB54" w14:textId="77777777" w:rsidR="00803C38" w:rsidRPr="00B80553" w:rsidRDefault="00803C38" w:rsidP="002B13BA">
            <w:pPr>
              <w:pStyle w:val="TableParagraph"/>
              <w:spacing w:before="55"/>
              <w:ind w:left="145"/>
              <w:rPr>
                <w:rFonts w:ascii="Times New Roman" w:eastAsia="標楷體" w:hAnsi="Times New Roman" w:cs="Times New Roman"/>
                <w:sz w:val="24"/>
              </w:rPr>
            </w:pPr>
            <w:r w:rsidRPr="00B80553">
              <w:rPr>
                <w:rFonts w:ascii="Times New Roman" w:eastAsia="標楷體" w:hAnsi="Times New Roman" w:cs="Times New Roman"/>
                <w:sz w:val="24"/>
              </w:rPr>
              <w:t>行動電話：</w:t>
            </w:r>
          </w:p>
        </w:tc>
      </w:tr>
      <w:tr w:rsidR="00803C38" w:rsidRPr="00B80553" w14:paraId="5C5DAB5D" w14:textId="77777777" w:rsidTr="002B13BA">
        <w:trPr>
          <w:trHeight w:val="535"/>
          <w:jc w:val="center"/>
        </w:trPr>
        <w:tc>
          <w:tcPr>
            <w:tcW w:w="51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1BEC50" w14:textId="77777777" w:rsidR="00803C38" w:rsidRPr="00B80553" w:rsidRDefault="00803C38" w:rsidP="002B13BA">
            <w:pPr>
              <w:pStyle w:val="TableParagraph"/>
              <w:spacing w:before="55"/>
              <w:ind w:left="130"/>
              <w:rPr>
                <w:rFonts w:ascii="Times New Roman" w:eastAsia="標楷體" w:hAnsi="Times New Roman" w:cs="Times New Roman"/>
                <w:sz w:val="24"/>
              </w:rPr>
            </w:pPr>
            <w:r w:rsidRPr="00B80553">
              <w:rPr>
                <w:rFonts w:ascii="Times New Roman" w:eastAsia="標楷體" w:hAnsi="Times New Roman" w:cs="Times New Roman"/>
                <w:sz w:val="24"/>
              </w:rPr>
              <w:t>職稱：</w:t>
            </w:r>
          </w:p>
        </w:tc>
        <w:tc>
          <w:tcPr>
            <w:tcW w:w="527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459B24" w14:textId="77777777" w:rsidR="00803C38" w:rsidRPr="00B80553" w:rsidRDefault="00803C38" w:rsidP="002B13BA">
            <w:pPr>
              <w:pStyle w:val="TableParagraph"/>
              <w:spacing w:before="55"/>
              <w:ind w:left="145"/>
              <w:rPr>
                <w:rFonts w:ascii="Times New Roman" w:eastAsia="標楷體" w:hAnsi="Times New Roman" w:cs="Times New Roman"/>
                <w:sz w:val="24"/>
              </w:rPr>
            </w:pPr>
            <w:r w:rsidRPr="00B80553">
              <w:rPr>
                <w:rFonts w:ascii="Times New Roman" w:eastAsia="標楷體" w:hAnsi="Times New Roman" w:cs="Times New Roman"/>
                <w:sz w:val="24"/>
              </w:rPr>
              <w:t>電子信箱：</w:t>
            </w:r>
          </w:p>
        </w:tc>
      </w:tr>
      <w:tr w:rsidR="00803C38" w:rsidRPr="00B80553" w14:paraId="307D086B" w14:textId="77777777" w:rsidTr="002B13BA">
        <w:trPr>
          <w:trHeight w:val="535"/>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083EF39" w14:textId="77777777" w:rsidR="00803C38" w:rsidRPr="00B80553" w:rsidRDefault="00803C38" w:rsidP="002B13BA">
            <w:pPr>
              <w:pStyle w:val="TableParagraph"/>
              <w:spacing w:before="55"/>
              <w:ind w:left="130"/>
              <w:rPr>
                <w:rFonts w:ascii="Times New Roman" w:eastAsia="標楷體" w:hAnsi="Times New Roman" w:cs="Times New Roman"/>
                <w:sz w:val="24"/>
              </w:rPr>
            </w:pPr>
            <w:r w:rsidRPr="00B80553">
              <w:rPr>
                <w:rFonts w:ascii="Times New Roman" w:eastAsia="標楷體" w:hAnsi="Times New Roman" w:cs="Times New Roman"/>
                <w:sz w:val="24"/>
              </w:rPr>
              <w:t>共同主持人英文姓名：</w:t>
            </w:r>
          </w:p>
        </w:tc>
      </w:tr>
      <w:tr w:rsidR="00803C38" w:rsidRPr="00B80553" w14:paraId="14995892" w14:textId="77777777" w:rsidTr="002B13BA">
        <w:trPr>
          <w:trHeight w:val="839"/>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7B8B8E1" w14:textId="77777777" w:rsidR="00803C38" w:rsidRPr="00B80553" w:rsidRDefault="00803C38" w:rsidP="002B13BA">
            <w:pPr>
              <w:pStyle w:val="TableParagraph"/>
              <w:spacing w:line="223" w:lineRule="auto"/>
              <w:ind w:left="130" w:right="69"/>
              <w:rPr>
                <w:rFonts w:ascii="Times New Roman" w:eastAsia="標楷體" w:hAnsi="Times New Roman" w:cs="Times New Roman"/>
                <w:sz w:val="24"/>
              </w:rPr>
            </w:pPr>
            <w:r w:rsidRPr="00B80553">
              <w:rPr>
                <w:rFonts w:ascii="Times New Roman" w:eastAsia="標楷體" w:hAnsi="Times New Roman" w:cs="Times New Roman"/>
                <w:sz w:val="24"/>
              </w:rPr>
              <w:t>計畫名稱</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w:t>
            </w:r>
            <w:r w:rsidRPr="00B80553">
              <w:rPr>
                <w:rFonts w:ascii="Times New Roman" w:eastAsia="標楷體" w:hAnsi="Times New Roman" w:cs="Times New Roman"/>
                <w:sz w:val="24"/>
              </w:rPr>
              <w:t>中文</w:t>
            </w:r>
            <w:r w:rsidRPr="00B80553">
              <w:rPr>
                <w:rFonts w:ascii="Times New Roman" w:eastAsia="標楷體" w:hAnsi="Times New Roman" w:cs="Times New Roman"/>
                <w:sz w:val="24"/>
              </w:rPr>
              <w:t>)</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w:t>
            </w:r>
          </w:p>
        </w:tc>
      </w:tr>
      <w:tr w:rsidR="00803C38" w:rsidRPr="00B80553" w14:paraId="2636D0E6" w14:textId="77777777" w:rsidTr="002B13BA">
        <w:trPr>
          <w:trHeight w:val="839"/>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9E7A1CB" w14:textId="77777777" w:rsidR="00803C38" w:rsidRPr="00B80553" w:rsidRDefault="00803C38" w:rsidP="002B13BA">
            <w:pPr>
              <w:pStyle w:val="TableParagraph"/>
              <w:spacing w:line="223" w:lineRule="auto"/>
              <w:ind w:left="130" w:right="69"/>
              <w:rPr>
                <w:rFonts w:ascii="Times New Roman" w:eastAsia="標楷體" w:hAnsi="Times New Roman" w:cs="Times New Roman"/>
                <w:sz w:val="24"/>
              </w:rPr>
            </w:pPr>
            <w:r w:rsidRPr="00B80553">
              <w:rPr>
                <w:rFonts w:ascii="Times New Roman" w:eastAsia="標楷體" w:hAnsi="Times New Roman" w:cs="Times New Roman"/>
                <w:sz w:val="24"/>
              </w:rPr>
              <w:t>計畫名稱</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w:t>
            </w:r>
            <w:r w:rsidRPr="00B80553">
              <w:rPr>
                <w:rFonts w:ascii="Times New Roman" w:eastAsia="標楷體" w:hAnsi="Times New Roman" w:cs="Times New Roman" w:hint="eastAsia"/>
                <w:sz w:val="24"/>
              </w:rPr>
              <w:t>英</w:t>
            </w:r>
            <w:r w:rsidRPr="00B80553">
              <w:rPr>
                <w:rFonts w:ascii="Times New Roman" w:eastAsia="標楷體" w:hAnsi="Times New Roman" w:cs="Times New Roman"/>
                <w:sz w:val="24"/>
              </w:rPr>
              <w:t>文</w:t>
            </w:r>
            <w:r w:rsidRPr="00B80553">
              <w:rPr>
                <w:rFonts w:ascii="Times New Roman" w:eastAsia="標楷體" w:hAnsi="Times New Roman" w:cs="Times New Roman"/>
                <w:sz w:val="24"/>
              </w:rPr>
              <w:t>)</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w:t>
            </w:r>
          </w:p>
        </w:tc>
      </w:tr>
      <w:tr w:rsidR="00803C38" w:rsidRPr="00B80553" w14:paraId="3CD60F42" w14:textId="77777777" w:rsidTr="002B13BA">
        <w:trPr>
          <w:trHeight w:val="884"/>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tcPr>
          <w:p w14:paraId="1FF8CD77" w14:textId="77777777" w:rsidR="00803C38" w:rsidRPr="00B80553" w:rsidRDefault="00803C38" w:rsidP="002B13BA">
            <w:pPr>
              <w:pStyle w:val="TableParagraph"/>
              <w:spacing w:before="25" w:line="360" w:lineRule="auto"/>
              <w:ind w:left="130"/>
              <w:rPr>
                <w:rFonts w:ascii="Times New Roman" w:eastAsia="標楷體" w:hAnsi="Times New Roman" w:cs="Times New Roman"/>
                <w:sz w:val="24"/>
              </w:rPr>
            </w:pPr>
            <w:r w:rsidRPr="00B80553">
              <w:rPr>
                <w:rFonts w:ascii="Times New Roman" w:eastAsia="標楷體" w:hAnsi="Times New Roman" w:cs="Times New Roman"/>
                <w:sz w:val="24"/>
              </w:rPr>
              <w:t>計畫類型：</w:t>
            </w:r>
          </w:p>
          <w:p w14:paraId="26EF13C4" w14:textId="77777777" w:rsidR="00803C38" w:rsidRPr="00B80553" w:rsidRDefault="00803C38" w:rsidP="002B13BA">
            <w:pPr>
              <w:pStyle w:val="TableParagraph"/>
              <w:tabs>
                <w:tab w:val="left" w:pos="2889"/>
              </w:tabs>
              <w:spacing w:line="360" w:lineRule="auto"/>
              <w:ind w:left="130"/>
              <w:rPr>
                <w:rFonts w:ascii="Times New Roman" w:eastAsia="標楷體" w:hAnsi="Times New Roman" w:cs="Times New Roman"/>
                <w:sz w:val="24"/>
              </w:rPr>
            </w:pPr>
            <w:r w:rsidRPr="00B80553">
              <w:rPr>
                <w:rFonts w:ascii="標楷體" w:eastAsia="標楷體" w:hAnsi="標楷體" w:cs="標楷體"/>
              </w:rPr>
              <w:t>□</w:t>
            </w:r>
            <w:r w:rsidRPr="00B80553">
              <w:rPr>
                <w:rFonts w:ascii="Times New Roman" w:eastAsia="標楷體" w:hAnsi="Times New Roman" w:cs="Times New Roman"/>
                <w:sz w:val="24"/>
              </w:rPr>
              <w:t>基礎研究</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應用研究</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產品上市前測試</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教學訓練</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製造生物製劑</w:t>
            </w:r>
            <w:r w:rsidRPr="00B80553">
              <w:rPr>
                <w:rFonts w:ascii="Times New Roman" w:eastAsia="標楷體" w:hAnsi="Times New Roman" w:cs="Times New Roman" w:hint="eastAsia"/>
                <w:sz w:val="24"/>
              </w:rPr>
              <w:t xml:space="preserve">        </w:t>
            </w:r>
            <w:r w:rsidRPr="00B80553">
              <w:rPr>
                <w:rFonts w:ascii="標楷體" w:eastAsia="標楷體" w:hAnsi="標楷體" w:cs="標楷體"/>
              </w:rPr>
              <w:t>□</w:t>
            </w:r>
            <w:r w:rsidRPr="00B80553">
              <w:rPr>
                <w:rFonts w:ascii="Times New Roman" w:eastAsia="標楷體" w:hAnsi="Times New Roman" w:cs="Times New Roman" w:hint="eastAsia"/>
                <w:sz w:val="24"/>
              </w:rPr>
              <w:t>其他</w:t>
            </w:r>
            <w:r w:rsidRPr="00B80553">
              <w:rPr>
                <w:rFonts w:ascii="Times New Roman" w:eastAsia="標楷體" w:hAnsi="Times New Roman" w:cs="Times New Roman"/>
                <w:sz w:val="24"/>
              </w:rPr>
              <w:t>：</w:t>
            </w:r>
          </w:p>
        </w:tc>
      </w:tr>
      <w:tr w:rsidR="00803C38" w:rsidRPr="00B80553" w14:paraId="59AF4678" w14:textId="77777777" w:rsidTr="002B13BA">
        <w:trPr>
          <w:trHeight w:val="1227"/>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tcPr>
          <w:p w14:paraId="7B1434A2" w14:textId="77777777" w:rsidR="00803C38" w:rsidRPr="00B80553" w:rsidRDefault="00803C38" w:rsidP="002B13BA">
            <w:pPr>
              <w:pStyle w:val="TableParagraph"/>
              <w:spacing w:before="25" w:line="360" w:lineRule="auto"/>
              <w:ind w:left="130"/>
              <w:rPr>
                <w:rFonts w:ascii="Times New Roman" w:eastAsia="標楷體" w:hAnsi="Times New Roman" w:cs="Times New Roman"/>
                <w:sz w:val="24"/>
              </w:rPr>
            </w:pPr>
            <w:r w:rsidRPr="00B80553">
              <w:rPr>
                <w:rFonts w:ascii="Times New Roman" w:eastAsia="標楷體" w:hAnsi="Times New Roman" w:cs="Times New Roman"/>
                <w:sz w:val="24"/>
              </w:rPr>
              <w:t>計畫種類：</w:t>
            </w:r>
          </w:p>
          <w:p w14:paraId="51342D00" w14:textId="77777777" w:rsidR="00803C38" w:rsidRPr="00B80553" w:rsidRDefault="00803C38" w:rsidP="002B13BA">
            <w:pPr>
              <w:pStyle w:val="TableParagraph"/>
              <w:tabs>
                <w:tab w:val="left" w:pos="2889"/>
              </w:tabs>
              <w:spacing w:line="360" w:lineRule="auto"/>
              <w:ind w:left="130"/>
              <w:rPr>
                <w:rFonts w:ascii="Times New Roman" w:eastAsia="標楷體" w:hAnsi="Times New Roman" w:cs="Times New Roman"/>
                <w:sz w:val="24"/>
              </w:rPr>
            </w:pPr>
            <w:r w:rsidRPr="00B80553">
              <w:rPr>
                <w:rFonts w:ascii="標楷體" w:eastAsia="標楷體" w:hAnsi="標楷體" w:cs="標楷體"/>
              </w:rPr>
              <w:t>□</w:t>
            </w:r>
            <w:r w:rsidRPr="00B80553">
              <w:rPr>
                <w:rFonts w:ascii="Times New Roman" w:eastAsia="標楷體" w:hAnsi="Times New Roman" w:cs="Times New Roman"/>
                <w:sz w:val="24"/>
              </w:rPr>
              <w:t>醫學研究</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農業研究</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ab/>
            </w:r>
            <w:r w:rsidRPr="00B80553">
              <w:rPr>
                <w:rFonts w:ascii="標楷體" w:eastAsia="標楷體" w:hAnsi="標楷體" w:cs="標楷體"/>
              </w:rPr>
              <w:t>□</w:t>
            </w:r>
            <w:r w:rsidRPr="00B80553">
              <w:rPr>
                <w:rFonts w:ascii="Times New Roman" w:eastAsia="標楷體" w:hAnsi="Times New Roman" w:cs="Times New Roman"/>
                <w:sz w:val="24"/>
              </w:rPr>
              <w:t>藥物</w:t>
            </w:r>
            <w:r w:rsidRPr="00B80553">
              <w:rPr>
                <w:rFonts w:ascii="Times New Roman" w:eastAsia="標楷體" w:hAnsi="Times New Roman" w:cs="Times New Roman"/>
                <w:sz w:val="24"/>
              </w:rPr>
              <w:t>(</w:t>
            </w:r>
            <w:r w:rsidRPr="00B80553">
              <w:rPr>
                <w:rFonts w:ascii="Times New Roman" w:eastAsia="標楷體" w:hAnsi="Times New Roman" w:cs="Times New Roman"/>
                <w:sz w:val="24"/>
              </w:rPr>
              <w:t>含中草藥</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健康食品</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食品</w:t>
            </w:r>
            <w:r w:rsidRPr="00B80553">
              <w:rPr>
                <w:rFonts w:ascii="Times New Roman" w:eastAsia="標楷體" w:hAnsi="Times New Roman" w:cs="Times New Roman" w:hint="eastAsia"/>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毒、化學品</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醫療器材</w:t>
            </w:r>
            <w:r w:rsidRPr="00B80553">
              <w:rPr>
                <w:rFonts w:ascii="Times New Roman" w:eastAsia="標楷體" w:hAnsi="Times New Roman" w:cs="Times New Roman"/>
                <w:sz w:val="24"/>
              </w:rPr>
              <w:t xml:space="preserve">  </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農藥</w:t>
            </w:r>
            <w:r w:rsidRPr="00B80553">
              <w:rPr>
                <w:rFonts w:ascii="Times New Roman" w:eastAsia="標楷體" w:hAnsi="Times New Roman" w:cs="Times New Roman" w:hint="eastAsia"/>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動物用藥及疫苗</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動物保健品、飼料添加物</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w:t>
            </w:r>
            <w:r w:rsidRPr="00B80553">
              <w:rPr>
                <w:rFonts w:ascii="Times New Roman" w:eastAsia="標楷體" w:hAnsi="Times New Roman" w:cs="Times New Roman"/>
                <w:sz w:val="24"/>
              </w:rPr>
              <w:t>含藥</w:t>
            </w:r>
            <w:r w:rsidRPr="00B80553">
              <w:rPr>
                <w:rFonts w:ascii="Times New Roman" w:eastAsia="標楷體" w:hAnsi="Times New Roman" w:cs="Times New Roman"/>
                <w:sz w:val="24"/>
              </w:rPr>
              <w:t>)</w:t>
            </w:r>
            <w:r w:rsidRPr="00B80553">
              <w:rPr>
                <w:rFonts w:ascii="Times New Roman" w:eastAsia="標楷體" w:hAnsi="Times New Roman" w:cs="Times New Roman"/>
                <w:sz w:val="24"/>
              </w:rPr>
              <w:t>化妝品</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其他：</w:t>
            </w:r>
          </w:p>
        </w:tc>
      </w:tr>
      <w:tr w:rsidR="00803C38" w:rsidRPr="00B80553" w14:paraId="51A046EC" w14:textId="77777777" w:rsidTr="002B13BA">
        <w:trPr>
          <w:trHeight w:val="861"/>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tcPr>
          <w:p w14:paraId="342F51E5" w14:textId="77777777" w:rsidR="00803C38" w:rsidRPr="00B80553" w:rsidRDefault="00803C38" w:rsidP="002B13BA">
            <w:pPr>
              <w:pStyle w:val="TableParagraph"/>
              <w:spacing w:before="25" w:line="360" w:lineRule="auto"/>
              <w:ind w:left="130"/>
              <w:rPr>
                <w:rFonts w:ascii="Times New Roman" w:eastAsia="標楷體" w:hAnsi="Times New Roman" w:cs="Times New Roman"/>
                <w:sz w:val="24"/>
              </w:rPr>
            </w:pPr>
            <w:r w:rsidRPr="00B80553">
              <w:rPr>
                <w:rFonts w:ascii="Times New Roman" w:eastAsia="標楷體" w:hAnsi="Times New Roman" w:cs="Times New Roman"/>
                <w:sz w:val="24"/>
              </w:rPr>
              <w:t>申請類別：</w:t>
            </w:r>
          </w:p>
          <w:p w14:paraId="1665920A" w14:textId="77777777" w:rsidR="00803C38" w:rsidRPr="00B80553" w:rsidRDefault="00803C38" w:rsidP="002B13BA">
            <w:pPr>
              <w:pStyle w:val="TableParagraph"/>
              <w:tabs>
                <w:tab w:val="left" w:pos="6009"/>
              </w:tabs>
              <w:spacing w:line="360" w:lineRule="auto"/>
              <w:ind w:left="130"/>
              <w:rPr>
                <w:rFonts w:ascii="Times New Roman" w:eastAsia="標楷體" w:hAnsi="Times New Roman" w:cs="Times New Roman"/>
                <w:sz w:val="24"/>
              </w:rPr>
            </w:pPr>
            <w:r w:rsidRPr="00B80553">
              <w:rPr>
                <w:rFonts w:ascii="標楷體" w:eastAsia="標楷體" w:hAnsi="標楷體" w:cs="標楷體"/>
              </w:rPr>
              <w:t>□</w:t>
            </w:r>
            <w:r w:rsidRPr="00B80553">
              <w:rPr>
                <w:rFonts w:ascii="Times New Roman" w:eastAsia="標楷體" w:hAnsi="Times New Roman" w:cs="Times New Roman"/>
                <w:sz w:val="24"/>
              </w:rPr>
              <w:t>新計畫</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延續計畫</w:t>
            </w:r>
            <w:r w:rsidRPr="00B80553">
              <w:rPr>
                <w:rFonts w:ascii="Times New Roman" w:eastAsia="標楷體" w:hAnsi="Times New Roman" w:cs="Times New Roman"/>
                <w:sz w:val="24"/>
              </w:rPr>
              <w:t>(</w:t>
            </w:r>
            <w:r w:rsidRPr="00B80553">
              <w:rPr>
                <w:rFonts w:ascii="Times New Roman" w:eastAsia="標楷體" w:hAnsi="Times New Roman" w:cs="Times New Roman"/>
                <w:sz w:val="24"/>
              </w:rPr>
              <w:t>原</w:t>
            </w:r>
            <w:r w:rsidRPr="00B80553">
              <w:rPr>
                <w:rFonts w:ascii="Times New Roman" w:eastAsia="標楷體" w:hAnsi="Times New Roman" w:cs="Times New Roman" w:hint="eastAsia"/>
                <w:sz w:val="24"/>
              </w:rPr>
              <w:t>IACUC</w:t>
            </w:r>
            <w:r w:rsidRPr="00B80553">
              <w:rPr>
                <w:rFonts w:ascii="Times New Roman" w:eastAsia="標楷體" w:hAnsi="Times New Roman" w:cs="Times New Roman"/>
                <w:sz w:val="24"/>
              </w:rPr>
              <w:t>編號</w:t>
            </w:r>
            <w:r w:rsidRPr="00B80553">
              <w:rPr>
                <w:rFonts w:ascii="Times New Roman" w:eastAsia="標楷體" w:hAnsi="Times New Roman" w:cs="Times New Roman"/>
                <w:sz w:val="24"/>
              </w:rPr>
              <w:t>:</w:t>
            </w:r>
            <w:r w:rsidRPr="00B80553">
              <w:rPr>
                <w:rFonts w:ascii="Times New Roman" w:eastAsia="標楷體" w:hAnsi="Times New Roman" w:cs="Times New Roman"/>
                <w:sz w:val="24"/>
                <w:u w:val="single"/>
              </w:rPr>
              <w:tab/>
            </w:r>
            <w:r w:rsidRPr="00B80553">
              <w:rPr>
                <w:rFonts w:ascii="Times New Roman" w:eastAsia="標楷體" w:hAnsi="Times New Roman" w:cs="Times New Roman"/>
                <w:sz w:val="24"/>
              </w:rPr>
              <w:t>)</w:t>
            </w:r>
          </w:p>
        </w:tc>
      </w:tr>
      <w:tr w:rsidR="00803C38" w:rsidRPr="00B80553" w14:paraId="7C2D57B5" w14:textId="77777777" w:rsidTr="002B13BA">
        <w:trPr>
          <w:trHeight w:val="1210"/>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tcPr>
          <w:p w14:paraId="0CCDBBE8" w14:textId="77777777" w:rsidR="00803C38" w:rsidRPr="00B80553" w:rsidRDefault="00803C38" w:rsidP="002B13BA">
            <w:pPr>
              <w:pStyle w:val="TableParagraph"/>
              <w:spacing w:before="25" w:line="360" w:lineRule="auto"/>
              <w:ind w:left="130"/>
              <w:rPr>
                <w:rFonts w:ascii="Times New Roman" w:eastAsia="標楷體" w:hAnsi="Times New Roman" w:cs="Times New Roman"/>
                <w:sz w:val="24"/>
              </w:rPr>
            </w:pPr>
            <w:r w:rsidRPr="00B80553">
              <w:rPr>
                <w:rFonts w:ascii="Times New Roman" w:eastAsia="標楷體" w:hAnsi="Times New Roman" w:cs="Times New Roman"/>
                <w:sz w:val="24"/>
              </w:rPr>
              <w:t>經費來源：</w:t>
            </w:r>
          </w:p>
          <w:p w14:paraId="4BAE6389" w14:textId="77777777" w:rsidR="00803C38" w:rsidRPr="00B80553" w:rsidRDefault="00803C38" w:rsidP="002B13BA">
            <w:pPr>
              <w:pStyle w:val="TableParagraph"/>
              <w:spacing w:before="5" w:line="360" w:lineRule="auto"/>
              <w:ind w:left="130" w:right="189"/>
              <w:rPr>
                <w:rFonts w:ascii="Times New Roman" w:eastAsia="標楷體" w:hAnsi="Times New Roman" w:cs="Times New Roman"/>
                <w:sz w:val="24"/>
              </w:rPr>
            </w:pPr>
            <w:r w:rsidRPr="00B80553">
              <w:rPr>
                <w:rFonts w:ascii="標楷體" w:eastAsia="標楷體" w:hAnsi="標楷體" w:cs="標楷體"/>
              </w:rPr>
              <w:t>□</w:t>
            </w:r>
            <w:r w:rsidRPr="00B80553">
              <w:rPr>
                <w:rFonts w:ascii="Times New Roman" w:eastAsia="標楷體" w:hAnsi="Times New Roman" w:cs="Times New Roman" w:hint="eastAsia"/>
                <w:sz w:val="24"/>
              </w:rPr>
              <w:t>國科會</w:t>
            </w:r>
            <w:r w:rsidRPr="00B80553">
              <w:rPr>
                <w:rFonts w:ascii="Times New Roman" w:eastAsia="Times New Roman" w:hAnsi="Times New Roman" w:cs="Times New Roman"/>
                <w:sz w:val="24"/>
              </w:rPr>
              <w:t>(NSTC)</w:t>
            </w:r>
            <w:r w:rsidRPr="00B80553">
              <w:rPr>
                <w:rFonts w:ascii="Times New Roman" w:eastAsia="標楷體" w:hAnsi="Times New Roman" w:cs="Times New Roman"/>
                <w:sz w:val="24"/>
              </w:rPr>
              <w:t xml:space="preserve">  </w:t>
            </w:r>
            <w:r w:rsidRPr="00B80553">
              <w:rPr>
                <w:rFonts w:ascii="Times New Roman" w:eastAsia="標楷體" w:hAnsi="Times New Roman" w:cs="Times New Roman"/>
                <w:spacing w:val="-2"/>
                <w:sz w:val="24"/>
              </w:rPr>
              <w:t xml:space="preserve"> </w:t>
            </w:r>
            <w:r w:rsidRPr="00B80553">
              <w:rPr>
                <w:rFonts w:ascii="標楷體" w:eastAsia="標楷體" w:hAnsi="標楷體" w:cs="標楷體"/>
              </w:rPr>
              <w:t>□</w:t>
            </w:r>
            <w:r w:rsidRPr="00B80553">
              <w:rPr>
                <w:rFonts w:ascii="Times New Roman" w:eastAsia="標楷體" w:hAnsi="Times New Roman" w:cs="Times New Roman"/>
                <w:spacing w:val="-2"/>
                <w:sz w:val="24"/>
              </w:rPr>
              <w:t>國衛院</w:t>
            </w:r>
            <w:r w:rsidRPr="00B80553">
              <w:rPr>
                <w:rFonts w:ascii="Times New Roman" w:eastAsia="標楷體" w:hAnsi="Times New Roman" w:cs="Times New Roman"/>
                <w:spacing w:val="-2"/>
                <w:sz w:val="24"/>
              </w:rPr>
              <w:t xml:space="preserve">  </w:t>
            </w:r>
            <w:r w:rsidRPr="00B80553">
              <w:rPr>
                <w:rFonts w:ascii="標楷體" w:eastAsia="標楷體" w:hAnsi="標楷體" w:cs="標楷體"/>
              </w:rPr>
              <w:t>□</w:t>
            </w:r>
            <w:r w:rsidRPr="00B80553">
              <w:rPr>
                <w:rFonts w:ascii="Times New Roman" w:eastAsia="標楷體" w:hAnsi="Times New Roman" w:cs="Times New Roman"/>
                <w:spacing w:val="-2"/>
                <w:sz w:val="24"/>
              </w:rPr>
              <w:t>衛福部</w:t>
            </w:r>
            <w:r w:rsidRPr="00B80553">
              <w:rPr>
                <w:rFonts w:ascii="Times New Roman" w:eastAsia="標楷體" w:hAnsi="Times New Roman" w:cs="Times New Roman"/>
                <w:spacing w:val="-2"/>
                <w:sz w:val="24"/>
              </w:rPr>
              <w:t xml:space="preserve">  </w:t>
            </w:r>
            <w:r w:rsidRPr="00B80553">
              <w:rPr>
                <w:rFonts w:ascii="標楷體" w:eastAsia="標楷體" w:hAnsi="標楷體" w:cs="標楷體"/>
              </w:rPr>
              <w:t>□</w:t>
            </w:r>
            <w:r w:rsidRPr="00B80553">
              <w:rPr>
                <w:rFonts w:ascii="Times New Roman" w:eastAsia="標楷體" w:hAnsi="Times New Roman" w:cs="Times New Roman"/>
                <w:spacing w:val="-1"/>
                <w:sz w:val="24"/>
              </w:rPr>
              <w:t>佛光大學</w:t>
            </w:r>
            <w:r w:rsidRPr="00B80553">
              <w:rPr>
                <w:rFonts w:ascii="Times New Roman" w:eastAsia="標楷體" w:hAnsi="Times New Roman" w:cs="Times New Roman"/>
                <w:spacing w:val="-1"/>
                <w:sz w:val="24"/>
              </w:rPr>
              <w:t xml:space="preserve">  </w:t>
            </w:r>
            <w:r w:rsidRPr="00B80553">
              <w:rPr>
                <w:rFonts w:ascii="標楷體" w:eastAsia="標楷體" w:hAnsi="標楷體" w:cs="標楷體"/>
              </w:rPr>
              <w:t>□</w:t>
            </w:r>
            <w:r w:rsidRPr="00B80553">
              <w:rPr>
                <w:rFonts w:ascii="Times New Roman" w:eastAsia="標楷體" w:hAnsi="Times New Roman" w:cs="Times New Roman"/>
                <w:spacing w:val="-2"/>
                <w:sz w:val="24"/>
              </w:rPr>
              <w:t>產學合作</w:t>
            </w:r>
            <w:r w:rsidRPr="00B80553">
              <w:rPr>
                <w:rFonts w:ascii="Times New Roman" w:eastAsia="標楷體" w:hAnsi="Times New Roman" w:cs="Times New Roman"/>
                <w:spacing w:val="-1"/>
                <w:sz w:val="24"/>
              </w:rPr>
              <w:t xml:space="preserve">   </w:t>
            </w:r>
            <w:r w:rsidRPr="00B80553">
              <w:rPr>
                <w:rFonts w:ascii="標楷體" w:eastAsia="標楷體" w:hAnsi="標楷體" w:cs="標楷體"/>
              </w:rPr>
              <w:t>□</w:t>
            </w:r>
            <w:r w:rsidRPr="00B80553">
              <w:rPr>
                <w:rFonts w:ascii="Times New Roman" w:eastAsia="標楷體" w:hAnsi="Times New Roman" w:cs="Times New Roman"/>
                <w:spacing w:val="-1"/>
                <w:sz w:val="24"/>
              </w:rPr>
              <w:t>自籌</w:t>
            </w:r>
            <w:r w:rsidRPr="00B80553">
              <w:rPr>
                <w:rFonts w:ascii="Times New Roman" w:eastAsia="標楷體" w:hAnsi="Times New Roman" w:cs="Times New Roman"/>
                <w:spacing w:val="-1"/>
                <w:sz w:val="24"/>
              </w:rPr>
              <w:t xml:space="preserve">  </w:t>
            </w:r>
            <w:r w:rsidRPr="00B80553">
              <w:rPr>
                <w:rFonts w:ascii="Times New Roman" w:eastAsia="標楷體" w:hAnsi="Times New Roman" w:cs="Times New Roman"/>
                <w:spacing w:val="-2"/>
                <w:sz w:val="24"/>
              </w:rPr>
              <w:t xml:space="preserve"> </w:t>
            </w:r>
            <w:r w:rsidRPr="00B80553">
              <w:rPr>
                <w:rFonts w:ascii="標楷體" w:eastAsia="標楷體" w:hAnsi="標楷體" w:cs="標楷體"/>
              </w:rPr>
              <w:t>□</w:t>
            </w:r>
            <w:r w:rsidRPr="00B80553">
              <w:rPr>
                <w:rFonts w:ascii="Times New Roman" w:eastAsia="標楷體" w:hAnsi="Times New Roman" w:cs="Times New Roman"/>
                <w:spacing w:val="-2"/>
                <w:sz w:val="24"/>
              </w:rPr>
              <w:t>農</w:t>
            </w:r>
            <w:r w:rsidRPr="00B80553">
              <w:rPr>
                <w:rFonts w:ascii="Times New Roman" w:eastAsia="標楷體" w:hAnsi="Times New Roman" w:cs="Times New Roman"/>
                <w:sz w:val="24"/>
              </w:rPr>
              <w:t>業委員會</w:t>
            </w:r>
            <w:r w:rsidRPr="00B80553">
              <w:rPr>
                <w:rFonts w:ascii="Times New Roman" w:eastAsia="標楷體" w:hAnsi="Times New Roman" w:cs="Times New Roman"/>
                <w:sz w:val="24"/>
              </w:rPr>
              <w:t xml:space="preserve">   </w:t>
            </w:r>
            <w:r w:rsidRPr="00B80553">
              <w:rPr>
                <w:rFonts w:ascii="Times New Roman" w:eastAsia="標楷體" w:hAnsi="Times New Roman" w:cs="Times New Roman" w:hint="eastAsia"/>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教育部</w:t>
            </w:r>
            <w:r w:rsidRPr="00B80553">
              <w:rPr>
                <w:rFonts w:ascii="Times New Roman" w:eastAsia="標楷體" w:hAnsi="Times New Roman" w:cs="Times New Roman"/>
                <w:sz w:val="24"/>
              </w:rPr>
              <w:t xml:space="preserve">        </w:t>
            </w:r>
            <w:r w:rsidRPr="00B80553">
              <w:rPr>
                <w:rFonts w:ascii="Times New Roman" w:eastAsia="標楷體" w:hAnsi="Times New Roman" w:cs="Times New Roman" w:hint="eastAsia"/>
                <w:sz w:val="10"/>
              </w:rPr>
              <w:t xml:space="preserve"> </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環保署</w:t>
            </w:r>
            <w:r w:rsidRPr="00B80553">
              <w:rPr>
                <w:rFonts w:ascii="Times New Roman" w:eastAsia="標楷體" w:hAnsi="Times New Roman" w:cs="Times New Roman"/>
                <w:sz w:val="18"/>
              </w:rPr>
              <w:t xml:space="preserve"> </w:t>
            </w:r>
            <w:r w:rsidRPr="00B80553">
              <w:rPr>
                <w:rFonts w:ascii="Times New Roman" w:eastAsia="標楷體" w:hAnsi="Times New Roman" w:cs="Times New Roman"/>
                <w:sz w:val="2"/>
              </w:rPr>
              <w:t xml:space="preserve"> </w:t>
            </w:r>
            <w:r w:rsidRPr="00B80553">
              <w:rPr>
                <w:rFonts w:ascii="Times New Roman" w:eastAsia="標楷體" w:hAnsi="Times New Roman" w:cs="Times New Roman"/>
                <w:sz w:val="24"/>
              </w:rPr>
              <w:t xml:space="preserve"> </w:t>
            </w:r>
            <w:r w:rsidRPr="00B80553">
              <w:rPr>
                <w:rFonts w:ascii="標楷體" w:eastAsia="標楷體" w:hAnsi="標楷體" w:cs="標楷體"/>
              </w:rPr>
              <w:t>□</w:t>
            </w:r>
            <w:r w:rsidRPr="00B80553">
              <w:rPr>
                <w:rFonts w:ascii="Times New Roman" w:eastAsia="標楷體" w:hAnsi="Times New Roman" w:cs="Times New Roman"/>
                <w:sz w:val="24"/>
              </w:rPr>
              <w:t>其他</w:t>
            </w:r>
            <w:r w:rsidRPr="00B80553">
              <w:rPr>
                <w:rFonts w:ascii="Times New Roman" w:eastAsia="標楷體" w:hAnsi="Times New Roman" w:cs="Times New Roman"/>
                <w:sz w:val="24"/>
              </w:rPr>
              <w:t xml:space="preserve"> :</w:t>
            </w:r>
          </w:p>
        </w:tc>
      </w:tr>
      <w:tr w:rsidR="00803C38" w:rsidRPr="00B80553" w14:paraId="4CF154D2" w14:textId="77777777" w:rsidTr="002B13BA">
        <w:trPr>
          <w:trHeight w:val="604"/>
          <w:jc w:val="center"/>
        </w:trPr>
        <w:tc>
          <w:tcPr>
            <w:tcW w:w="104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28AABE5" w14:textId="77777777" w:rsidR="00803C38" w:rsidRPr="00B80553" w:rsidRDefault="00803C38" w:rsidP="002B13BA">
            <w:pPr>
              <w:pStyle w:val="TableParagraph"/>
              <w:spacing w:before="25"/>
              <w:ind w:left="130"/>
              <w:rPr>
                <w:rFonts w:ascii="Times New Roman" w:eastAsia="標楷體" w:hAnsi="Times New Roman" w:cs="Times New Roman"/>
                <w:sz w:val="24"/>
              </w:rPr>
            </w:pPr>
            <w:r w:rsidRPr="00B80553">
              <w:rPr>
                <w:rFonts w:ascii="Times New Roman" w:eastAsia="標楷體" w:hAnsi="Times New Roman" w:cs="Times New Roman"/>
                <w:sz w:val="24"/>
              </w:rPr>
              <w:t>計畫執行期限</w:t>
            </w:r>
            <w:r w:rsidRPr="00B80553">
              <w:rPr>
                <w:rFonts w:ascii="Times New Roman" w:eastAsia="標楷體" w:hAnsi="Times New Roman" w:cs="Times New Roman" w:hint="eastAsia"/>
                <w:sz w:val="24"/>
              </w:rPr>
              <w:t>(</w:t>
            </w:r>
            <w:r w:rsidRPr="00B80553">
              <w:rPr>
                <w:rFonts w:ascii="Times New Roman" w:eastAsia="標楷體" w:hAnsi="Times New Roman" w:cs="Times New Roman" w:hint="eastAsia"/>
                <w:sz w:val="24"/>
              </w:rPr>
              <w:t>請填寫起訖年月</w:t>
            </w:r>
            <w:r w:rsidRPr="00B80553">
              <w:rPr>
                <w:rFonts w:ascii="Times New Roman" w:eastAsia="標楷體" w:hAnsi="Times New Roman" w:cs="Times New Roman" w:hint="eastAsia"/>
                <w:sz w:val="24"/>
              </w:rPr>
              <w:t>)</w:t>
            </w:r>
            <w:r w:rsidRPr="00B80553">
              <w:rPr>
                <w:rFonts w:ascii="Times New Roman" w:eastAsia="標楷體" w:hAnsi="Times New Roman" w:cs="Times New Roman"/>
                <w:sz w:val="24"/>
              </w:rPr>
              <w:t>：</w:t>
            </w:r>
          </w:p>
        </w:tc>
      </w:tr>
    </w:tbl>
    <w:p w14:paraId="614FD407" w14:textId="77777777" w:rsidR="00803C38" w:rsidRPr="00B80553" w:rsidRDefault="00803C38" w:rsidP="00803C38">
      <w:pPr>
        <w:rPr>
          <w:rFonts w:eastAsia="標楷體"/>
        </w:rPr>
        <w:sectPr w:rsidR="00803C38" w:rsidRPr="00B80553" w:rsidSect="00C41BFE">
          <w:pgSz w:w="11906" w:h="16838" w:code="9"/>
          <w:pgMar w:top="720" w:right="720" w:bottom="720" w:left="720" w:header="0" w:footer="680" w:gutter="0"/>
          <w:cols w:space="720"/>
          <w:docGrid w:linePitch="326"/>
        </w:sectPr>
      </w:pPr>
    </w:p>
    <w:p w14:paraId="4E860548"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lastRenderedPageBreak/>
        <w:t>二、負責進行動物實驗之相關人員資料</w:t>
      </w:r>
    </w:p>
    <w:p w14:paraId="068574D9" w14:textId="77777777" w:rsidR="00803C38" w:rsidRPr="00B80553" w:rsidRDefault="00803C38" w:rsidP="00803C38">
      <w:pPr>
        <w:pStyle w:val="ae"/>
        <w:spacing w:before="4"/>
        <w:rPr>
          <w:rFonts w:ascii="Times New Roman" w:hAnsi="Times New Roman" w:cs="Times New Roman"/>
          <w:sz w:val="11"/>
        </w:rPr>
      </w:pPr>
    </w:p>
    <w:tbl>
      <w:tblPr>
        <w:tblW w:w="104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1691"/>
        <w:gridCol w:w="2126"/>
        <w:gridCol w:w="1853"/>
        <w:gridCol w:w="1549"/>
        <w:gridCol w:w="2278"/>
      </w:tblGrid>
      <w:tr w:rsidR="00803C38" w:rsidRPr="00B80553" w14:paraId="7F9DB532" w14:textId="77777777" w:rsidTr="002B13BA">
        <w:trPr>
          <w:trHeight w:val="435"/>
          <w:jc w:val="center"/>
        </w:trPr>
        <w:tc>
          <w:tcPr>
            <w:tcW w:w="993" w:type="dxa"/>
            <w:tcBorders>
              <w:bottom w:val="single" w:sz="4" w:space="0" w:color="auto"/>
            </w:tcBorders>
            <w:shd w:val="clear" w:color="auto" w:fill="auto"/>
          </w:tcPr>
          <w:p w14:paraId="48E06C91" w14:textId="77777777" w:rsidR="00803C38" w:rsidRPr="00B80553" w:rsidRDefault="00803C38" w:rsidP="002B13BA">
            <w:pPr>
              <w:pStyle w:val="TableParagraph"/>
              <w:spacing w:before="175"/>
              <w:ind w:left="191" w:right="200"/>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姓名</w:t>
            </w:r>
          </w:p>
        </w:tc>
        <w:tc>
          <w:tcPr>
            <w:tcW w:w="1691" w:type="dxa"/>
            <w:tcBorders>
              <w:bottom w:val="single" w:sz="4" w:space="0" w:color="auto"/>
            </w:tcBorders>
            <w:shd w:val="clear" w:color="auto" w:fill="auto"/>
          </w:tcPr>
          <w:p w14:paraId="64B1D84E" w14:textId="77777777" w:rsidR="00803C38" w:rsidRPr="00B80553" w:rsidRDefault="00803C38" w:rsidP="002B13BA">
            <w:pPr>
              <w:pStyle w:val="TableParagraph"/>
              <w:spacing w:before="170"/>
              <w:ind w:left="3"/>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職稱</w:t>
            </w:r>
          </w:p>
        </w:tc>
        <w:tc>
          <w:tcPr>
            <w:tcW w:w="2126" w:type="dxa"/>
            <w:tcBorders>
              <w:bottom w:val="single" w:sz="4" w:space="0" w:color="auto"/>
            </w:tcBorders>
            <w:shd w:val="clear" w:color="auto" w:fill="auto"/>
          </w:tcPr>
          <w:p w14:paraId="15C41C2E" w14:textId="77777777" w:rsidR="00803C38" w:rsidRPr="00B80553" w:rsidRDefault="00803C38" w:rsidP="002B13BA">
            <w:pPr>
              <w:pStyle w:val="TableParagraph"/>
              <w:spacing w:before="50" w:line="248" w:lineRule="exact"/>
              <w:ind w:left="88" w:right="342"/>
              <w:jc w:val="center"/>
              <w:rPr>
                <w:rFonts w:ascii="Times New Roman" w:eastAsia="標楷體" w:hAnsi="Times New Roman" w:cs="Times New Roman"/>
                <w:sz w:val="24"/>
                <w:szCs w:val="32"/>
              </w:rPr>
            </w:pPr>
            <w:r w:rsidRPr="00B80553">
              <w:rPr>
                <w:rFonts w:ascii="Times New Roman" w:eastAsia="標楷體" w:hAnsi="Times New Roman" w:cs="Times New Roman" w:hint="eastAsia"/>
                <w:sz w:val="24"/>
                <w:szCs w:val="32"/>
              </w:rPr>
              <w:t>計畫主持人所屬單位</w:t>
            </w:r>
            <w:r w:rsidRPr="00B80553">
              <w:rPr>
                <w:rFonts w:ascii="Times New Roman" w:eastAsia="標楷體" w:hAnsi="Times New Roman" w:cs="Times New Roman" w:hint="eastAsia"/>
                <w:sz w:val="24"/>
                <w:szCs w:val="32"/>
              </w:rPr>
              <w:t xml:space="preserve">/ </w:t>
            </w:r>
            <w:r w:rsidRPr="00B80553">
              <w:rPr>
                <w:rFonts w:ascii="Times New Roman" w:eastAsia="標楷體" w:hAnsi="Times New Roman" w:cs="Times New Roman" w:hint="eastAsia"/>
                <w:sz w:val="24"/>
                <w:szCs w:val="32"/>
              </w:rPr>
              <w:t>實驗室</w:t>
            </w:r>
          </w:p>
        </w:tc>
        <w:tc>
          <w:tcPr>
            <w:tcW w:w="1853" w:type="dxa"/>
            <w:tcBorders>
              <w:bottom w:val="single" w:sz="4" w:space="0" w:color="auto"/>
            </w:tcBorders>
            <w:shd w:val="clear" w:color="auto" w:fill="auto"/>
            <w:vAlign w:val="center"/>
          </w:tcPr>
          <w:p w14:paraId="1F79BD25" w14:textId="77777777" w:rsidR="00803C38" w:rsidRPr="00B80553" w:rsidRDefault="00803C38" w:rsidP="002B13BA">
            <w:pPr>
              <w:pStyle w:val="TableParagraph"/>
              <w:spacing w:line="248" w:lineRule="exact"/>
              <w:ind w:left="88"/>
              <w:jc w:val="center"/>
              <w:rPr>
                <w:rFonts w:ascii="Times New Roman" w:eastAsia="標楷體" w:hAnsi="Times New Roman" w:cs="Times New Roman"/>
                <w:sz w:val="24"/>
                <w:szCs w:val="32"/>
              </w:rPr>
            </w:pPr>
            <w:r w:rsidRPr="00B80553">
              <w:rPr>
                <w:rFonts w:ascii="Times New Roman" w:eastAsia="標楷體" w:hAnsi="Times New Roman" w:cs="Times New Roman" w:hint="eastAsia"/>
                <w:sz w:val="24"/>
                <w:szCs w:val="32"/>
              </w:rPr>
              <w:t>電話</w:t>
            </w:r>
          </w:p>
        </w:tc>
        <w:tc>
          <w:tcPr>
            <w:tcW w:w="1549" w:type="dxa"/>
            <w:tcBorders>
              <w:bottom w:val="single" w:sz="4" w:space="0" w:color="auto"/>
            </w:tcBorders>
            <w:shd w:val="clear" w:color="auto" w:fill="auto"/>
            <w:vAlign w:val="center"/>
          </w:tcPr>
          <w:p w14:paraId="1C5A0345" w14:textId="77777777" w:rsidR="00803C38" w:rsidRPr="00B80553" w:rsidRDefault="00803C38" w:rsidP="002B13BA">
            <w:pPr>
              <w:pStyle w:val="TableParagraph"/>
              <w:spacing w:before="86" w:line="218" w:lineRule="auto"/>
              <w:ind w:left="127" w:right="4" w:hanging="105"/>
              <w:jc w:val="center"/>
              <w:rPr>
                <w:rFonts w:ascii="Times New Roman" w:eastAsia="標楷體" w:hAnsi="Times New Roman" w:cs="Times New Roman"/>
                <w:sz w:val="24"/>
                <w:szCs w:val="32"/>
              </w:rPr>
            </w:pPr>
            <w:r w:rsidRPr="00B80553">
              <w:rPr>
                <w:rFonts w:ascii="Times New Roman" w:eastAsia="標楷體" w:hAnsi="Times New Roman" w:cs="Times New Roman" w:hint="eastAsia"/>
                <w:spacing w:val="-1"/>
                <w:sz w:val="24"/>
                <w:szCs w:val="32"/>
              </w:rPr>
              <w:t>負責項目</w:t>
            </w:r>
            <w:r w:rsidRPr="00B80553">
              <w:rPr>
                <w:rFonts w:ascii="Times New Roman" w:eastAsia="標楷體" w:hAnsi="Times New Roman" w:cs="Times New Roman" w:hint="eastAsia"/>
                <w:spacing w:val="-1"/>
                <w:sz w:val="24"/>
                <w:szCs w:val="32"/>
              </w:rPr>
              <w:t>*</w:t>
            </w:r>
          </w:p>
        </w:tc>
        <w:tc>
          <w:tcPr>
            <w:tcW w:w="2278" w:type="dxa"/>
            <w:tcBorders>
              <w:bottom w:val="single" w:sz="4" w:space="0" w:color="auto"/>
            </w:tcBorders>
            <w:shd w:val="clear" w:color="auto" w:fill="auto"/>
          </w:tcPr>
          <w:p w14:paraId="443C24D7" w14:textId="77777777" w:rsidR="00803C38" w:rsidRPr="00B80553" w:rsidRDefault="00803C38" w:rsidP="002B13BA">
            <w:pPr>
              <w:pStyle w:val="TableParagraph"/>
              <w:spacing w:before="50" w:line="248" w:lineRule="exact"/>
              <w:ind w:left="120" w:right="60"/>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參加年度或考</w:t>
            </w:r>
          </w:p>
          <w:p w14:paraId="525E1D7A" w14:textId="77777777" w:rsidR="00803C38" w:rsidRPr="00B80553" w:rsidRDefault="00803C38" w:rsidP="002B13BA">
            <w:pPr>
              <w:pStyle w:val="TableParagraph"/>
              <w:spacing w:line="248" w:lineRule="exact"/>
              <w:ind w:left="120" w:right="60"/>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試通過證號</w:t>
            </w:r>
          </w:p>
        </w:tc>
      </w:tr>
      <w:tr w:rsidR="00803C38" w:rsidRPr="00B80553" w14:paraId="6965628A" w14:textId="77777777" w:rsidTr="002B13BA">
        <w:trPr>
          <w:trHeight w:val="545"/>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3D443C" w14:textId="77777777" w:rsidR="00803C38" w:rsidRPr="00B80553" w:rsidRDefault="00803C38" w:rsidP="002B13BA">
            <w:pPr>
              <w:pStyle w:val="TableParagraph"/>
              <w:spacing w:before="44"/>
              <w:ind w:right="200"/>
              <w:rPr>
                <w:rFonts w:ascii="Times New Roman" w:eastAsia="標楷體" w:hAnsi="Times New Roman" w:cs="Times New Roman"/>
                <w:sz w:val="20"/>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96FA26A" w14:textId="77777777" w:rsidR="00803C38" w:rsidRPr="00B80553" w:rsidRDefault="00803C38" w:rsidP="002B13BA">
            <w:pPr>
              <w:pStyle w:val="TableParagraph"/>
              <w:spacing w:before="44"/>
              <w:ind w:left="70"/>
              <w:rPr>
                <w:rFonts w:ascii="Times New Roman" w:eastAsia="標楷體"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B69693" w14:textId="77777777" w:rsidR="00803C38" w:rsidRPr="00B80553" w:rsidRDefault="00803C38" w:rsidP="002B13BA">
            <w:pPr>
              <w:pStyle w:val="TableParagraph"/>
              <w:spacing w:before="44"/>
              <w:ind w:left="70"/>
              <w:rPr>
                <w:rFonts w:ascii="Times New Roman" w:eastAsia="標楷體" w:hAnsi="Times New Roman" w:cs="Times New Roman"/>
                <w:sz w:val="20"/>
              </w:rPr>
            </w:pPr>
            <w:r w:rsidRPr="00B80553">
              <w:rPr>
                <w:rFonts w:ascii="Times New Roman" w:eastAsia="標楷體" w:hAnsi="Times New Roman" w:cs="Times New Roman" w:hint="eastAsia"/>
                <w:sz w:val="20"/>
              </w:rPr>
              <w:t>心理系</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9BB459F" w14:textId="77777777" w:rsidR="00803C38" w:rsidRPr="00B80553" w:rsidRDefault="00803C38" w:rsidP="002B13BA">
            <w:pPr>
              <w:pStyle w:val="TableParagraph"/>
              <w:spacing w:line="232" w:lineRule="exact"/>
              <w:ind w:left="80"/>
              <w:rPr>
                <w:rFonts w:ascii="Times New Roman" w:eastAsia="標楷體" w:hAnsi="Times New Roman" w:cs="Times New Roman"/>
                <w:sz w:val="20"/>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706A8B6C" w14:textId="77777777" w:rsidR="00803C38" w:rsidRPr="00B80553" w:rsidRDefault="00803C38" w:rsidP="002B13BA">
            <w:pPr>
              <w:pStyle w:val="TableParagraph"/>
              <w:tabs>
                <w:tab w:val="left" w:pos="679"/>
              </w:tabs>
              <w:spacing w:before="44"/>
              <w:rPr>
                <w:rFonts w:ascii="Times New Roman" w:eastAsia="標楷體" w:hAnsi="Times New Roman" w:cs="Times New Roman"/>
                <w:sz w:val="20"/>
              </w:rPr>
            </w:pPr>
            <w:r w:rsidRPr="00B80553">
              <w:rPr>
                <w:rFonts w:ascii="Times New Roman" w:eastAsia="標楷體" w:hAnsi="Times New Roman" w:cs="Times New Roman"/>
                <w:sz w:val="24"/>
              </w:rPr>
              <w:t xml:space="preserve">  </w:t>
            </w: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4273A3F2" w14:textId="77777777" w:rsidR="00803C38" w:rsidRPr="00B80553" w:rsidRDefault="00803C38" w:rsidP="002B13BA">
            <w:pPr>
              <w:pStyle w:val="TableParagraph"/>
              <w:spacing w:line="237" w:lineRule="exact"/>
              <w:rPr>
                <w:rFonts w:ascii="Times New Roman" w:eastAsia="標楷體" w:hAnsi="Times New Roman" w:cs="Times New Roman"/>
                <w:sz w:val="20"/>
              </w:rPr>
            </w:pPr>
          </w:p>
        </w:tc>
      </w:tr>
      <w:tr w:rsidR="00803C38" w:rsidRPr="00B80553" w14:paraId="07CCD19D" w14:textId="77777777" w:rsidTr="002B13BA">
        <w:trPr>
          <w:trHeight w:val="545"/>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8229FD" w14:textId="77777777" w:rsidR="00803C38" w:rsidRPr="00B80553" w:rsidRDefault="00803C38" w:rsidP="002B13BA">
            <w:pPr>
              <w:pStyle w:val="TableParagraph"/>
              <w:spacing w:before="44"/>
              <w:ind w:right="200"/>
              <w:rPr>
                <w:rFonts w:ascii="Times New Roman" w:eastAsia="標楷體" w:hAnsi="Times New Roman" w:cs="Times New Roman"/>
                <w:sz w:val="20"/>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991B14B" w14:textId="77777777" w:rsidR="00803C38" w:rsidRPr="00B80553" w:rsidRDefault="00803C38" w:rsidP="002B13BA">
            <w:pPr>
              <w:pStyle w:val="TableParagraph"/>
              <w:spacing w:before="44"/>
              <w:ind w:left="70"/>
              <w:rPr>
                <w:rFonts w:ascii="Times New Roman" w:eastAsia="標楷體" w:hAnsi="Times New Roman" w:cs="Times New Roman"/>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4B50C1" w14:textId="77777777" w:rsidR="00803C38" w:rsidRPr="00B80553" w:rsidRDefault="00803C38" w:rsidP="002B13BA">
            <w:pPr>
              <w:pStyle w:val="TableParagraph"/>
              <w:spacing w:before="44"/>
              <w:ind w:left="70"/>
              <w:rPr>
                <w:rFonts w:ascii="Times New Roman" w:eastAsia="標楷體" w:hAnsi="Times New Roman" w:cs="Times New Roman"/>
                <w:sz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565D308" w14:textId="77777777" w:rsidR="00803C38" w:rsidRPr="00B80553" w:rsidRDefault="00803C38" w:rsidP="002B13BA">
            <w:pPr>
              <w:pStyle w:val="TableParagraph"/>
              <w:spacing w:line="232" w:lineRule="exact"/>
              <w:ind w:left="80"/>
              <w:rPr>
                <w:rFonts w:ascii="Times New Roman" w:eastAsia="標楷體" w:hAnsi="Times New Roman" w:cs="Times New Roman"/>
                <w:sz w:val="20"/>
              </w:rPr>
            </w:pP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6E5DA85B" w14:textId="77777777" w:rsidR="00803C38" w:rsidRPr="00B80553" w:rsidRDefault="00803C38" w:rsidP="002B13BA">
            <w:pPr>
              <w:pStyle w:val="TableParagraph"/>
              <w:tabs>
                <w:tab w:val="left" w:pos="679"/>
              </w:tabs>
              <w:spacing w:before="44"/>
              <w:rPr>
                <w:rFonts w:ascii="Times New Roman" w:eastAsia="標楷體" w:hAnsi="Times New Roman" w:cs="Times New Roman"/>
                <w:sz w:val="24"/>
              </w:rPr>
            </w:pPr>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tcPr>
          <w:p w14:paraId="1A108BB8" w14:textId="77777777" w:rsidR="00803C38" w:rsidRPr="00B80553" w:rsidRDefault="00803C38" w:rsidP="002B13BA">
            <w:pPr>
              <w:pStyle w:val="TableParagraph"/>
              <w:spacing w:line="237" w:lineRule="exact"/>
              <w:rPr>
                <w:rFonts w:ascii="Times New Roman" w:eastAsia="標楷體" w:hAnsi="Times New Roman" w:cs="Times New Roman"/>
                <w:sz w:val="20"/>
              </w:rPr>
            </w:pPr>
          </w:p>
        </w:tc>
      </w:tr>
      <w:tr w:rsidR="00803C38" w:rsidRPr="00B80553" w14:paraId="5282147A" w14:textId="77777777" w:rsidTr="002B13BA">
        <w:trPr>
          <w:trHeight w:val="545"/>
          <w:jc w:val="center"/>
        </w:trPr>
        <w:tc>
          <w:tcPr>
            <w:tcW w:w="10490" w:type="dxa"/>
            <w:gridSpan w:val="6"/>
            <w:tcBorders>
              <w:top w:val="single" w:sz="4" w:space="0" w:color="auto"/>
              <w:left w:val="single" w:sz="4" w:space="0" w:color="auto"/>
              <w:bottom w:val="single" w:sz="4" w:space="0" w:color="auto"/>
              <w:right w:val="single" w:sz="4" w:space="0" w:color="auto"/>
            </w:tcBorders>
            <w:shd w:val="clear" w:color="auto" w:fill="auto"/>
          </w:tcPr>
          <w:p w14:paraId="57921740" w14:textId="77777777" w:rsidR="00803C38" w:rsidRPr="00B80553" w:rsidRDefault="00803C38" w:rsidP="002B13BA">
            <w:pPr>
              <w:ind w:left="334"/>
              <w:rPr>
                <w:b/>
              </w:rPr>
            </w:pPr>
            <w:r w:rsidRPr="00B80553">
              <w:rPr>
                <w:rFonts w:ascii="標楷體" w:eastAsia="標楷體" w:hAnsi="標楷體" w:cs="標楷體"/>
                <w:b/>
                <w:sz w:val="20"/>
              </w:rPr>
              <w:t>負責項目代號</w:t>
            </w:r>
            <w:r w:rsidRPr="00B80553">
              <w:rPr>
                <w:rFonts w:eastAsia="Times New Roman"/>
                <w:b/>
                <w:sz w:val="20"/>
              </w:rPr>
              <w:t xml:space="preserve">: </w:t>
            </w:r>
          </w:p>
          <w:p w14:paraId="1A92DA54"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sz w:val="20"/>
              </w:rPr>
              <w:t>計畫監督（</w:t>
            </w:r>
            <w:r w:rsidRPr="00B80553">
              <w:rPr>
                <w:rFonts w:eastAsia="Times New Roman"/>
                <w:sz w:val="20"/>
              </w:rPr>
              <w:t>Protocol Oversight</w:t>
            </w:r>
            <w:r w:rsidRPr="00B80553">
              <w:rPr>
                <w:rFonts w:ascii="標楷體" w:eastAsia="標楷體" w:hAnsi="標楷體" w:cs="標楷體"/>
                <w:sz w:val="20"/>
              </w:rPr>
              <w:t>）</w:t>
            </w:r>
            <w:r w:rsidRPr="00B80553">
              <w:rPr>
                <w:rFonts w:eastAsia="Times New Roman"/>
                <w:sz w:val="20"/>
              </w:rPr>
              <w:t xml:space="preserve"> </w:t>
            </w:r>
          </w:p>
          <w:p w14:paraId="0ECE8775"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hint="eastAsia"/>
                <w:sz w:val="20"/>
                <w:lang w:eastAsia="zh-TW"/>
              </w:rPr>
              <w:t>保</w:t>
            </w:r>
            <w:r w:rsidRPr="00B80553">
              <w:rPr>
                <w:rFonts w:ascii="標楷體" w:eastAsia="標楷體" w:hAnsi="標楷體" w:cs="標楷體"/>
                <w:sz w:val="20"/>
              </w:rPr>
              <w:t>定與操作</w:t>
            </w:r>
            <w:r w:rsidRPr="00B80553">
              <w:rPr>
                <w:rFonts w:eastAsia="Times New Roman"/>
                <w:sz w:val="20"/>
              </w:rPr>
              <w:t>/</w:t>
            </w:r>
            <w:r w:rsidRPr="00B80553">
              <w:rPr>
                <w:rFonts w:ascii="標楷體" w:eastAsia="標楷體" w:hAnsi="標楷體" w:cs="標楷體"/>
                <w:sz w:val="20"/>
              </w:rPr>
              <w:t>動物標示（</w:t>
            </w:r>
            <w:r w:rsidRPr="00B80553">
              <w:rPr>
                <w:rFonts w:eastAsia="Times New Roman"/>
                <w:sz w:val="20"/>
              </w:rPr>
              <w:t>Restraint and Handling/Animal Labels</w:t>
            </w:r>
            <w:r w:rsidRPr="00B80553">
              <w:rPr>
                <w:rFonts w:ascii="標楷體" w:eastAsia="標楷體" w:hAnsi="標楷體" w:cs="標楷體"/>
                <w:sz w:val="20"/>
              </w:rPr>
              <w:t>）</w:t>
            </w:r>
            <w:r w:rsidRPr="00B80553">
              <w:rPr>
                <w:rFonts w:eastAsia="Times New Roman"/>
                <w:sz w:val="20"/>
              </w:rPr>
              <w:t xml:space="preserve"> </w:t>
            </w:r>
          </w:p>
          <w:p w14:paraId="242F5D29"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sz w:val="20"/>
              </w:rPr>
              <w:t>給藥</w:t>
            </w:r>
            <w:r w:rsidRPr="00B80553">
              <w:rPr>
                <w:rFonts w:eastAsia="Times New Roman"/>
                <w:sz w:val="20"/>
              </w:rPr>
              <w:t xml:space="preserve">(Agent Administration) </w:t>
            </w:r>
          </w:p>
          <w:p w14:paraId="4815B693"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sz w:val="20"/>
              </w:rPr>
              <w:t>採樣</w:t>
            </w:r>
            <w:r w:rsidRPr="00B80553">
              <w:rPr>
                <w:rFonts w:eastAsia="Times New Roman"/>
                <w:sz w:val="20"/>
              </w:rPr>
              <w:t>/</w:t>
            </w:r>
            <w:r w:rsidRPr="00B80553">
              <w:rPr>
                <w:rFonts w:ascii="標楷體" w:eastAsia="標楷體" w:hAnsi="標楷體" w:cs="標楷體"/>
                <w:sz w:val="20"/>
              </w:rPr>
              <w:t>血液採集</w:t>
            </w:r>
            <w:r w:rsidRPr="00B80553">
              <w:rPr>
                <w:rFonts w:eastAsia="Times New Roman"/>
                <w:sz w:val="20"/>
              </w:rPr>
              <w:t xml:space="preserve">(Sampling/Blood Collection) </w:t>
            </w:r>
          </w:p>
          <w:p w14:paraId="040A0697"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sz w:val="20"/>
              </w:rPr>
              <w:t>麻醉和止痛</w:t>
            </w:r>
            <w:r w:rsidRPr="00B80553">
              <w:rPr>
                <w:rFonts w:ascii="標楷體" w:eastAsia="標楷體" w:hAnsi="標楷體" w:cs="標楷體" w:hint="eastAsia"/>
                <w:sz w:val="20"/>
                <w:lang w:eastAsia="zh-TW"/>
              </w:rPr>
              <w:t>/術後照護</w:t>
            </w:r>
            <w:r w:rsidRPr="00B80553">
              <w:rPr>
                <w:rFonts w:eastAsia="Times New Roman"/>
                <w:sz w:val="20"/>
              </w:rPr>
              <w:t>(Anesthesia and Analgesia</w:t>
            </w:r>
            <w:r w:rsidRPr="00B80553">
              <w:rPr>
                <w:rFonts w:eastAsia="Times New Roman" w:hint="eastAsia"/>
                <w:sz w:val="20"/>
              </w:rPr>
              <w:t>/P</w:t>
            </w:r>
            <w:r w:rsidRPr="00B80553">
              <w:rPr>
                <w:rFonts w:eastAsia="Times New Roman"/>
                <w:sz w:val="20"/>
              </w:rPr>
              <w:t xml:space="preserve">ostoperative care) </w:t>
            </w:r>
          </w:p>
          <w:p w14:paraId="0FAB7286"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sz w:val="20"/>
              </w:rPr>
              <w:t>無菌手術</w:t>
            </w:r>
            <w:r w:rsidRPr="00B80553">
              <w:rPr>
                <w:rFonts w:eastAsia="Times New Roman"/>
                <w:sz w:val="20"/>
              </w:rPr>
              <w:t xml:space="preserve">(Sterile Surgery)  </w:t>
            </w:r>
          </w:p>
          <w:p w14:paraId="3F5543D7"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sz w:val="20"/>
              </w:rPr>
              <w:t>安樂死</w:t>
            </w:r>
            <w:r w:rsidRPr="00B80553">
              <w:rPr>
                <w:rFonts w:eastAsia="Times New Roman"/>
                <w:sz w:val="20"/>
              </w:rPr>
              <w:t xml:space="preserve">(Euthanasia) </w:t>
            </w:r>
          </w:p>
          <w:p w14:paraId="45185BAF" w14:textId="77777777" w:rsidR="00803C38" w:rsidRPr="00B80553" w:rsidRDefault="00803C38" w:rsidP="00406232">
            <w:pPr>
              <w:widowControl/>
              <w:numPr>
                <w:ilvl w:val="0"/>
                <w:numId w:val="3"/>
              </w:numPr>
              <w:suppressAutoHyphens w:val="0"/>
              <w:spacing w:line="259" w:lineRule="auto"/>
              <w:ind w:hanging="207"/>
            </w:pPr>
            <w:r w:rsidRPr="00B80553">
              <w:rPr>
                <w:rFonts w:ascii="標楷體" w:eastAsia="標楷體" w:hAnsi="標楷體" w:cs="標楷體" w:hint="eastAsia"/>
                <w:sz w:val="20"/>
              </w:rPr>
              <w:t>其他</w:t>
            </w:r>
            <w:r w:rsidRPr="00B80553">
              <w:rPr>
                <w:rFonts w:ascii="標楷體" w:eastAsia="標楷體" w:hAnsi="標楷體" w:cs="標楷體" w:hint="eastAsia"/>
                <w:sz w:val="20"/>
                <w:lang w:eastAsia="zh-TW"/>
              </w:rPr>
              <w:t>:</w:t>
            </w:r>
          </w:p>
        </w:tc>
      </w:tr>
    </w:tbl>
    <w:p w14:paraId="6358663C" w14:textId="77777777" w:rsidR="00803C38" w:rsidRPr="00B80553" w:rsidRDefault="00803C38" w:rsidP="00803C38">
      <w:pPr>
        <w:spacing w:before="20"/>
        <w:rPr>
          <w:rFonts w:eastAsia="標楷體"/>
          <w:sz w:val="20"/>
        </w:rPr>
      </w:pPr>
      <w:r w:rsidRPr="00B80553">
        <w:rPr>
          <w:rFonts w:eastAsia="標楷體"/>
          <w:sz w:val="20"/>
        </w:rPr>
        <w:t>註</w:t>
      </w:r>
      <w:r w:rsidRPr="00B80553">
        <w:rPr>
          <w:rFonts w:eastAsia="標楷體"/>
          <w:sz w:val="20"/>
        </w:rPr>
        <w:t>1:</w:t>
      </w:r>
      <w:r w:rsidRPr="00B80553">
        <w:rPr>
          <w:rFonts w:eastAsia="標楷體"/>
          <w:sz w:val="20"/>
        </w:rPr>
        <w:t>參與動物實驗年數</w:t>
      </w:r>
      <w:r w:rsidRPr="00B80553">
        <w:rPr>
          <w:rFonts w:eastAsia="標楷體"/>
          <w:sz w:val="20"/>
        </w:rPr>
        <w:t>/</w:t>
      </w:r>
      <w:r w:rsidRPr="00B80553">
        <w:rPr>
          <w:rFonts w:eastAsia="標楷體"/>
          <w:sz w:val="20"/>
        </w:rPr>
        <w:t>教育與訓練經歷：請填寫在本校或其他單位之訓練經歷，無經驗者請填寫由</w:t>
      </w:r>
      <w:r w:rsidRPr="00B80553">
        <w:rPr>
          <w:rFonts w:eastAsia="標楷體"/>
          <w:sz w:val="20"/>
        </w:rPr>
        <w:t>XXX</w:t>
      </w:r>
      <w:r w:rsidRPr="00B80553">
        <w:rPr>
          <w:rFonts w:eastAsia="標楷體"/>
          <w:sz w:val="20"/>
        </w:rPr>
        <w:t>老師指導。</w:t>
      </w:r>
    </w:p>
    <w:p w14:paraId="5156E470" w14:textId="77777777" w:rsidR="00803C38" w:rsidRPr="00B80553" w:rsidRDefault="00803C38" w:rsidP="00803C38">
      <w:pPr>
        <w:pStyle w:val="ae"/>
        <w:spacing w:before="12"/>
        <w:rPr>
          <w:rFonts w:ascii="Times New Roman" w:hAnsi="Times New Roman" w:cs="Times New Roman"/>
          <w:sz w:val="20"/>
        </w:rPr>
      </w:pPr>
    </w:p>
    <w:p w14:paraId="0D8671F6"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三、實驗所需之動物</w:t>
      </w:r>
      <w:r w:rsidRPr="00B80553">
        <w:rPr>
          <w:rFonts w:eastAsia="標楷體"/>
          <w:kern w:val="0"/>
          <w:sz w:val="32"/>
          <w:szCs w:val="32"/>
          <w:lang w:eastAsia="zh-TW"/>
        </w:rPr>
        <w:t>(</w:t>
      </w:r>
      <w:r w:rsidRPr="00B80553">
        <w:rPr>
          <w:rFonts w:eastAsia="標楷體"/>
          <w:kern w:val="0"/>
          <w:sz w:val="32"/>
          <w:szCs w:val="32"/>
          <w:lang w:eastAsia="zh-TW"/>
        </w:rPr>
        <w:t>請詳實填寫，不同種類及品系請分別列出，執行多年期計畫者，請分年度列述，但特殊品系鼠需繁殖者不在此限，年度動物用量可一次填寫多年</w:t>
      </w:r>
      <w:r w:rsidRPr="00B80553">
        <w:rPr>
          <w:rFonts w:eastAsia="標楷體"/>
          <w:kern w:val="0"/>
          <w:sz w:val="32"/>
          <w:szCs w:val="32"/>
          <w:lang w:eastAsia="zh-TW"/>
        </w:rPr>
        <w:t>)</w:t>
      </w:r>
      <w:r w:rsidRPr="00B80553">
        <w:rPr>
          <w:rFonts w:eastAsia="標楷體"/>
          <w:kern w:val="0"/>
          <w:sz w:val="32"/>
          <w:szCs w:val="32"/>
          <w:lang w:eastAsia="zh-TW"/>
        </w:rPr>
        <w:t>：</w:t>
      </w:r>
    </w:p>
    <w:p w14:paraId="79CE929A" w14:textId="77777777" w:rsidR="00803C38" w:rsidRPr="00B80553" w:rsidRDefault="00803C38" w:rsidP="00803C38">
      <w:pPr>
        <w:pStyle w:val="ae"/>
        <w:spacing w:before="6"/>
        <w:rPr>
          <w:rFonts w:ascii="Times New Roman" w:hAnsi="Times New Roman" w:cs="Times New Roman"/>
          <w:sz w:val="18"/>
        </w:rPr>
      </w:pPr>
    </w:p>
    <w:tbl>
      <w:tblPr>
        <w:tblW w:w="104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9"/>
        <w:gridCol w:w="2136"/>
        <w:gridCol w:w="1408"/>
        <w:gridCol w:w="1417"/>
        <w:gridCol w:w="1679"/>
        <w:gridCol w:w="1582"/>
        <w:gridCol w:w="1531"/>
      </w:tblGrid>
      <w:tr w:rsidR="00803C38" w:rsidRPr="00B80553" w14:paraId="231FF3E0" w14:textId="77777777" w:rsidTr="002B13BA">
        <w:trPr>
          <w:trHeight w:val="749"/>
          <w:jc w:val="center"/>
        </w:trPr>
        <w:tc>
          <w:tcPr>
            <w:tcW w:w="699" w:type="dxa"/>
            <w:shd w:val="clear" w:color="auto" w:fill="auto"/>
            <w:vAlign w:val="center"/>
          </w:tcPr>
          <w:p w14:paraId="04DB0C8B" w14:textId="77777777" w:rsidR="00803C38" w:rsidRPr="00B80553" w:rsidRDefault="00803C38" w:rsidP="002B13BA">
            <w:pPr>
              <w:pStyle w:val="TableParagraph"/>
              <w:spacing w:before="170"/>
              <w:ind w:left="70" w:right="25"/>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年度</w:t>
            </w:r>
          </w:p>
        </w:tc>
        <w:tc>
          <w:tcPr>
            <w:tcW w:w="2136" w:type="dxa"/>
            <w:shd w:val="clear" w:color="auto" w:fill="auto"/>
            <w:vAlign w:val="center"/>
          </w:tcPr>
          <w:p w14:paraId="627CE7DE" w14:textId="77777777" w:rsidR="00803C38" w:rsidRPr="00B80553" w:rsidRDefault="00803C38" w:rsidP="002B13BA">
            <w:pPr>
              <w:pStyle w:val="TableParagraph"/>
              <w:spacing w:before="170"/>
              <w:ind w:leftChars="-10" w:hangingChars="10" w:hanging="24"/>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動物別及品系</w:t>
            </w:r>
            <w:r w:rsidRPr="00B80553">
              <w:rPr>
                <w:rFonts w:ascii="Times New Roman" w:eastAsia="標楷體" w:hAnsi="Times New Roman" w:cs="Times New Roman"/>
                <w:sz w:val="24"/>
                <w:szCs w:val="32"/>
              </w:rPr>
              <w:t>(</w:t>
            </w:r>
            <w:r w:rsidRPr="00B80553">
              <w:rPr>
                <w:rFonts w:ascii="Times New Roman" w:eastAsia="標楷體" w:hAnsi="Times New Roman" w:cs="Times New Roman"/>
                <w:sz w:val="24"/>
                <w:szCs w:val="32"/>
              </w:rPr>
              <w:t>註</w:t>
            </w:r>
            <w:r w:rsidRPr="00B80553">
              <w:rPr>
                <w:rFonts w:ascii="Times New Roman" w:eastAsia="標楷體" w:hAnsi="Times New Roman" w:cs="Times New Roman"/>
                <w:sz w:val="24"/>
                <w:szCs w:val="32"/>
              </w:rPr>
              <w:t>1)</w:t>
            </w:r>
          </w:p>
        </w:tc>
        <w:tc>
          <w:tcPr>
            <w:tcW w:w="1408" w:type="dxa"/>
            <w:shd w:val="clear" w:color="auto" w:fill="auto"/>
            <w:vAlign w:val="center"/>
          </w:tcPr>
          <w:p w14:paraId="6CD81267" w14:textId="77777777" w:rsidR="00803C38" w:rsidRPr="00B80553" w:rsidRDefault="00803C38" w:rsidP="002B13BA">
            <w:pPr>
              <w:pStyle w:val="TableParagraph"/>
              <w:spacing w:before="170"/>
              <w:ind w:left="1"/>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使用量</w:t>
            </w:r>
            <w:r w:rsidRPr="00B80553">
              <w:rPr>
                <w:rFonts w:ascii="Times New Roman" w:eastAsia="標楷體" w:hAnsi="Times New Roman" w:cs="Times New Roman" w:hint="eastAsia"/>
                <w:sz w:val="24"/>
                <w:szCs w:val="32"/>
              </w:rPr>
              <w:t>/</w:t>
            </w:r>
            <w:r w:rsidRPr="00B80553">
              <w:rPr>
                <w:rFonts w:ascii="Times New Roman" w:eastAsia="標楷體" w:hAnsi="Times New Roman" w:cs="Times New Roman" w:hint="eastAsia"/>
                <w:sz w:val="24"/>
                <w:szCs w:val="32"/>
              </w:rPr>
              <w:t>年</w:t>
            </w:r>
          </w:p>
        </w:tc>
        <w:tc>
          <w:tcPr>
            <w:tcW w:w="1417" w:type="dxa"/>
            <w:shd w:val="clear" w:color="auto" w:fill="auto"/>
            <w:vAlign w:val="center"/>
          </w:tcPr>
          <w:p w14:paraId="3846E2B1" w14:textId="77777777" w:rsidR="00803C38" w:rsidRPr="00B80553" w:rsidRDefault="00803C38" w:rsidP="002B13BA">
            <w:pPr>
              <w:pStyle w:val="TableParagraph"/>
              <w:spacing w:before="170"/>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年齡</w:t>
            </w:r>
            <w:r w:rsidRPr="00B80553">
              <w:rPr>
                <w:rFonts w:ascii="Times New Roman" w:eastAsia="標楷體" w:hAnsi="Times New Roman" w:cs="Times New Roman"/>
                <w:sz w:val="24"/>
                <w:szCs w:val="32"/>
              </w:rPr>
              <w:t>/</w:t>
            </w:r>
            <w:r w:rsidRPr="00B80553">
              <w:rPr>
                <w:rFonts w:ascii="Times New Roman" w:eastAsia="標楷體" w:hAnsi="Times New Roman" w:cs="Times New Roman"/>
                <w:sz w:val="24"/>
                <w:szCs w:val="32"/>
              </w:rPr>
              <w:t>性別</w:t>
            </w:r>
          </w:p>
        </w:tc>
        <w:tc>
          <w:tcPr>
            <w:tcW w:w="1679" w:type="dxa"/>
            <w:shd w:val="clear" w:color="auto" w:fill="auto"/>
            <w:vAlign w:val="center"/>
          </w:tcPr>
          <w:p w14:paraId="12738216" w14:textId="77777777" w:rsidR="00803C38" w:rsidRPr="00B80553" w:rsidRDefault="00803C38" w:rsidP="002B13BA">
            <w:pPr>
              <w:pStyle w:val="TableParagraph"/>
              <w:spacing w:before="170"/>
              <w:ind w:leftChars="26" w:left="62"/>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來源</w:t>
            </w:r>
            <w:r w:rsidRPr="00B80553">
              <w:rPr>
                <w:rFonts w:ascii="Times New Roman" w:eastAsia="標楷體" w:hAnsi="Times New Roman" w:cs="Times New Roman"/>
                <w:sz w:val="24"/>
                <w:szCs w:val="32"/>
              </w:rPr>
              <w:t>(</w:t>
            </w:r>
            <w:r w:rsidRPr="00B80553">
              <w:rPr>
                <w:rFonts w:ascii="Times New Roman" w:eastAsia="標楷體" w:hAnsi="Times New Roman" w:cs="Times New Roman"/>
                <w:sz w:val="24"/>
                <w:szCs w:val="32"/>
              </w:rPr>
              <w:t>註</w:t>
            </w:r>
            <w:r w:rsidRPr="00B80553">
              <w:rPr>
                <w:rFonts w:ascii="Times New Roman" w:eastAsia="標楷體" w:hAnsi="Times New Roman" w:cs="Times New Roman"/>
                <w:sz w:val="24"/>
                <w:szCs w:val="32"/>
              </w:rPr>
              <w:t>2)</w:t>
            </w:r>
          </w:p>
        </w:tc>
        <w:tc>
          <w:tcPr>
            <w:tcW w:w="1582" w:type="dxa"/>
            <w:shd w:val="clear" w:color="auto" w:fill="auto"/>
            <w:vAlign w:val="center"/>
          </w:tcPr>
          <w:p w14:paraId="74523B0A" w14:textId="77777777" w:rsidR="00803C38" w:rsidRPr="00B80553" w:rsidRDefault="00803C38" w:rsidP="002B13BA">
            <w:pPr>
              <w:pStyle w:val="TableParagraph"/>
              <w:tabs>
                <w:tab w:val="left" w:pos="1156"/>
              </w:tabs>
              <w:spacing w:before="170"/>
              <w:ind w:right="333" w:firstLineChars="68" w:firstLine="163"/>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飼養場所</w:t>
            </w:r>
          </w:p>
        </w:tc>
        <w:tc>
          <w:tcPr>
            <w:tcW w:w="1531" w:type="dxa"/>
            <w:shd w:val="clear" w:color="auto" w:fill="auto"/>
            <w:vAlign w:val="center"/>
          </w:tcPr>
          <w:p w14:paraId="11AFDF8E" w14:textId="77777777" w:rsidR="00803C38" w:rsidRPr="00B80553" w:rsidRDefault="00803C38" w:rsidP="002B13BA">
            <w:pPr>
              <w:pStyle w:val="TableParagraph"/>
              <w:spacing w:before="62" w:line="225" w:lineRule="auto"/>
              <w:ind w:left="125" w:right="49" w:firstLine="50"/>
              <w:jc w:val="center"/>
              <w:rPr>
                <w:rFonts w:ascii="Times New Roman" w:eastAsia="標楷體" w:hAnsi="Times New Roman" w:cs="Times New Roman"/>
                <w:sz w:val="24"/>
                <w:szCs w:val="32"/>
              </w:rPr>
            </w:pPr>
            <w:r w:rsidRPr="00B80553">
              <w:rPr>
                <w:rFonts w:ascii="Times New Roman" w:eastAsia="標楷體" w:hAnsi="Times New Roman" w:cs="Times New Roman"/>
                <w:sz w:val="24"/>
                <w:szCs w:val="32"/>
              </w:rPr>
              <w:t>是否需要</w:t>
            </w:r>
            <w:r w:rsidRPr="00B80553">
              <w:rPr>
                <w:rFonts w:ascii="Times New Roman" w:eastAsia="標楷體" w:hAnsi="Times New Roman" w:cs="Times New Roman"/>
                <w:spacing w:val="-1"/>
                <w:sz w:val="24"/>
                <w:szCs w:val="32"/>
              </w:rPr>
              <w:t>繁殖</w:t>
            </w:r>
            <w:r w:rsidRPr="00B80553">
              <w:rPr>
                <w:rFonts w:ascii="Times New Roman" w:eastAsia="標楷體" w:hAnsi="Times New Roman" w:cs="Times New Roman"/>
                <w:spacing w:val="-1"/>
                <w:sz w:val="24"/>
                <w:szCs w:val="32"/>
              </w:rPr>
              <w:t>(</w:t>
            </w:r>
            <w:r w:rsidRPr="00B80553">
              <w:rPr>
                <w:rFonts w:ascii="Times New Roman" w:eastAsia="標楷體" w:hAnsi="Times New Roman" w:cs="Times New Roman"/>
                <w:spacing w:val="-1"/>
                <w:sz w:val="24"/>
                <w:szCs w:val="32"/>
              </w:rPr>
              <w:t>註</w:t>
            </w:r>
            <w:r w:rsidRPr="00B80553">
              <w:rPr>
                <w:rFonts w:ascii="Times New Roman" w:eastAsia="標楷體" w:hAnsi="Times New Roman" w:cs="Times New Roman"/>
                <w:spacing w:val="-1"/>
                <w:sz w:val="24"/>
                <w:szCs w:val="32"/>
              </w:rPr>
              <w:t>3)</w:t>
            </w:r>
          </w:p>
        </w:tc>
      </w:tr>
      <w:tr w:rsidR="00803C38" w:rsidRPr="00B80553" w14:paraId="474FB23A" w14:textId="77777777" w:rsidTr="002B13BA">
        <w:trPr>
          <w:trHeight w:val="838"/>
          <w:jc w:val="center"/>
        </w:trPr>
        <w:tc>
          <w:tcPr>
            <w:tcW w:w="699" w:type="dxa"/>
            <w:shd w:val="clear" w:color="auto" w:fill="auto"/>
            <w:vAlign w:val="center"/>
          </w:tcPr>
          <w:p w14:paraId="1BDB8F13" w14:textId="77777777" w:rsidR="00803C38" w:rsidRPr="00B80553" w:rsidRDefault="00803C38" w:rsidP="002B13BA">
            <w:pPr>
              <w:pStyle w:val="TableParagraph"/>
              <w:spacing w:line="255" w:lineRule="exact"/>
              <w:ind w:left="67" w:right="25"/>
              <w:rPr>
                <w:rFonts w:ascii="Times New Roman" w:eastAsia="標楷體" w:hAnsi="Times New Roman" w:cs="Times New Roman"/>
                <w:sz w:val="21"/>
              </w:rPr>
            </w:pPr>
          </w:p>
        </w:tc>
        <w:tc>
          <w:tcPr>
            <w:tcW w:w="2136" w:type="dxa"/>
            <w:shd w:val="clear" w:color="auto" w:fill="auto"/>
            <w:vAlign w:val="center"/>
          </w:tcPr>
          <w:p w14:paraId="510C964E" w14:textId="77777777" w:rsidR="00803C38" w:rsidRPr="00B80553" w:rsidRDefault="00803C38" w:rsidP="002B13BA">
            <w:pPr>
              <w:pStyle w:val="TableParagraph"/>
              <w:spacing w:line="244" w:lineRule="exact"/>
              <w:ind w:left="170"/>
              <w:rPr>
                <w:rFonts w:ascii="Times New Roman" w:eastAsia="標楷體" w:hAnsi="Times New Roman" w:cs="Times New Roman"/>
                <w:sz w:val="20"/>
              </w:rPr>
            </w:pPr>
          </w:p>
        </w:tc>
        <w:tc>
          <w:tcPr>
            <w:tcW w:w="1408" w:type="dxa"/>
            <w:shd w:val="clear" w:color="auto" w:fill="auto"/>
            <w:vAlign w:val="center"/>
          </w:tcPr>
          <w:p w14:paraId="6AEF1656" w14:textId="77777777" w:rsidR="00803C38" w:rsidRPr="00B80553" w:rsidRDefault="00803C38" w:rsidP="002B13BA">
            <w:pPr>
              <w:pStyle w:val="TableParagraph"/>
              <w:spacing w:line="255" w:lineRule="exact"/>
              <w:ind w:left="170" w:right="153"/>
              <w:jc w:val="center"/>
              <w:rPr>
                <w:rFonts w:ascii="Times New Roman" w:eastAsia="標楷體" w:hAnsi="Times New Roman" w:cs="Times New Roman"/>
                <w:sz w:val="21"/>
              </w:rPr>
            </w:pPr>
          </w:p>
        </w:tc>
        <w:tc>
          <w:tcPr>
            <w:tcW w:w="1417" w:type="dxa"/>
            <w:shd w:val="clear" w:color="auto" w:fill="auto"/>
            <w:vAlign w:val="center"/>
          </w:tcPr>
          <w:p w14:paraId="7138BF93" w14:textId="77777777" w:rsidR="00803C38" w:rsidRPr="00B80553" w:rsidRDefault="00803C38" w:rsidP="002B13BA">
            <w:pPr>
              <w:pStyle w:val="TableParagraph"/>
              <w:spacing w:line="255" w:lineRule="exact"/>
              <w:ind w:left="170"/>
              <w:jc w:val="center"/>
              <w:rPr>
                <w:rFonts w:ascii="Times New Roman" w:eastAsia="標楷體" w:hAnsi="Times New Roman" w:cs="Times New Roman"/>
                <w:sz w:val="21"/>
              </w:rPr>
            </w:pPr>
          </w:p>
        </w:tc>
        <w:tc>
          <w:tcPr>
            <w:tcW w:w="1679" w:type="dxa"/>
            <w:shd w:val="clear" w:color="auto" w:fill="auto"/>
            <w:vAlign w:val="center"/>
          </w:tcPr>
          <w:p w14:paraId="291A5E9E" w14:textId="77777777" w:rsidR="00803C38" w:rsidRPr="00B80553" w:rsidRDefault="00803C38" w:rsidP="002B13BA">
            <w:pPr>
              <w:pStyle w:val="TableParagraph"/>
              <w:spacing w:before="170"/>
              <w:ind w:leftChars="26" w:left="62"/>
              <w:jc w:val="center"/>
              <w:rPr>
                <w:rFonts w:ascii="Times New Roman" w:eastAsia="標楷體" w:hAnsi="Times New Roman" w:cs="Times New Roman"/>
                <w:sz w:val="20"/>
              </w:rPr>
            </w:pPr>
            <w:r w:rsidRPr="00B80553">
              <w:rPr>
                <w:rFonts w:ascii="Times New Roman" w:eastAsia="標楷體" w:hAnsi="Times New Roman" w:cs="Times New Roman"/>
                <w:sz w:val="20"/>
              </w:rPr>
              <w:t>樂斯科生物科技股份有限公司</w:t>
            </w:r>
          </w:p>
        </w:tc>
        <w:tc>
          <w:tcPr>
            <w:tcW w:w="1582" w:type="dxa"/>
            <w:shd w:val="clear" w:color="auto" w:fill="auto"/>
            <w:vAlign w:val="center"/>
          </w:tcPr>
          <w:p w14:paraId="73ACA2BF" w14:textId="77777777" w:rsidR="00803C38" w:rsidRPr="00B80553" w:rsidRDefault="00803C38" w:rsidP="002B13BA">
            <w:pPr>
              <w:pStyle w:val="TableParagraph"/>
              <w:spacing w:line="255" w:lineRule="exact"/>
              <w:ind w:right="-6"/>
              <w:jc w:val="center"/>
              <w:rPr>
                <w:rFonts w:ascii="Times New Roman" w:eastAsia="標楷體" w:hAnsi="Times New Roman" w:cs="Times New Roman"/>
                <w:sz w:val="21"/>
              </w:rPr>
            </w:pPr>
            <w:r w:rsidRPr="00B80553">
              <w:rPr>
                <w:rFonts w:ascii="Times New Roman" w:eastAsia="標楷體" w:hAnsi="Times New Roman" w:cs="Times New Roman"/>
                <w:sz w:val="21"/>
              </w:rPr>
              <w:t>本校</w:t>
            </w:r>
            <w:r w:rsidRPr="00B80553">
              <w:rPr>
                <w:rFonts w:ascii="Times New Roman" w:eastAsia="標楷體" w:hAnsi="Times New Roman" w:cs="Times New Roman" w:hint="eastAsia"/>
                <w:sz w:val="21"/>
              </w:rPr>
              <w:t>動物房</w:t>
            </w:r>
          </w:p>
        </w:tc>
        <w:tc>
          <w:tcPr>
            <w:tcW w:w="1531" w:type="dxa"/>
            <w:shd w:val="clear" w:color="auto" w:fill="auto"/>
            <w:vAlign w:val="center"/>
          </w:tcPr>
          <w:p w14:paraId="40EC60F0" w14:textId="77777777" w:rsidR="00803C38" w:rsidRPr="00B80553" w:rsidRDefault="00803C38" w:rsidP="002B13BA">
            <w:pPr>
              <w:pStyle w:val="TableParagraph"/>
              <w:spacing w:line="255" w:lineRule="exact"/>
              <w:ind w:left="65"/>
              <w:jc w:val="center"/>
              <w:rPr>
                <w:rFonts w:ascii="Times New Roman" w:eastAsia="標楷體" w:hAnsi="Times New Roman" w:cs="Times New Roman"/>
                <w:sz w:val="21"/>
              </w:rPr>
            </w:pPr>
            <w:r w:rsidRPr="00B80553">
              <w:rPr>
                <w:rFonts w:ascii="標楷體" w:eastAsia="標楷體" w:hAnsi="標楷體" w:cs="標楷體"/>
                <w:sz w:val="24"/>
              </w:rPr>
              <w:t>□</w:t>
            </w:r>
            <w:r w:rsidRPr="00B80553">
              <w:rPr>
                <w:rFonts w:ascii="Times New Roman" w:eastAsia="標楷體" w:hAnsi="Times New Roman" w:cs="Times New Roman"/>
                <w:sz w:val="21"/>
              </w:rPr>
              <w:t>是</w:t>
            </w:r>
            <w:r w:rsidRPr="00B80553">
              <w:rPr>
                <w:rFonts w:ascii="Times New Roman" w:eastAsia="標楷體" w:hAnsi="Times New Roman" w:cs="Times New Roman"/>
                <w:sz w:val="21"/>
              </w:rPr>
              <w:t xml:space="preserve"> </w:t>
            </w:r>
            <w:r w:rsidRPr="00B80553">
              <w:rPr>
                <w:rFonts w:ascii="標楷體" w:eastAsia="標楷體" w:hAnsi="標楷體" w:cs="標楷體"/>
                <w:sz w:val="24"/>
              </w:rPr>
              <w:t>□</w:t>
            </w:r>
            <w:r w:rsidRPr="00B80553">
              <w:rPr>
                <w:rFonts w:ascii="Times New Roman" w:eastAsia="標楷體" w:hAnsi="Times New Roman" w:cs="Times New Roman"/>
                <w:sz w:val="21"/>
              </w:rPr>
              <w:t>否</w:t>
            </w:r>
          </w:p>
        </w:tc>
      </w:tr>
    </w:tbl>
    <w:p w14:paraId="57752925" w14:textId="77777777" w:rsidR="00803C38" w:rsidRPr="00B80553" w:rsidRDefault="00803C38" w:rsidP="00803C38">
      <w:pPr>
        <w:spacing w:before="40" w:line="248" w:lineRule="exact"/>
        <w:rPr>
          <w:rFonts w:eastAsia="標楷體"/>
          <w:sz w:val="20"/>
        </w:rPr>
      </w:pPr>
      <w:r w:rsidRPr="00B80553">
        <w:rPr>
          <w:rFonts w:eastAsia="標楷體"/>
          <w:sz w:val="20"/>
        </w:rPr>
        <w:t>註</w:t>
      </w:r>
      <w:r w:rsidRPr="00B80553">
        <w:rPr>
          <w:rFonts w:eastAsia="標楷體"/>
          <w:sz w:val="20"/>
        </w:rPr>
        <w:t>1:</w:t>
      </w:r>
      <w:r w:rsidRPr="00B80553">
        <w:rPr>
          <w:rFonts w:eastAsia="標楷體"/>
          <w:sz w:val="20"/>
        </w:rPr>
        <w:t>保育類野生動物請加註，並另依野生動物保育法相關規定辦理。</w:t>
      </w:r>
    </w:p>
    <w:p w14:paraId="44B8549F" w14:textId="77777777" w:rsidR="00803C38" w:rsidRPr="00B80553" w:rsidRDefault="00803C38" w:rsidP="00803C38">
      <w:pPr>
        <w:spacing w:before="4" w:line="225" w:lineRule="auto"/>
        <w:ind w:right="118"/>
        <w:rPr>
          <w:rFonts w:eastAsia="標楷體"/>
          <w:spacing w:val="-1"/>
          <w:sz w:val="20"/>
        </w:rPr>
      </w:pPr>
      <w:r w:rsidRPr="00B80553">
        <w:rPr>
          <w:rFonts w:eastAsia="標楷體"/>
          <w:spacing w:val="-1"/>
          <w:sz w:val="20"/>
        </w:rPr>
        <w:t>註</w:t>
      </w:r>
      <w:r w:rsidRPr="00B80553">
        <w:rPr>
          <w:rFonts w:eastAsia="標楷體"/>
          <w:spacing w:val="-1"/>
          <w:sz w:val="20"/>
        </w:rPr>
        <w:t>2:</w:t>
      </w:r>
      <w:r w:rsidRPr="00B80553">
        <w:rPr>
          <w:rFonts w:eastAsia="標楷體"/>
          <w:spacing w:val="-1"/>
          <w:sz w:val="20"/>
        </w:rPr>
        <w:t>自野外捕捉之動物請加註，並另說明來源地區、隔離檢疫方式及隔離期間；取自民間市場者，必要時須比照辦理。</w:t>
      </w:r>
      <w:r w:rsidRPr="00B80553">
        <w:rPr>
          <w:rFonts w:eastAsia="標楷體"/>
          <w:sz w:val="20"/>
        </w:rPr>
        <w:t>註</w:t>
      </w:r>
      <w:r w:rsidRPr="00B80553">
        <w:rPr>
          <w:rFonts w:eastAsia="標楷體"/>
          <w:sz w:val="20"/>
        </w:rPr>
        <w:t>2:</w:t>
      </w:r>
      <w:r w:rsidRPr="00B80553">
        <w:rPr>
          <w:rFonts w:eastAsia="標楷體"/>
          <w:sz w:val="20"/>
        </w:rPr>
        <w:t>動物來源請明確填寫</w:t>
      </w:r>
      <w:r w:rsidRPr="00B80553">
        <w:rPr>
          <w:rFonts w:eastAsia="標楷體"/>
          <w:sz w:val="20"/>
        </w:rPr>
        <w:t>:</w:t>
      </w:r>
      <w:r w:rsidRPr="00B80553">
        <w:rPr>
          <w:rFonts w:eastAsia="標楷體"/>
          <w:sz w:val="20"/>
        </w:rPr>
        <w:t>國家實驗動物中心、樂斯科、</w:t>
      </w:r>
      <w:r w:rsidRPr="00B80553">
        <w:rPr>
          <w:rFonts w:eastAsia="標楷體"/>
          <w:sz w:val="20"/>
        </w:rPr>
        <w:t>XX</w:t>
      </w:r>
      <w:r w:rsidRPr="00B80553">
        <w:rPr>
          <w:rFonts w:eastAsia="標楷體"/>
          <w:sz w:val="20"/>
        </w:rPr>
        <w:t>大學實驗動物中心、民間飼養場</w:t>
      </w:r>
      <w:r w:rsidRPr="00B80553">
        <w:rPr>
          <w:rFonts w:eastAsia="標楷體"/>
          <w:sz w:val="20"/>
        </w:rPr>
        <w:t>(</w:t>
      </w:r>
      <w:r w:rsidRPr="00B80553">
        <w:rPr>
          <w:rFonts w:eastAsia="標楷體"/>
          <w:sz w:val="20"/>
        </w:rPr>
        <w:t>場名</w:t>
      </w:r>
      <w:r w:rsidRPr="00B80553">
        <w:rPr>
          <w:rFonts w:eastAsia="標楷體"/>
          <w:sz w:val="20"/>
        </w:rPr>
        <w:t>)</w:t>
      </w:r>
      <w:r w:rsidRPr="00B80553">
        <w:rPr>
          <w:rFonts w:eastAsia="標楷體"/>
          <w:sz w:val="20"/>
        </w:rPr>
        <w:t>、其他</w:t>
      </w:r>
      <w:r w:rsidRPr="00B80553">
        <w:rPr>
          <w:rFonts w:eastAsia="標楷體"/>
          <w:sz w:val="20"/>
        </w:rPr>
        <w:t>(</w:t>
      </w:r>
      <w:r w:rsidRPr="00B80553">
        <w:rPr>
          <w:rFonts w:eastAsia="標楷體"/>
          <w:sz w:val="20"/>
        </w:rPr>
        <w:t>詳細填寫</w:t>
      </w:r>
      <w:r w:rsidRPr="00B80553">
        <w:rPr>
          <w:rFonts w:eastAsia="標楷體"/>
          <w:sz w:val="20"/>
        </w:rPr>
        <w:t>)</w:t>
      </w:r>
      <w:r w:rsidRPr="00B80553">
        <w:rPr>
          <w:rFonts w:eastAsia="標楷體"/>
          <w:sz w:val="20"/>
        </w:rPr>
        <w:t>。註</w:t>
      </w:r>
      <w:r w:rsidRPr="00B80553">
        <w:rPr>
          <w:rFonts w:eastAsia="標楷體"/>
          <w:sz w:val="20"/>
        </w:rPr>
        <w:t>3:</w:t>
      </w:r>
      <w:r w:rsidRPr="00B80553">
        <w:rPr>
          <w:rFonts w:eastAsia="標楷體"/>
          <w:sz w:val="20"/>
        </w:rPr>
        <w:t>如需繁殖「實驗動物</w:t>
      </w:r>
      <w:r w:rsidRPr="00B80553">
        <w:rPr>
          <w:rFonts w:eastAsia="標楷體"/>
          <w:sz w:val="20"/>
        </w:rPr>
        <w:t>(</w:t>
      </w:r>
      <w:r w:rsidRPr="00B80553">
        <w:rPr>
          <w:rFonts w:eastAsia="標楷體"/>
          <w:sz w:val="20"/>
        </w:rPr>
        <w:t>指供作科學應用目的使用者</w:t>
      </w:r>
      <w:r w:rsidRPr="00B80553">
        <w:rPr>
          <w:rFonts w:eastAsia="標楷體"/>
          <w:sz w:val="20"/>
        </w:rPr>
        <w:t>)</w:t>
      </w:r>
      <w:r w:rsidRPr="00B80553">
        <w:rPr>
          <w:rFonts w:eastAsia="標楷體"/>
          <w:sz w:val="20"/>
        </w:rPr>
        <w:t>」，請填寫附錄一。</w:t>
      </w:r>
    </w:p>
    <w:p w14:paraId="6E932BFB" w14:textId="77777777" w:rsidR="00803C38" w:rsidRPr="00B80553" w:rsidRDefault="00803C38" w:rsidP="00803C38">
      <w:pPr>
        <w:pStyle w:val="ae"/>
        <w:spacing w:before="5"/>
        <w:rPr>
          <w:rFonts w:ascii="Times New Roman" w:hAnsi="Times New Roman" w:cs="Times New Roman"/>
          <w:sz w:val="16"/>
        </w:rPr>
      </w:pPr>
    </w:p>
    <w:p w14:paraId="1F0B1C52"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四、動物飼養場所</w:t>
      </w:r>
    </w:p>
    <w:p w14:paraId="084A2B11" w14:textId="77777777" w:rsidR="00803C38" w:rsidRPr="00B80553" w:rsidRDefault="00803C38" w:rsidP="00803C38">
      <w:pPr>
        <w:pStyle w:val="ae"/>
        <w:tabs>
          <w:tab w:val="left" w:pos="3099"/>
        </w:tabs>
        <w:spacing w:before="210" w:line="296" w:lineRule="exact"/>
        <w:ind w:left="709"/>
        <w:rPr>
          <w:rFonts w:ascii="Times New Roman" w:hAnsi="Times New Roman" w:cs="Times New Roman"/>
          <w:sz w:val="24"/>
          <w:szCs w:val="18"/>
        </w:rPr>
      </w:pPr>
      <w:r w:rsidRPr="00B80553">
        <w:rPr>
          <w:sz w:val="24"/>
        </w:rPr>
        <w:t>□</w:t>
      </w:r>
      <w:r w:rsidRPr="00B80553">
        <w:rPr>
          <w:rFonts w:ascii="Times New Roman" w:hAnsi="Times New Roman" w:cs="Times New Roman"/>
          <w:sz w:val="24"/>
          <w:szCs w:val="18"/>
        </w:rPr>
        <w:t>本校實驗室動物房</w:t>
      </w:r>
      <w:r w:rsidRPr="00B80553">
        <w:rPr>
          <w:rFonts w:ascii="Times New Roman" w:hAnsi="Times New Roman" w:cs="Times New Roman"/>
          <w:sz w:val="24"/>
          <w:szCs w:val="18"/>
        </w:rPr>
        <w:tab/>
      </w:r>
    </w:p>
    <w:p w14:paraId="2062E446" w14:textId="77777777" w:rsidR="00803C38" w:rsidRPr="00B80553" w:rsidRDefault="00803C38" w:rsidP="00803C38">
      <w:pPr>
        <w:pStyle w:val="ae"/>
        <w:tabs>
          <w:tab w:val="left" w:pos="6939"/>
        </w:tabs>
        <w:spacing w:line="285" w:lineRule="exact"/>
        <w:ind w:left="709"/>
        <w:rPr>
          <w:rFonts w:ascii="Times New Roman" w:hAnsi="Times New Roman" w:cs="Times New Roman"/>
          <w:sz w:val="24"/>
          <w:szCs w:val="18"/>
        </w:rPr>
      </w:pPr>
      <w:r w:rsidRPr="00B80553">
        <w:rPr>
          <w:sz w:val="24"/>
        </w:rPr>
        <w:t>□</w:t>
      </w:r>
      <w:r w:rsidRPr="00B80553">
        <w:rPr>
          <w:rFonts w:ascii="Times New Roman" w:hAnsi="Times New Roman" w:cs="Times New Roman"/>
          <w:sz w:val="24"/>
          <w:szCs w:val="18"/>
        </w:rPr>
        <w:t>本校非動物中心飼養場所</w:t>
      </w:r>
      <w:r w:rsidRPr="00B80553">
        <w:rPr>
          <w:rFonts w:ascii="Times New Roman" w:hAnsi="Times New Roman" w:cs="Times New Roman"/>
          <w:sz w:val="24"/>
          <w:szCs w:val="18"/>
        </w:rPr>
        <w:t>:</w:t>
      </w:r>
      <w:r w:rsidRPr="00B80553">
        <w:rPr>
          <w:rFonts w:ascii="Times New Roman" w:hAnsi="Times New Roman" w:cs="Times New Roman"/>
          <w:sz w:val="24"/>
          <w:szCs w:val="18"/>
          <w:u w:val="single"/>
        </w:rPr>
        <w:tab/>
      </w:r>
      <w:r w:rsidRPr="00B80553">
        <w:rPr>
          <w:rFonts w:ascii="Times New Roman" w:hAnsi="Times New Roman" w:cs="Times New Roman"/>
          <w:sz w:val="24"/>
          <w:szCs w:val="18"/>
        </w:rPr>
        <w:t>，</w:t>
      </w:r>
    </w:p>
    <w:p w14:paraId="0CDC14A5" w14:textId="77777777" w:rsidR="00803C38" w:rsidRPr="00B80553" w:rsidRDefault="00803C38" w:rsidP="00803C38">
      <w:pPr>
        <w:pStyle w:val="ae"/>
        <w:spacing w:line="285" w:lineRule="exact"/>
        <w:ind w:left="709"/>
        <w:rPr>
          <w:rFonts w:ascii="Times New Roman" w:hAnsi="Times New Roman" w:cs="Times New Roman"/>
          <w:sz w:val="24"/>
          <w:szCs w:val="18"/>
        </w:rPr>
      </w:pPr>
      <w:r w:rsidRPr="00B80553">
        <w:rPr>
          <w:rFonts w:ascii="Times New Roman" w:hAnsi="Times New Roman" w:cs="Times New Roman"/>
          <w:sz w:val="24"/>
          <w:szCs w:val="18"/>
        </w:rPr>
        <w:t>請說明飼養環境，如</w:t>
      </w:r>
      <w:r w:rsidRPr="00B80553">
        <w:rPr>
          <w:rFonts w:ascii="Times New Roman" w:hAnsi="Times New Roman" w:cs="Times New Roman"/>
          <w:sz w:val="24"/>
          <w:szCs w:val="18"/>
        </w:rPr>
        <w:t>:</w:t>
      </w:r>
      <w:r w:rsidRPr="00B80553">
        <w:rPr>
          <w:rFonts w:ascii="Times New Roman" w:hAnsi="Times New Roman" w:cs="Times New Roman"/>
          <w:sz w:val="24"/>
          <w:szCs w:val="18"/>
        </w:rPr>
        <w:t>溫度、濕度、飼料、飲水、光週期與墊料。</w:t>
      </w:r>
    </w:p>
    <w:p w14:paraId="7210AECB" w14:textId="77777777" w:rsidR="00803C38" w:rsidRPr="00B80553" w:rsidRDefault="00803C38" w:rsidP="00803C38">
      <w:pPr>
        <w:pStyle w:val="ae"/>
        <w:tabs>
          <w:tab w:val="left" w:pos="7169"/>
        </w:tabs>
        <w:spacing w:line="285" w:lineRule="exact"/>
        <w:ind w:left="709"/>
        <w:rPr>
          <w:rFonts w:ascii="Times New Roman" w:hAnsi="Times New Roman" w:cs="Times New Roman"/>
          <w:sz w:val="24"/>
          <w:szCs w:val="18"/>
        </w:rPr>
      </w:pPr>
      <w:r w:rsidRPr="00B80553">
        <w:rPr>
          <w:sz w:val="24"/>
        </w:rPr>
        <w:t>□</w:t>
      </w:r>
      <w:r w:rsidRPr="00B80553">
        <w:rPr>
          <w:rFonts w:ascii="Times New Roman" w:hAnsi="Times New Roman" w:cs="Times New Roman"/>
          <w:sz w:val="24"/>
          <w:szCs w:val="18"/>
        </w:rPr>
        <w:t>其他寄養場所</w:t>
      </w:r>
      <w:r w:rsidRPr="00B80553">
        <w:rPr>
          <w:rFonts w:ascii="Times New Roman" w:hAnsi="Times New Roman" w:cs="Times New Roman"/>
          <w:sz w:val="24"/>
          <w:szCs w:val="18"/>
        </w:rPr>
        <w:t>:</w:t>
      </w:r>
      <w:r w:rsidRPr="00B80553">
        <w:rPr>
          <w:rFonts w:ascii="Times New Roman" w:hAnsi="Times New Roman" w:cs="Times New Roman"/>
          <w:sz w:val="24"/>
          <w:szCs w:val="18"/>
          <w:u w:val="single"/>
        </w:rPr>
        <w:t xml:space="preserve"> </w:t>
      </w:r>
      <w:r w:rsidRPr="00B80553">
        <w:rPr>
          <w:rFonts w:ascii="Times New Roman" w:hAnsi="Times New Roman" w:cs="Times New Roman"/>
          <w:sz w:val="24"/>
          <w:szCs w:val="18"/>
          <w:u w:val="single"/>
        </w:rPr>
        <w:tab/>
      </w:r>
    </w:p>
    <w:p w14:paraId="050E8C13" w14:textId="77777777" w:rsidR="00803C38" w:rsidRPr="00B80553" w:rsidRDefault="00803C38" w:rsidP="00803C38">
      <w:pPr>
        <w:pStyle w:val="ae"/>
        <w:spacing w:before="5" w:line="223" w:lineRule="auto"/>
        <w:ind w:left="709" w:right="459" w:firstLine="240"/>
        <w:rPr>
          <w:rFonts w:ascii="Times New Roman" w:hAnsi="Times New Roman" w:cs="Times New Roman"/>
          <w:sz w:val="24"/>
          <w:szCs w:val="18"/>
        </w:rPr>
      </w:pPr>
      <w:r w:rsidRPr="00B80553">
        <w:rPr>
          <w:rFonts w:ascii="Times New Roman" w:hAnsi="Times New Roman" w:cs="Times New Roman"/>
          <w:spacing w:val="-1"/>
          <w:sz w:val="24"/>
          <w:szCs w:val="18"/>
        </w:rPr>
        <w:t>請說明飼養場所之設備、飼養管理措施、負責人及聯絡電話，及原則上須提供該場所經核准營</w:t>
      </w:r>
      <w:r w:rsidRPr="00B80553">
        <w:rPr>
          <w:rFonts w:ascii="Times New Roman" w:hAnsi="Times New Roman" w:cs="Times New Roman"/>
          <w:sz w:val="24"/>
          <w:szCs w:val="18"/>
        </w:rPr>
        <w:t>業之證明文件。</w:t>
      </w:r>
    </w:p>
    <w:p w14:paraId="1A205ECA" w14:textId="77777777" w:rsidR="00803C38" w:rsidRPr="00B80553" w:rsidRDefault="00803C38" w:rsidP="00803C38">
      <w:pPr>
        <w:pStyle w:val="ae"/>
        <w:spacing w:before="3"/>
        <w:rPr>
          <w:rFonts w:ascii="Times New Roman" w:hAnsi="Times New Roman" w:cs="Times New Roman"/>
          <w:sz w:val="19"/>
        </w:rPr>
      </w:pPr>
    </w:p>
    <w:p w14:paraId="66E13376"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五、動物飼養管理</w:t>
      </w:r>
    </w:p>
    <w:p w14:paraId="68802C07" w14:textId="77777777" w:rsidR="00803C38" w:rsidRPr="00B80553" w:rsidRDefault="00803C38" w:rsidP="00803C38">
      <w:pPr>
        <w:pStyle w:val="ae"/>
        <w:tabs>
          <w:tab w:val="left" w:pos="3819"/>
        </w:tabs>
        <w:spacing w:before="90" w:line="296" w:lineRule="exact"/>
        <w:ind w:left="709"/>
        <w:rPr>
          <w:rFonts w:ascii="Times New Roman" w:hAnsi="Times New Roman" w:cs="Times New Roman"/>
          <w:sz w:val="24"/>
          <w:szCs w:val="18"/>
        </w:rPr>
      </w:pPr>
      <w:r w:rsidRPr="00B80553">
        <w:rPr>
          <w:sz w:val="24"/>
        </w:rPr>
        <w:t>□</w:t>
      </w:r>
      <w:r w:rsidRPr="00B80553">
        <w:rPr>
          <w:rFonts w:ascii="Times New Roman" w:hAnsi="Times New Roman" w:cs="Times New Roman"/>
          <w:sz w:val="24"/>
          <w:szCs w:val="18"/>
        </w:rPr>
        <w:t>由實驗動物中心代養</w:t>
      </w:r>
      <w:r w:rsidRPr="00B80553">
        <w:rPr>
          <w:rFonts w:ascii="Times New Roman" w:hAnsi="Times New Roman" w:cs="Times New Roman"/>
          <w:sz w:val="24"/>
          <w:szCs w:val="18"/>
        </w:rPr>
        <w:tab/>
      </w:r>
      <w:r w:rsidRPr="00B80553">
        <w:rPr>
          <w:sz w:val="24"/>
        </w:rPr>
        <w:t>□</w:t>
      </w:r>
      <w:r w:rsidRPr="00B80553">
        <w:rPr>
          <w:rFonts w:ascii="Times New Roman" w:hAnsi="Times New Roman" w:cs="Times New Roman"/>
          <w:sz w:val="24"/>
          <w:szCs w:val="18"/>
        </w:rPr>
        <w:t>由寄養場所負責</w:t>
      </w:r>
    </w:p>
    <w:p w14:paraId="1825F38B" w14:textId="77777777" w:rsidR="00803C38" w:rsidRPr="00B80553" w:rsidRDefault="00803C38" w:rsidP="00803C38">
      <w:pPr>
        <w:pStyle w:val="ae"/>
        <w:spacing w:line="285" w:lineRule="exact"/>
        <w:ind w:left="709"/>
        <w:rPr>
          <w:rFonts w:ascii="Times New Roman" w:hAnsi="Times New Roman" w:cs="Times New Roman"/>
          <w:sz w:val="24"/>
          <w:szCs w:val="18"/>
        </w:rPr>
      </w:pPr>
      <w:r w:rsidRPr="00B80553">
        <w:rPr>
          <w:sz w:val="24"/>
        </w:rPr>
        <w:t>□</w:t>
      </w:r>
      <w:r w:rsidRPr="00B80553">
        <w:rPr>
          <w:rFonts w:ascii="Times New Roman" w:hAnsi="Times New Roman" w:cs="Times New Roman"/>
          <w:sz w:val="24"/>
          <w:szCs w:val="18"/>
        </w:rPr>
        <w:t>由實驗室人員自養</w:t>
      </w:r>
    </w:p>
    <w:p w14:paraId="02FCDDA9" w14:textId="77777777" w:rsidR="00803C38" w:rsidRPr="00B80553" w:rsidRDefault="00803C38" w:rsidP="00803C38">
      <w:pPr>
        <w:pStyle w:val="ae"/>
        <w:spacing w:line="296" w:lineRule="exact"/>
        <w:ind w:left="709"/>
        <w:rPr>
          <w:rFonts w:ascii="Times New Roman" w:hAnsi="Times New Roman" w:cs="Times New Roman"/>
          <w:sz w:val="24"/>
          <w:szCs w:val="18"/>
          <w:lang w:eastAsia="zh-TW"/>
        </w:rPr>
      </w:pPr>
      <w:r w:rsidRPr="00B80553">
        <w:rPr>
          <w:rFonts w:ascii="Times New Roman" w:hAnsi="Times New Roman" w:cs="Times New Roman"/>
          <w:sz w:val="24"/>
          <w:szCs w:val="18"/>
        </w:rPr>
        <w:t>如由實驗室人員負責，請說明其對動物飼養之背景與訓練。</w:t>
      </w:r>
    </w:p>
    <w:p w14:paraId="39D05EC8" w14:textId="77777777" w:rsidR="00803C38" w:rsidRPr="00B80553" w:rsidRDefault="00803C38" w:rsidP="00803C38">
      <w:pPr>
        <w:pStyle w:val="ae"/>
        <w:spacing w:line="296" w:lineRule="exact"/>
        <w:ind w:left="709"/>
        <w:rPr>
          <w:rFonts w:ascii="Times New Roman" w:hAnsi="Times New Roman" w:cs="Times New Roman"/>
          <w:sz w:val="24"/>
          <w:szCs w:val="18"/>
          <w:lang w:eastAsia="zh-TW"/>
        </w:rPr>
      </w:pPr>
    </w:p>
    <w:p w14:paraId="09D0F5F4"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六、說明動物實驗</w:t>
      </w:r>
      <w:r w:rsidRPr="00B80553">
        <w:rPr>
          <w:rFonts w:eastAsia="標楷體"/>
          <w:kern w:val="0"/>
          <w:sz w:val="32"/>
          <w:szCs w:val="32"/>
          <w:lang w:eastAsia="zh-TW"/>
        </w:rPr>
        <w:t>/</w:t>
      </w:r>
      <w:r w:rsidRPr="00B80553">
        <w:rPr>
          <w:rFonts w:eastAsia="標楷體"/>
          <w:kern w:val="0"/>
          <w:sz w:val="32"/>
          <w:szCs w:val="32"/>
          <w:lang w:eastAsia="zh-TW"/>
        </w:rPr>
        <w:t>操作場所</w:t>
      </w:r>
    </w:p>
    <w:p w14:paraId="30784D36" w14:textId="77777777" w:rsidR="00803C38" w:rsidRPr="00B80553" w:rsidRDefault="00803C38" w:rsidP="00803C38">
      <w:pPr>
        <w:pStyle w:val="ae"/>
        <w:tabs>
          <w:tab w:val="left" w:pos="3099"/>
          <w:tab w:val="left" w:pos="6099"/>
          <w:tab w:val="left" w:pos="11129"/>
        </w:tabs>
        <w:spacing w:before="87"/>
        <w:ind w:left="709"/>
        <w:rPr>
          <w:rFonts w:ascii="Times New Roman" w:hAnsi="Times New Roman" w:cs="Times New Roman"/>
          <w:sz w:val="24"/>
          <w:szCs w:val="18"/>
        </w:rPr>
      </w:pPr>
      <w:r w:rsidRPr="00B80553">
        <w:rPr>
          <w:sz w:val="24"/>
        </w:rPr>
        <w:t>□</w:t>
      </w:r>
      <w:r w:rsidRPr="00B80553">
        <w:rPr>
          <w:rFonts w:ascii="Times New Roman" w:hAnsi="Times New Roman" w:cs="Times New Roman"/>
          <w:sz w:val="24"/>
          <w:szCs w:val="18"/>
        </w:rPr>
        <w:t>生理心理學實驗室</w:t>
      </w:r>
      <w:r w:rsidRPr="00B80553">
        <w:rPr>
          <w:rFonts w:ascii="Times New Roman" w:hAnsi="Times New Roman" w:cs="Times New Roman"/>
          <w:sz w:val="24"/>
          <w:szCs w:val="18"/>
        </w:rPr>
        <w:t xml:space="preserve">     </w:t>
      </w:r>
      <w:r w:rsidRPr="00B80553">
        <w:rPr>
          <w:sz w:val="24"/>
        </w:rPr>
        <w:t>□</w:t>
      </w:r>
      <w:r w:rsidRPr="00B80553">
        <w:rPr>
          <w:rFonts w:ascii="Times New Roman" w:hAnsi="Times New Roman" w:cs="Times New Roman"/>
          <w:sz w:val="24"/>
          <w:szCs w:val="18"/>
        </w:rPr>
        <w:t>其他</w:t>
      </w:r>
      <w:r w:rsidRPr="00B80553">
        <w:rPr>
          <w:rFonts w:ascii="Times New Roman" w:hAnsi="Times New Roman" w:cs="Times New Roman"/>
          <w:sz w:val="24"/>
          <w:szCs w:val="18"/>
        </w:rPr>
        <w:t>:</w:t>
      </w:r>
      <w:r w:rsidRPr="00B80553">
        <w:rPr>
          <w:rFonts w:ascii="Times New Roman" w:hAnsi="Times New Roman" w:cs="Times New Roman"/>
          <w:sz w:val="24"/>
          <w:szCs w:val="18"/>
          <w:u w:val="single"/>
        </w:rPr>
        <w:t xml:space="preserve"> </w:t>
      </w:r>
      <w:r w:rsidRPr="00B80553">
        <w:rPr>
          <w:rFonts w:ascii="Times New Roman" w:hAnsi="Times New Roman" w:cs="Times New Roman"/>
          <w:sz w:val="24"/>
          <w:szCs w:val="18"/>
          <w:u w:val="single"/>
        </w:rPr>
        <w:tab/>
      </w:r>
    </w:p>
    <w:p w14:paraId="1236D39B" w14:textId="77777777" w:rsidR="00803C38" w:rsidRPr="00B80553" w:rsidRDefault="00803C38" w:rsidP="00803C38">
      <w:pPr>
        <w:pStyle w:val="ae"/>
        <w:spacing w:before="8"/>
        <w:rPr>
          <w:rFonts w:ascii="Times New Roman" w:hAnsi="Times New Roman" w:cs="Times New Roman"/>
        </w:rPr>
      </w:pPr>
    </w:p>
    <w:p w14:paraId="5C60A39E"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lastRenderedPageBreak/>
        <w:t>七、本研究計畫之摘要</w:t>
      </w:r>
      <w:r w:rsidRPr="00B80553">
        <w:rPr>
          <w:rFonts w:eastAsia="標楷體"/>
          <w:kern w:val="0"/>
          <w:sz w:val="32"/>
          <w:szCs w:val="32"/>
          <w:lang w:eastAsia="zh-TW"/>
        </w:rPr>
        <w:t>(Abstract)</w:t>
      </w:r>
      <w:r w:rsidRPr="00B80553">
        <w:rPr>
          <w:rFonts w:eastAsia="標楷體" w:hint="eastAsia"/>
          <w:kern w:val="0"/>
          <w:sz w:val="32"/>
          <w:szCs w:val="32"/>
          <w:lang w:eastAsia="zh-TW"/>
        </w:rPr>
        <w:t xml:space="preserve"> </w:t>
      </w:r>
      <w:r w:rsidRPr="00B80553">
        <w:rPr>
          <w:rFonts w:eastAsia="標楷體"/>
          <w:kern w:val="0"/>
          <w:sz w:val="32"/>
          <w:szCs w:val="32"/>
          <w:lang w:eastAsia="zh-TW"/>
        </w:rPr>
        <w:t>:</w:t>
      </w:r>
    </w:p>
    <w:p w14:paraId="0271DB17" w14:textId="77777777" w:rsidR="00803C38" w:rsidRPr="00B80553" w:rsidRDefault="00803C38" w:rsidP="00803C38">
      <w:pPr>
        <w:pStyle w:val="ae"/>
        <w:spacing w:line="223" w:lineRule="auto"/>
        <w:ind w:left="1180" w:right="339"/>
        <w:rPr>
          <w:rFonts w:ascii="Times New Roman" w:hAnsi="Times New Roman" w:cs="Times New Roman"/>
        </w:rPr>
      </w:pPr>
    </w:p>
    <w:p w14:paraId="64EEAA0A" w14:textId="77777777" w:rsidR="00803C38" w:rsidRPr="00B80553" w:rsidRDefault="00803C38" w:rsidP="00803C38">
      <w:pPr>
        <w:pStyle w:val="ae"/>
        <w:tabs>
          <w:tab w:val="left" w:pos="9781"/>
        </w:tabs>
        <w:spacing w:line="223" w:lineRule="auto"/>
        <w:ind w:right="-24"/>
        <w:rPr>
          <w:rFonts w:ascii="Times New Roman" w:hAnsi="Times New Roman" w:cs="Times New Roman"/>
          <w:kern w:val="0"/>
          <w:sz w:val="32"/>
          <w:szCs w:val="32"/>
          <w:lang w:eastAsia="zh-TW"/>
        </w:rPr>
      </w:pPr>
      <w:r w:rsidRPr="00B80553">
        <w:rPr>
          <w:rFonts w:ascii="Times New Roman" w:hAnsi="Times New Roman" w:cs="Times New Roman"/>
        </w:rPr>
        <w:br w:type="page"/>
      </w:r>
      <w:r w:rsidRPr="00B80553">
        <w:rPr>
          <w:rFonts w:ascii="Times New Roman" w:hAnsi="Times New Roman" w:cs="Times New Roman"/>
          <w:kern w:val="0"/>
          <w:sz w:val="32"/>
          <w:szCs w:val="32"/>
          <w:lang w:eastAsia="zh-TW"/>
        </w:rPr>
        <w:lastRenderedPageBreak/>
        <w:t>八、</w:t>
      </w:r>
      <w:r w:rsidRPr="00B80553">
        <w:rPr>
          <w:rFonts w:ascii="Times New Roman" w:hAnsi="Times New Roman" w:cs="Times New Roman" w:hint="eastAsia"/>
          <w:kern w:val="0"/>
          <w:sz w:val="32"/>
          <w:szCs w:val="32"/>
          <w:lang w:eastAsia="zh-TW"/>
        </w:rPr>
        <w:t>請以實驗動物應用</w:t>
      </w:r>
      <w:r w:rsidRPr="00B80553">
        <w:rPr>
          <w:rFonts w:ascii="Times New Roman" w:hAnsi="Times New Roman" w:cs="Times New Roman" w:hint="eastAsia"/>
          <w:kern w:val="0"/>
          <w:sz w:val="32"/>
          <w:szCs w:val="32"/>
          <w:lang w:eastAsia="zh-TW"/>
        </w:rPr>
        <w:t>3Rs</w:t>
      </w:r>
      <w:r w:rsidRPr="00B80553">
        <w:rPr>
          <w:rFonts w:ascii="Times New Roman" w:hAnsi="Times New Roman" w:cs="Times New Roman" w:hint="eastAsia"/>
          <w:kern w:val="0"/>
          <w:sz w:val="32"/>
          <w:szCs w:val="32"/>
          <w:lang w:eastAsia="zh-TW"/>
        </w:rPr>
        <w:t>原則之「替代（</w:t>
      </w:r>
      <w:r w:rsidRPr="00B80553">
        <w:rPr>
          <w:rFonts w:ascii="Times New Roman" w:hAnsi="Times New Roman" w:cs="Times New Roman" w:hint="eastAsia"/>
          <w:kern w:val="0"/>
          <w:sz w:val="32"/>
          <w:szCs w:val="32"/>
          <w:lang w:eastAsia="zh-TW"/>
        </w:rPr>
        <w:t>Replacement</w:t>
      </w:r>
      <w:r w:rsidRPr="00B80553">
        <w:rPr>
          <w:rFonts w:ascii="Times New Roman" w:hAnsi="Times New Roman" w:cs="Times New Roman" w:hint="eastAsia"/>
          <w:kern w:val="0"/>
          <w:sz w:val="32"/>
          <w:szCs w:val="32"/>
          <w:lang w:eastAsia="zh-TW"/>
        </w:rPr>
        <w:t>）」為考量重點，說明本動物實驗的合理性</w:t>
      </w:r>
      <w:r w:rsidRPr="00B80553">
        <w:rPr>
          <w:rFonts w:ascii="Times New Roman" w:hAnsi="Times New Roman" w:cs="Times New Roman" w:hint="eastAsia"/>
          <w:kern w:val="0"/>
          <w:sz w:val="32"/>
          <w:szCs w:val="32"/>
          <w:lang w:eastAsia="zh-TW"/>
        </w:rPr>
        <w:t xml:space="preserve"> :</w:t>
      </w:r>
    </w:p>
    <w:p w14:paraId="32FE33AD" w14:textId="77777777" w:rsidR="00803C38" w:rsidRPr="00B80553" w:rsidRDefault="00803C38" w:rsidP="00803C38">
      <w:pPr>
        <w:pStyle w:val="ae"/>
        <w:spacing w:before="55" w:line="296" w:lineRule="exact"/>
        <w:ind w:left="567"/>
        <w:rPr>
          <w:rFonts w:ascii="Times New Roman" w:hAnsi="Times New Roman" w:cs="Times New Roman"/>
          <w:sz w:val="24"/>
          <w:szCs w:val="24"/>
        </w:rPr>
      </w:pPr>
      <w:r w:rsidRPr="00B80553">
        <w:rPr>
          <w:rFonts w:ascii="Times New Roman" w:hAnsi="Times New Roman" w:cs="Times New Roman"/>
          <w:sz w:val="24"/>
          <w:szCs w:val="24"/>
        </w:rPr>
        <w:t>(</w:t>
      </w:r>
      <w:r w:rsidRPr="00B80553">
        <w:rPr>
          <w:rFonts w:ascii="Times New Roman" w:hAnsi="Times New Roman" w:cs="Times New Roman"/>
          <w:sz w:val="24"/>
          <w:szCs w:val="24"/>
        </w:rPr>
        <w:t>一</w:t>
      </w:r>
      <w:r w:rsidRPr="00B80553">
        <w:rPr>
          <w:rFonts w:ascii="Times New Roman" w:hAnsi="Times New Roman" w:cs="Times New Roman"/>
          <w:sz w:val="24"/>
          <w:szCs w:val="24"/>
        </w:rPr>
        <w:t>)</w:t>
      </w:r>
      <w:r w:rsidRPr="00B80553">
        <w:rPr>
          <w:rFonts w:ascii="Times New Roman" w:hAnsi="Times New Roman" w:cs="Times New Roman"/>
          <w:sz w:val="24"/>
          <w:szCs w:val="24"/>
        </w:rPr>
        <w:t>請先說明此實驗</w:t>
      </w:r>
      <w:r w:rsidRPr="00B80553">
        <w:rPr>
          <w:rFonts w:ascii="Times New Roman" w:hAnsi="Times New Roman" w:cs="Times New Roman" w:hint="eastAsia"/>
          <w:sz w:val="24"/>
          <w:szCs w:val="24"/>
          <w:lang w:eastAsia="zh-TW"/>
        </w:rPr>
        <w:t>使用動物的理由，並描述選擇該物種的原因</w:t>
      </w:r>
      <w:r w:rsidRPr="00B80553">
        <w:rPr>
          <w:rFonts w:ascii="Times New Roman" w:hAnsi="Times New Roman" w:cs="Times New Roman"/>
          <w:sz w:val="24"/>
          <w:szCs w:val="24"/>
        </w:rPr>
        <w:t>：</w:t>
      </w:r>
      <w:r w:rsidRPr="00B80553">
        <w:rPr>
          <w:rFonts w:ascii="Times New Roman" w:hAnsi="Times New Roman" w:cs="Times New Roman" w:hint="eastAsia"/>
          <w:sz w:val="24"/>
          <w:szCs w:val="24"/>
          <w:lang w:eastAsia="zh-TW"/>
        </w:rPr>
        <w:t xml:space="preserve"> </w:t>
      </w:r>
    </w:p>
    <w:p w14:paraId="5D114FDC" w14:textId="77777777" w:rsidR="00803C38" w:rsidRPr="00B80553" w:rsidRDefault="00803C38" w:rsidP="00803C38">
      <w:pPr>
        <w:pStyle w:val="ae"/>
        <w:spacing w:line="296" w:lineRule="exact"/>
        <w:ind w:left="567"/>
        <w:rPr>
          <w:rFonts w:ascii="Times New Roman" w:hAnsi="Times New Roman" w:cs="Times New Roman"/>
          <w:sz w:val="24"/>
          <w:szCs w:val="24"/>
        </w:rPr>
      </w:pPr>
      <w:r w:rsidRPr="00B80553">
        <w:rPr>
          <w:rFonts w:ascii="Times New Roman" w:hAnsi="Times New Roman" w:cs="Times New Roman"/>
          <w:sz w:val="24"/>
          <w:szCs w:val="24"/>
        </w:rPr>
        <w:tab/>
      </w:r>
    </w:p>
    <w:p w14:paraId="7C3186DB" w14:textId="77777777" w:rsidR="00803C38" w:rsidRPr="00B80553" w:rsidRDefault="00803C38" w:rsidP="00803C38">
      <w:pPr>
        <w:pStyle w:val="ae"/>
        <w:spacing w:line="296" w:lineRule="exact"/>
        <w:ind w:left="567"/>
        <w:rPr>
          <w:rFonts w:ascii="Times New Roman" w:hAnsi="Times New Roman" w:cs="Times New Roman"/>
          <w:sz w:val="24"/>
          <w:szCs w:val="24"/>
        </w:rPr>
      </w:pPr>
      <w:r w:rsidRPr="00B80553">
        <w:rPr>
          <w:rFonts w:ascii="Times New Roman" w:hAnsi="Times New Roman" w:cs="Times New Roman"/>
          <w:sz w:val="24"/>
          <w:szCs w:val="24"/>
        </w:rPr>
        <w:tab/>
      </w:r>
    </w:p>
    <w:p w14:paraId="130F7AE5" w14:textId="77777777" w:rsidR="00803C38" w:rsidRPr="00B80553" w:rsidRDefault="00803C38" w:rsidP="00803C38">
      <w:pPr>
        <w:pStyle w:val="ae"/>
        <w:spacing w:line="276" w:lineRule="auto"/>
        <w:ind w:left="567"/>
        <w:rPr>
          <w:rFonts w:ascii="Times New Roman" w:hAnsi="Times New Roman" w:cs="Times New Roman"/>
          <w:sz w:val="24"/>
          <w:szCs w:val="24"/>
        </w:rPr>
      </w:pPr>
      <w:r w:rsidRPr="00B80553">
        <w:rPr>
          <w:rFonts w:ascii="Times New Roman" w:hAnsi="Times New Roman" w:cs="Times New Roman"/>
          <w:sz w:val="24"/>
          <w:szCs w:val="24"/>
        </w:rPr>
        <w:tab/>
      </w:r>
      <w:r w:rsidRPr="00B80553">
        <w:rPr>
          <w:rFonts w:ascii="Times New Roman" w:hAnsi="Times New Roman" w:cs="Times New Roman" w:hint="eastAsia"/>
          <w:sz w:val="24"/>
          <w:szCs w:val="24"/>
        </w:rPr>
        <w:t xml:space="preserve">(1) </w:t>
      </w:r>
      <w:r w:rsidRPr="00B80553">
        <w:rPr>
          <w:rFonts w:ascii="Times New Roman" w:hAnsi="Times New Roman" w:cs="Times New Roman" w:hint="eastAsia"/>
          <w:sz w:val="24"/>
          <w:szCs w:val="24"/>
        </w:rPr>
        <w:t>是否尋找過其他可替代物種？□是，關鍵詞：</w:t>
      </w:r>
      <w:r w:rsidRPr="00B80553">
        <w:rPr>
          <w:rFonts w:ascii="Times New Roman" w:hAnsi="Times New Roman" w:cs="Times New Roman" w:hint="eastAsia"/>
          <w:sz w:val="24"/>
          <w:szCs w:val="24"/>
        </w:rPr>
        <w:t xml:space="preserve">                                               </w:t>
      </w:r>
    </w:p>
    <w:p w14:paraId="53EA5611" w14:textId="77777777" w:rsidR="00803C38" w:rsidRPr="00B80553" w:rsidRDefault="00803C38" w:rsidP="00803C38">
      <w:pPr>
        <w:pStyle w:val="ae"/>
        <w:spacing w:line="276" w:lineRule="auto"/>
        <w:ind w:left="567" w:firstLine="393"/>
        <w:rPr>
          <w:rFonts w:ascii="Times New Roman" w:hAnsi="Times New Roman" w:cs="Times New Roman"/>
          <w:sz w:val="24"/>
          <w:szCs w:val="24"/>
        </w:rPr>
      </w:pPr>
      <w:r w:rsidRPr="00B80553">
        <w:rPr>
          <w:rFonts w:ascii="Times New Roman" w:hAnsi="Times New Roman" w:cs="Times New Roman" w:hint="eastAsia"/>
          <w:sz w:val="24"/>
          <w:szCs w:val="24"/>
        </w:rPr>
        <w:t xml:space="preserve">(2) </w:t>
      </w:r>
      <w:r w:rsidRPr="00B80553">
        <w:rPr>
          <w:rFonts w:ascii="Times New Roman" w:hAnsi="Times New Roman" w:cs="Times New Roman" w:hint="eastAsia"/>
          <w:sz w:val="24"/>
          <w:szCs w:val="24"/>
        </w:rPr>
        <w:t>是否有法律依據</w:t>
      </w:r>
      <w:r w:rsidRPr="00B80553">
        <w:rPr>
          <w:rFonts w:ascii="Times New Roman" w:hAnsi="Times New Roman" w:cs="Times New Roman" w:hint="eastAsia"/>
          <w:sz w:val="24"/>
          <w:szCs w:val="24"/>
        </w:rPr>
        <w:t>/</w:t>
      </w:r>
      <w:r w:rsidRPr="00B80553">
        <w:rPr>
          <w:rFonts w:ascii="Times New Roman" w:hAnsi="Times New Roman" w:cs="Times New Roman" w:hint="eastAsia"/>
          <w:sz w:val="24"/>
          <w:szCs w:val="24"/>
        </w:rPr>
        <w:t>法律來源？□否，□是：</w:t>
      </w:r>
      <w:r w:rsidRPr="00B80553">
        <w:rPr>
          <w:rFonts w:ascii="Times New Roman" w:hAnsi="Times New Roman" w:cs="Times New Roman" w:hint="eastAsia"/>
          <w:sz w:val="24"/>
          <w:szCs w:val="24"/>
        </w:rPr>
        <w:t xml:space="preserve">                                         </w:t>
      </w:r>
    </w:p>
    <w:p w14:paraId="5FF4B0D3" w14:textId="77777777" w:rsidR="00803C38" w:rsidRPr="00B80553" w:rsidRDefault="00803C38" w:rsidP="00803C38">
      <w:pPr>
        <w:pStyle w:val="ae"/>
        <w:spacing w:line="276" w:lineRule="auto"/>
        <w:ind w:left="567" w:firstLine="393"/>
        <w:rPr>
          <w:rFonts w:ascii="Times New Roman" w:hAnsi="Times New Roman" w:cs="Times New Roman"/>
          <w:sz w:val="24"/>
          <w:szCs w:val="24"/>
        </w:rPr>
      </w:pPr>
      <w:r w:rsidRPr="00B80553">
        <w:rPr>
          <w:rFonts w:ascii="Times New Roman" w:hAnsi="Times New Roman" w:cs="Times New Roman" w:hint="eastAsia"/>
          <w:sz w:val="24"/>
          <w:szCs w:val="24"/>
        </w:rPr>
        <w:t xml:space="preserve">(3) </w:t>
      </w:r>
      <w:r w:rsidRPr="00B80553">
        <w:rPr>
          <w:rFonts w:ascii="Times New Roman" w:hAnsi="Times New Roman" w:cs="Times New Roman" w:hint="eastAsia"/>
          <w:sz w:val="24"/>
          <w:szCs w:val="24"/>
        </w:rPr>
        <w:t>是否有參考文獻資料？□否，□是：</w:t>
      </w:r>
    </w:p>
    <w:p w14:paraId="49308903" w14:textId="77777777" w:rsidR="00803C38" w:rsidRPr="00B80553" w:rsidRDefault="00803C38" w:rsidP="00803C38">
      <w:pPr>
        <w:pStyle w:val="ae"/>
        <w:spacing w:line="296" w:lineRule="exact"/>
        <w:ind w:left="567"/>
        <w:rPr>
          <w:rFonts w:ascii="Times New Roman" w:hAnsi="Times New Roman" w:cs="Times New Roman"/>
          <w:sz w:val="24"/>
          <w:szCs w:val="24"/>
        </w:rPr>
      </w:pPr>
      <w:r w:rsidRPr="00B80553">
        <w:rPr>
          <w:rFonts w:ascii="Times New Roman" w:hAnsi="Times New Roman" w:cs="Times New Roman"/>
          <w:sz w:val="24"/>
          <w:szCs w:val="24"/>
        </w:rPr>
        <w:tab/>
      </w:r>
    </w:p>
    <w:p w14:paraId="66050351" w14:textId="77777777" w:rsidR="00803C38" w:rsidRPr="00B80553" w:rsidRDefault="00803C38" w:rsidP="00803C38">
      <w:pPr>
        <w:pStyle w:val="ae"/>
        <w:spacing w:line="296" w:lineRule="exact"/>
        <w:ind w:left="567"/>
        <w:rPr>
          <w:rFonts w:ascii="Times New Roman" w:hAnsi="Times New Roman" w:cs="Times New Roman"/>
          <w:sz w:val="24"/>
          <w:szCs w:val="24"/>
        </w:rPr>
      </w:pPr>
      <w:r w:rsidRPr="00B80553">
        <w:rPr>
          <w:rFonts w:ascii="Times New Roman" w:hAnsi="Times New Roman" w:cs="Times New Roman"/>
          <w:sz w:val="24"/>
          <w:szCs w:val="24"/>
        </w:rPr>
        <w:t>(</w:t>
      </w:r>
      <w:r w:rsidRPr="00B80553">
        <w:rPr>
          <w:rFonts w:ascii="Times New Roman" w:hAnsi="Times New Roman" w:cs="Times New Roman"/>
          <w:sz w:val="24"/>
          <w:szCs w:val="24"/>
        </w:rPr>
        <w:t>二</w:t>
      </w:r>
      <w:r w:rsidRPr="00B80553">
        <w:rPr>
          <w:rFonts w:ascii="Times New Roman" w:hAnsi="Times New Roman" w:cs="Times New Roman"/>
          <w:sz w:val="24"/>
          <w:szCs w:val="24"/>
        </w:rPr>
        <w:t>)</w:t>
      </w:r>
      <w:r w:rsidRPr="00B80553">
        <w:rPr>
          <w:rFonts w:ascii="Times New Roman" w:hAnsi="Times New Roman" w:cs="Times New Roman" w:hint="eastAsia"/>
          <w:sz w:val="24"/>
          <w:szCs w:val="24"/>
        </w:rPr>
        <w:t>簡要描述使用活體動物之必要性（</w:t>
      </w:r>
      <w:r w:rsidRPr="00B80553">
        <w:rPr>
          <w:rFonts w:ascii="Times New Roman" w:hAnsi="Times New Roman" w:cs="Times New Roman" w:hint="eastAsia"/>
          <w:sz w:val="24"/>
          <w:szCs w:val="24"/>
        </w:rPr>
        <w:t>3R</w:t>
      </w:r>
      <w:r w:rsidRPr="00B80553">
        <w:rPr>
          <w:rFonts w:ascii="Times New Roman" w:hAnsi="Times New Roman" w:cs="Times New Roman" w:hint="eastAsia"/>
          <w:sz w:val="24"/>
          <w:szCs w:val="24"/>
        </w:rPr>
        <w:t>原則：取代</w:t>
      </w:r>
      <w:r w:rsidRPr="00B80553">
        <w:rPr>
          <w:rFonts w:ascii="Times New Roman" w:hAnsi="Times New Roman" w:cs="Times New Roman" w:hint="eastAsia"/>
          <w:sz w:val="24"/>
          <w:szCs w:val="24"/>
        </w:rPr>
        <w:t>Replacement</w:t>
      </w:r>
      <w:r w:rsidRPr="00B80553">
        <w:rPr>
          <w:rFonts w:ascii="Times New Roman" w:hAnsi="Times New Roman" w:cs="Times New Roman" w:hint="eastAsia"/>
          <w:sz w:val="24"/>
          <w:szCs w:val="24"/>
        </w:rPr>
        <w:t>）：</w:t>
      </w:r>
    </w:p>
    <w:p w14:paraId="695D2259" w14:textId="77777777" w:rsidR="00803C38" w:rsidRPr="00B80553" w:rsidRDefault="00803C38" w:rsidP="00803C38">
      <w:pPr>
        <w:pStyle w:val="ae"/>
        <w:spacing w:before="6" w:line="223" w:lineRule="auto"/>
        <w:ind w:left="567" w:right="339"/>
        <w:rPr>
          <w:rFonts w:ascii="Times New Roman" w:hAnsi="Times New Roman" w:cs="Times New Roman"/>
          <w:sz w:val="24"/>
          <w:szCs w:val="24"/>
        </w:rPr>
      </w:pPr>
      <w:r w:rsidRPr="00B80553">
        <w:rPr>
          <w:rFonts w:ascii="Times New Roman" w:hAnsi="Times New Roman" w:cs="Times New Roman"/>
          <w:sz w:val="24"/>
          <w:szCs w:val="24"/>
        </w:rPr>
        <w:tab/>
      </w:r>
    </w:p>
    <w:p w14:paraId="34FBAE10" w14:textId="77777777" w:rsidR="00803C38" w:rsidRPr="00B80553" w:rsidRDefault="00803C38" w:rsidP="00803C38">
      <w:pPr>
        <w:pStyle w:val="ae"/>
        <w:spacing w:before="5"/>
        <w:ind w:left="567"/>
        <w:rPr>
          <w:rFonts w:ascii="Times New Roman" w:hAnsi="Times New Roman" w:cs="Times New Roman"/>
          <w:sz w:val="24"/>
          <w:szCs w:val="24"/>
        </w:rPr>
      </w:pPr>
      <w:r w:rsidRPr="00B80553">
        <w:rPr>
          <w:rFonts w:ascii="Times New Roman" w:hAnsi="Times New Roman" w:cs="Times New Roman"/>
          <w:sz w:val="24"/>
          <w:szCs w:val="24"/>
        </w:rPr>
        <w:tab/>
      </w:r>
    </w:p>
    <w:p w14:paraId="36516DB6" w14:textId="77777777" w:rsidR="00803C38" w:rsidRPr="00B80553" w:rsidRDefault="00803C38" w:rsidP="00803C38">
      <w:pPr>
        <w:spacing w:after="36" w:line="268" w:lineRule="auto"/>
        <w:ind w:left="848" w:firstLine="112"/>
      </w:pPr>
      <w:r w:rsidRPr="00B80553">
        <w:rPr>
          <w:rFonts w:eastAsia="Times New Roman"/>
        </w:rPr>
        <w:t xml:space="preserve">(1) </w:t>
      </w:r>
      <w:r w:rsidRPr="00B80553">
        <w:rPr>
          <w:rFonts w:ascii="標楷體" w:eastAsia="標楷體" w:hAnsi="標楷體" w:cs="標楷體"/>
        </w:rPr>
        <w:t>是否尋找過替代方法？□是，關鍵詞：</w:t>
      </w:r>
    </w:p>
    <w:p w14:paraId="6CEAA70C" w14:textId="77777777" w:rsidR="00803C38" w:rsidRPr="00B80553" w:rsidRDefault="00803C38" w:rsidP="00803C38">
      <w:pPr>
        <w:spacing w:after="36" w:line="268" w:lineRule="auto"/>
        <w:ind w:left="736" w:firstLine="224"/>
      </w:pPr>
      <w:r w:rsidRPr="00B80553">
        <w:rPr>
          <w:rFonts w:eastAsia="Times New Roman"/>
        </w:rPr>
        <w:t xml:space="preserve">(2) </w:t>
      </w:r>
      <w:r w:rsidRPr="00B80553">
        <w:rPr>
          <w:rFonts w:ascii="標楷體" w:eastAsia="標楷體" w:hAnsi="標楷體" w:cs="標楷體"/>
        </w:rPr>
        <w:t>是否有法律依據</w:t>
      </w:r>
      <w:r w:rsidRPr="00B80553">
        <w:rPr>
          <w:rFonts w:eastAsia="Times New Roman"/>
        </w:rPr>
        <w:t>/</w:t>
      </w:r>
      <w:r w:rsidRPr="00B80553">
        <w:rPr>
          <w:rFonts w:ascii="標楷體" w:eastAsia="標楷體" w:hAnsi="標楷體" w:cs="標楷體"/>
        </w:rPr>
        <w:t>法律來源？□否，□是：</w:t>
      </w:r>
    </w:p>
    <w:p w14:paraId="01175F97" w14:textId="77777777" w:rsidR="00803C38" w:rsidRPr="00B80553" w:rsidRDefault="00803C38" w:rsidP="00803C38">
      <w:pPr>
        <w:spacing w:after="32" w:line="268" w:lineRule="auto"/>
        <w:ind w:left="624" w:firstLine="336"/>
      </w:pPr>
      <w:r w:rsidRPr="00B80553">
        <w:rPr>
          <w:rFonts w:eastAsia="Times New Roman"/>
        </w:rPr>
        <w:t xml:space="preserve">(3) </w:t>
      </w:r>
      <w:r w:rsidRPr="00B80553">
        <w:rPr>
          <w:rFonts w:ascii="標楷體" w:eastAsia="標楷體" w:hAnsi="標楷體" w:cs="標楷體"/>
        </w:rPr>
        <w:t>是否有參考文獻？□否，□是：</w:t>
      </w:r>
    </w:p>
    <w:p w14:paraId="78BACA71" w14:textId="77777777" w:rsidR="00803C38" w:rsidRPr="00B80553" w:rsidRDefault="00803C38" w:rsidP="00803C38">
      <w:pPr>
        <w:spacing w:after="57"/>
        <w:ind w:left="504" w:firstLine="120"/>
      </w:pPr>
      <w:r w:rsidRPr="00B80553">
        <w:rPr>
          <w:rFonts w:ascii="標楷體" w:eastAsia="標楷體" w:hAnsi="標楷體" w:cs="標楷體"/>
        </w:rPr>
        <w:t>【替代方法查詢資源】：</w:t>
      </w:r>
      <w:r w:rsidRPr="00B80553">
        <w:rPr>
          <w:rFonts w:eastAsia="Times New Roman"/>
        </w:rPr>
        <w:t xml:space="preserve">  </w:t>
      </w:r>
    </w:p>
    <w:p w14:paraId="30F53FCC" w14:textId="77777777" w:rsidR="00803C38" w:rsidRPr="00B80553" w:rsidRDefault="00551D04" w:rsidP="00406232">
      <w:pPr>
        <w:pStyle w:val="a9"/>
        <w:widowControl/>
        <w:numPr>
          <w:ilvl w:val="0"/>
          <w:numId w:val="4"/>
        </w:numPr>
        <w:suppressAutoHyphens w:val="0"/>
        <w:spacing w:after="57" w:line="259" w:lineRule="auto"/>
        <w:ind w:right="627"/>
        <w:rPr>
          <w:color w:val="00B050"/>
          <w:sz w:val="20"/>
          <w:szCs w:val="20"/>
        </w:rPr>
      </w:pPr>
      <w:hyperlink r:id="rId9">
        <w:r w:rsidR="00803C38" w:rsidRPr="00B80553">
          <w:rPr>
            <w:rFonts w:eastAsia="Times New Roman"/>
            <w:color w:val="00B050"/>
            <w:sz w:val="20"/>
            <w:szCs w:val="20"/>
            <w:u w:val="single" w:color="00B050"/>
          </w:rPr>
          <w:t>http://altweb.jhsph.edu/resources/searchalt/searchaltdata.html</w:t>
        </w:r>
      </w:hyperlink>
      <w:hyperlink r:id="rId10">
        <w:r w:rsidR="00803C38" w:rsidRPr="00B80553">
          <w:rPr>
            <w:rFonts w:eastAsia="Times New Roman"/>
            <w:color w:val="00B050"/>
            <w:sz w:val="20"/>
            <w:szCs w:val="20"/>
          </w:rPr>
          <w:t xml:space="preserve"> </w:t>
        </w:r>
      </w:hyperlink>
      <w:r w:rsidR="00803C38" w:rsidRPr="00B80553">
        <w:rPr>
          <w:rFonts w:eastAsia="Times New Roman"/>
          <w:color w:val="00B050"/>
          <w:sz w:val="20"/>
          <w:szCs w:val="20"/>
        </w:rPr>
        <w:t>(Johns Hopkins</w:t>
      </w:r>
      <w:r w:rsidR="00803C38" w:rsidRPr="00B80553">
        <w:rPr>
          <w:rFonts w:eastAsia="標楷體"/>
          <w:color w:val="00B050"/>
          <w:sz w:val="20"/>
          <w:szCs w:val="20"/>
        </w:rPr>
        <w:t>動物試驗替代中心</w:t>
      </w:r>
      <w:r w:rsidR="00803C38" w:rsidRPr="00B80553">
        <w:rPr>
          <w:rFonts w:eastAsia="Times New Roman"/>
          <w:color w:val="00B050"/>
          <w:sz w:val="20"/>
          <w:szCs w:val="20"/>
        </w:rPr>
        <w:t xml:space="preserve">)  </w:t>
      </w:r>
    </w:p>
    <w:p w14:paraId="4B9D45F5" w14:textId="77777777" w:rsidR="00803C38" w:rsidRPr="00B80553" w:rsidRDefault="00551D04" w:rsidP="00406232">
      <w:pPr>
        <w:pStyle w:val="ae"/>
        <w:numPr>
          <w:ilvl w:val="0"/>
          <w:numId w:val="4"/>
        </w:numPr>
        <w:spacing w:before="10"/>
        <w:rPr>
          <w:rFonts w:ascii="Times New Roman" w:eastAsia="Times New Roman" w:hAnsi="Times New Roman" w:cs="Times New Roman"/>
          <w:color w:val="00B050"/>
          <w:sz w:val="20"/>
        </w:rPr>
      </w:pPr>
      <w:hyperlink r:id="rId11">
        <w:r w:rsidR="00803C38" w:rsidRPr="00B80553">
          <w:rPr>
            <w:rFonts w:ascii="Times New Roman" w:eastAsia="Times New Roman" w:hAnsi="Times New Roman" w:cs="Times New Roman"/>
            <w:color w:val="00B050"/>
            <w:sz w:val="20"/>
            <w:u w:val="single" w:color="00B050"/>
          </w:rPr>
          <w:t>https://taat.nhri.edu.tw/</w:t>
        </w:r>
      </w:hyperlink>
      <w:hyperlink r:id="rId12">
        <w:r w:rsidR="00803C38" w:rsidRPr="00B80553">
          <w:rPr>
            <w:rFonts w:ascii="Times New Roman" w:eastAsia="Times New Roman" w:hAnsi="Times New Roman" w:cs="Times New Roman"/>
            <w:color w:val="00B050"/>
            <w:sz w:val="20"/>
          </w:rPr>
          <w:t xml:space="preserve"> </w:t>
        </w:r>
      </w:hyperlink>
      <w:r w:rsidR="00803C38" w:rsidRPr="00B80553">
        <w:rPr>
          <w:rFonts w:ascii="Times New Roman" w:eastAsia="Times New Roman" w:hAnsi="Times New Roman" w:cs="Times New Roman"/>
          <w:color w:val="00B050"/>
          <w:sz w:val="20"/>
        </w:rPr>
        <w:t>(</w:t>
      </w:r>
      <w:r w:rsidR="00803C38" w:rsidRPr="00B80553">
        <w:rPr>
          <w:rFonts w:ascii="Times New Roman" w:hAnsi="Times New Roman" w:cs="Times New Roman"/>
          <w:color w:val="00B050"/>
          <w:sz w:val="20"/>
        </w:rPr>
        <w:t>臺灣非動物性替代方法資訊網</w:t>
      </w:r>
      <w:r w:rsidR="00803C38" w:rsidRPr="00B80553">
        <w:rPr>
          <w:rFonts w:ascii="Times New Roman" w:eastAsia="Times New Roman" w:hAnsi="Times New Roman" w:cs="Times New Roman"/>
          <w:color w:val="00B050"/>
          <w:sz w:val="20"/>
        </w:rPr>
        <w:t xml:space="preserve">-Taiwan Alternatives to Animal Testing ) </w:t>
      </w:r>
    </w:p>
    <w:p w14:paraId="6B91A177" w14:textId="77777777" w:rsidR="00803C38" w:rsidRPr="00B80553" w:rsidRDefault="00551D04" w:rsidP="00406232">
      <w:pPr>
        <w:pStyle w:val="ae"/>
        <w:numPr>
          <w:ilvl w:val="0"/>
          <w:numId w:val="4"/>
        </w:numPr>
        <w:spacing w:before="10"/>
        <w:rPr>
          <w:rFonts w:ascii="Times New Roman" w:hAnsi="Times New Roman" w:cs="Times New Roman"/>
          <w:color w:val="00B050"/>
          <w:sz w:val="20"/>
        </w:rPr>
      </w:pPr>
      <w:hyperlink r:id="rId13">
        <w:r w:rsidR="00803C38" w:rsidRPr="00B80553">
          <w:rPr>
            <w:rFonts w:ascii="Times New Roman" w:eastAsia="Times New Roman" w:hAnsi="Times New Roman" w:cs="Times New Roman"/>
            <w:color w:val="00B050"/>
            <w:sz w:val="20"/>
            <w:u w:val="single" w:color="00B050"/>
          </w:rPr>
          <w:t>https://nc3rs.org.uk/</w:t>
        </w:r>
      </w:hyperlink>
      <w:hyperlink r:id="rId14">
        <w:r w:rsidR="00803C38" w:rsidRPr="00B80553">
          <w:rPr>
            <w:rFonts w:ascii="Times New Roman" w:eastAsia="Times New Roman" w:hAnsi="Times New Roman" w:cs="Times New Roman"/>
            <w:color w:val="00B050"/>
            <w:sz w:val="20"/>
          </w:rPr>
          <w:t xml:space="preserve"> </w:t>
        </w:r>
      </w:hyperlink>
      <w:r w:rsidR="00803C38" w:rsidRPr="00B80553">
        <w:rPr>
          <w:rFonts w:ascii="Times New Roman" w:eastAsia="Times New Roman" w:hAnsi="Times New Roman" w:cs="Times New Roman"/>
          <w:color w:val="00B050"/>
          <w:sz w:val="20"/>
        </w:rPr>
        <w:t>(</w:t>
      </w:r>
      <w:r w:rsidR="00803C38" w:rsidRPr="00B80553">
        <w:rPr>
          <w:rFonts w:ascii="Times New Roman" w:hAnsi="Times New Roman" w:cs="Times New Roman"/>
          <w:color w:val="00B050"/>
          <w:sz w:val="20"/>
        </w:rPr>
        <w:t>實驗設計助理</w:t>
      </w:r>
      <w:r w:rsidR="00803C38" w:rsidRPr="00B80553">
        <w:rPr>
          <w:rFonts w:ascii="Times New Roman" w:eastAsia="Times New Roman" w:hAnsi="Times New Roman" w:cs="Times New Roman"/>
          <w:color w:val="00B050"/>
          <w:sz w:val="20"/>
        </w:rPr>
        <w:t>-NC3Rs- Experimental Design Assistant (EDA))</w:t>
      </w:r>
    </w:p>
    <w:p w14:paraId="4CEC4DC9" w14:textId="77777777" w:rsidR="00803C38" w:rsidRPr="00B80553" w:rsidRDefault="00803C38" w:rsidP="00803C38">
      <w:pPr>
        <w:pStyle w:val="ae"/>
        <w:spacing w:before="5"/>
        <w:ind w:left="960"/>
        <w:rPr>
          <w:rFonts w:ascii="Times New Roman" w:hAnsi="Times New Roman" w:cs="Times New Roman"/>
          <w:sz w:val="24"/>
          <w:szCs w:val="24"/>
        </w:rPr>
      </w:pPr>
    </w:p>
    <w:p w14:paraId="20710617" w14:textId="77777777" w:rsidR="00803C38" w:rsidRPr="00B80553" w:rsidRDefault="00803C38" w:rsidP="00803C38">
      <w:pPr>
        <w:pStyle w:val="ae"/>
        <w:spacing w:before="5" w:line="276" w:lineRule="auto"/>
        <w:ind w:left="960"/>
        <w:rPr>
          <w:rFonts w:ascii="Times New Roman" w:hAnsi="Times New Roman" w:cs="Times New Roman"/>
          <w:sz w:val="24"/>
          <w:szCs w:val="24"/>
        </w:rPr>
      </w:pPr>
    </w:p>
    <w:p w14:paraId="2B0373AD" w14:textId="77777777" w:rsidR="00803C38" w:rsidRPr="00B80553" w:rsidRDefault="00803C38" w:rsidP="00803C38">
      <w:pPr>
        <w:spacing w:line="276" w:lineRule="auto"/>
        <w:ind w:left="567" w:right="699"/>
        <w:rPr>
          <w:rFonts w:eastAsia="標楷體"/>
        </w:rPr>
      </w:pPr>
      <w:r w:rsidRPr="00B80553">
        <w:rPr>
          <w:rFonts w:eastAsia="標楷體"/>
          <w:spacing w:val="-1"/>
        </w:rPr>
        <w:t>(</w:t>
      </w:r>
      <w:r w:rsidRPr="00B80553">
        <w:rPr>
          <w:rFonts w:eastAsia="標楷體"/>
          <w:spacing w:val="-1"/>
        </w:rPr>
        <w:t>三</w:t>
      </w:r>
      <w:r w:rsidRPr="00B80553">
        <w:rPr>
          <w:rFonts w:eastAsia="標楷體"/>
          <w:spacing w:val="-1"/>
        </w:rPr>
        <w:t>)</w:t>
      </w:r>
      <w:r w:rsidRPr="00B80553">
        <w:rPr>
          <w:rFonts w:eastAsia="標楷體"/>
          <w:spacing w:val="-1"/>
        </w:rPr>
        <w:t>請說明進行本實驗之法源依據</w:t>
      </w:r>
      <w:r w:rsidRPr="00B80553">
        <w:rPr>
          <w:rFonts w:eastAsia="標楷體"/>
          <w:spacing w:val="-1"/>
        </w:rPr>
        <w:t>(</w:t>
      </w:r>
      <w:r w:rsidRPr="00B80553">
        <w:rPr>
          <w:rFonts w:eastAsia="標楷體"/>
          <w:spacing w:val="-1"/>
        </w:rPr>
        <w:t>指南或標準</w:t>
      </w:r>
      <w:r w:rsidRPr="00B80553">
        <w:rPr>
          <w:rFonts w:eastAsia="標楷體"/>
          <w:spacing w:val="-1"/>
        </w:rPr>
        <w:t>)</w:t>
      </w:r>
      <w:r w:rsidRPr="00B80553">
        <w:rPr>
          <w:rFonts w:eastAsia="標楷體"/>
          <w:spacing w:val="-1"/>
        </w:rPr>
        <w:t>或相關參考文獻，</w:t>
      </w:r>
      <w:r w:rsidRPr="00B80553">
        <w:rPr>
          <w:rFonts w:eastAsia="標楷體"/>
          <w:b/>
        </w:rPr>
        <w:t>若無適用法源請填寫實驗參考之文獻資料</w:t>
      </w:r>
      <w:r w:rsidRPr="00B80553">
        <w:rPr>
          <w:rFonts w:eastAsia="標楷體"/>
        </w:rPr>
        <w:t>：</w:t>
      </w:r>
    </w:p>
    <w:p w14:paraId="3E798D16" w14:textId="77777777" w:rsidR="00803C38" w:rsidRPr="00B80553" w:rsidRDefault="00803C38" w:rsidP="00803C38">
      <w:pPr>
        <w:spacing w:line="276" w:lineRule="auto"/>
        <w:ind w:left="567" w:firstLine="393"/>
        <w:rPr>
          <w:rFonts w:eastAsia="標楷體"/>
        </w:rPr>
      </w:pPr>
      <w:r w:rsidRPr="00B80553">
        <w:rPr>
          <w:rFonts w:eastAsia="標楷體"/>
        </w:rPr>
        <w:t>□</w:t>
      </w:r>
      <w:r w:rsidRPr="00B80553">
        <w:rPr>
          <w:rFonts w:eastAsia="標楷體"/>
        </w:rPr>
        <w:t>衛生福利部藥品食品藥物管理署「藥物非臨床試驗安全性規範」</w:t>
      </w:r>
    </w:p>
    <w:p w14:paraId="58266BA5" w14:textId="77777777" w:rsidR="00803C38" w:rsidRPr="00B80553" w:rsidRDefault="00803C38" w:rsidP="00803C38">
      <w:pPr>
        <w:pStyle w:val="ae"/>
        <w:spacing w:line="276" w:lineRule="auto"/>
        <w:ind w:left="567" w:firstLine="393"/>
        <w:rPr>
          <w:rFonts w:ascii="Times New Roman" w:hAnsi="Times New Roman" w:cs="Times New Roman"/>
          <w:sz w:val="24"/>
          <w:szCs w:val="24"/>
        </w:rPr>
      </w:pPr>
      <w:r w:rsidRPr="00B80553">
        <w:rPr>
          <w:rFonts w:ascii="Times New Roman" w:hAnsi="Times New Roman" w:cs="Times New Roman"/>
          <w:sz w:val="24"/>
          <w:szCs w:val="24"/>
        </w:rPr>
        <w:t>□</w:t>
      </w:r>
      <w:r w:rsidRPr="00B80553">
        <w:rPr>
          <w:rFonts w:ascii="Times New Roman" w:hAnsi="Times New Roman" w:cs="Times New Roman"/>
          <w:sz w:val="24"/>
          <w:szCs w:val="24"/>
        </w:rPr>
        <w:t>衛生福利部藥品食品藥物管理署「健康食品安全性評估方法」</w:t>
      </w:r>
    </w:p>
    <w:p w14:paraId="54FC6CEF" w14:textId="77777777" w:rsidR="00803C38" w:rsidRPr="00B80553" w:rsidRDefault="00803C38" w:rsidP="00803C38">
      <w:pPr>
        <w:pStyle w:val="ae"/>
        <w:spacing w:line="276" w:lineRule="auto"/>
        <w:ind w:left="567" w:firstLine="393"/>
        <w:rPr>
          <w:rFonts w:ascii="Times New Roman" w:hAnsi="Times New Roman" w:cs="Times New Roman"/>
          <w:sz w:val="24"/>
          <w:szCs w:val="24"/>
        </w:rPr>
      </w:pPr>
      <w:r w:rsidRPr="00B80553">
        <w:rPr>
          <w:rFonts w:ascii="Times New Roman" w:hAnsi="Times New Roman" w:cs="Times New Roman"/>
          <w:sz w:val="24"/>
          <w:szCs w:val="24"/>
        </w:rPr>
        <w:t>□</w:t>
      </w:r>
      <w:r w:rsidRPr="00B80553">
        <w:rPr>
          <w:rFonts w:ascii="Times New Roman" w:hAnsi="Times New Roman" w:cs="Times New Roman"/>
          <w:sz w:val="24"/>
          <w:szCs w:val="24"/>
        </w:rPr>
        <w:t>衛生福利部「中華藥典」</w:t>
      </w:r>
    </w:p>
    <w:p w14:paraId="72EBFE6A" w14:textId="77777777" w:rsidR="00803C38" w:rsidRPr="00B80553" w:rsidRDefault="00803C38" w:rsidP="00803C38">
      <w:pPr>
        <w:pStyle w:val="ae"/>
        <w:spacing w:line="276" w:lineRule="auto"/>
        <w:ind w:left="567" w:firstLine="393"/>
        <w:rPr>
          <w:rFonts w:ascii="Times New Roman" w:hAnsi="Times New Roman" w:cs="Times New Roman"/>
          <w:sz w:val="24"/>
          <w:szCs w:val="24"/>
        </w:rPr>
      </w:pPr>
      <w:r w:rsidRPr="00B80553">
        <w:rPr>
          <w:rFonts w:ascii="Times New Roman" w:hAnsi="Times New Roman" w:cs="Times New Roman"/>
          <w:sz w:val="24"/>
          <w:szCs w:val="24"/>
        </w:rPr>
        <w:t>□</w:t>
      </w:r>
      <w:r w:rsidRPr="00B80553">
        <w:rPr>
          <w:rFonts w:ascii="Times New Roman" w:hAnsi="Times New Roman" w:cs="Times New Roman"/>
          <w:sz w:val="24"/>
          <w:szCs w:val="24"/>
        </w:rPr>
        <w:t>衛生福利部「台灣中藥典」</w:t>
      </w:r>
    </w:p>
    <w:p w14:paraId="628C106E" w14:textId="77777777" w:rsidR="00803C38" w:rsidRPr="00B80553" w:rsidRDefault="00803C38" w:rsidP="00803C38">
      <w:pPr>
        <w:pStyle w:val="ae"/>
        <w:spacing w:line="276" w:lineRule="auto"/>
        <w:ind w:left="567" w:firstLine="393"/>
        <w:rPr>
          <w:rFonts w:ascii="Times New Roman" w:hAnsi="Times New Roman" w:cs="Times New Roman"/>
          <w:sz w:val="24"/>
          <w:szCs w:val="24"/>
        </w:rPr>
      </w:pPr>
      <w:r w:rsidRPr="00B80553">
        <w:rPr>
          <w:rFonts w:ascii="Times New Roman" w:hAnsi="Times New Roman" w:cs="Times New Roman"/>
          <w:sz w:val="24"/>
          <w:szCs w:val="24"/>
        </w:rPr>
        <w:t>□</w:t>
      </w:r>
      <w:r w:rsidRPr="00B80553">
        <w:rPr>
          <w:rFonts w:ascii="Times New Roman" w:hAnsi="Times New Roman" w:cs="Times New Roman"/>
          <w:sz w:val="24"/>
          <w:szCs w:val="24"/>
        </w:rPr>
        <w:t>其他法源依據</w:t>
      </w:r>
    </w:p>
    <w:p w14:paraId="325F49C4" w14:textId="77777777" w:rsidR="00803C38" w:rsidRPr="00B80553" w:rsidRDefault="00803C38" w:rsidP="00803C38">
      <w:pPr>
        <w:pStyle w:val="ae"/>
        <w:spacing w:line="276" w:lineRule="auto"/>
        <w:ind w:left="567" w:firstLine="393"/>
        <w:rPr>
          <w:rFonts w:ascii="Times New Roman" w:hAnsi="Times New Roman" w:cs="Times New Roman"/>
          <w:sz w:val="24"/>
          <w:szCs w:val="24"/>
        </w:rPr>
      </w:pPr>
      <w:r w:rsidRPr="00B80553">
        <w:rPr>
          <w:rFonts w:ascii="Times New Roman" w:hAnsi="Times New Roman" w:cs="Times New Roman"/>
          <w:sz w:val="24"/>
          <w:szCs w:val="24"/>
        </w:rPr>
        <w:t>□</w:t>
      </w:r>
      <w:r w:rsidRPr="00B80553">
        <w:rPr>
          <w:rFonts w:ascii="Times New Roman" w:hAnsi="Times New Roman" w:cs="Times New Roman"/>
          <w:sz w:val="24"/>
          <w:szCs w:val="24"/>
        </w:rPr>
        <w:t>為科學研究，尚無適用法源，其參考文獻為下方</w:t>
      </w:r>
      <w:r w:rsidRPr="00B80553">
        <w:rPr>
          <w:rFonts w:ascii="Times New Roman" w:hAnsi="Times New Roman" w:cs="Times New Roman"/>
          <w:sz w:val="24"/>
          <w:szCs w:val="24"/>
        </w:rPr>
        <w:t>(</w:t>
      </w:r>
      <w:r w:rsidRPr="00B80553">
        <w:rPr>
          <w:rFonts w:ascii="Times New Roman" w:hAnsi="Times New Roman" w:cs="Times New Roman"/>
          <w:sz w:val="24"/>
          <w:szCs w:val="24"/>
        </w:rPr>
        <w:t>四</w:t>
      </w:r>
      <w:r w:rsidRPr="00B80553">
        <w:rPr>
          <w:rFonts w:ascii="Times New Roman" w:hAnsi="Times New Roman" w:cs="Times New Roman"/>
          <w:sz w:val="24"/>
          <w:szCs w:val="24"/>
        </w:rPr>
        <w:t>)</w:t>
      </w:r>
      <w:r w:rsidRPr="00B80553">
        <w:rPr>
          <w:rFonts w:ascii="Times New Roman" w:hAnsi="Times New Roman" w:cs="Times New Roman"/>
          <w:sz w:val="24"/>
          <w:szCs w:val="24"/>
        </w:rPr>
        <w:t>參考之國內外期刊論文</w:t>
      </w:r>
    </w:p>
    <w:p w14:paraId="0C9DBD12" w14:textId="77777777" w:rsidR="00803C38" w:rsidRPr="00B80553" w:rsidRDefault="00803C38" w:rsidP="00803C38">
      <w:pPr>
        <w:pStyle w:val="ae"/>
        <w:spacing w:before="6" w:line="276" w:lineRule="auto"/>
        <w:rPr>
          <w:rFonts w:ascii="Times New Roman" w:hAnsi="Times New Roman" w:cs="Times New Roman"/>
          <w:sz w:val="20"/>
        </w:rPr>
      </w:pPr>
      <w:r w:rsidRPr="00B80553">
        <w:rPr>
          <w:rFonts w:ascii="Times New Roman" w:hAnsi="Times New Roman" w:cs="Times New Roman"/>
          <w:sz w:val="20"/>
        </w:rPr>
        <w:tab/>
      </w:r>
      <w:r w:rsidRPr="00B80553">
        <w:rPr>
          <w:rFonts w:ascii="Times New Roman" w:hAnsi="Times New Roman" w:cs="Times New Roman"/>
          <w:sz w:val="20"/>
        </w:rPr>
        <w:tab/>
      </w:r>
    </w:p>
    <w:p w14:paraId="1A6B1F5A" w14:textId="77777777" w:rsidR="00803C38" w:rsidRPr="00B80553" w:rsidRDefault="00803C38" w:rsidP="00803C38">
      <w:pPr>
        <w:pStyle w:val="ae"/>
        <w:spacing w:line="276" w:lineRule="auto"/>
        <w:ind w:left="567"/>
        <w:rPr>
          <w:rFonts w:ascii="Times New Roman" w:hAnsi="Times New Roman" w:cs="Times New Roman"/>
          <w:sz w:val="24"/>
          <w:szCs w:val="18"/>
        </w:rPr>
      </w:pPr>
      <w:r w:rsidRPr="00B80553">
        <w:rPr>
          <w:rFonts w:ascii="Times New Roman" w:hAnsi="Times New Roman" w:cs="Times New Roman"/>
          <w:sz w:val="24"/>
          <w:szCs w:val="18"/>
        </w:rPr>
        <w:t>(</w:t>
      </w:r>
      <w:r w:rsidRPr="00B80553">
        <w:rPr>
          <w:rFonts w:ascii="Times New Roman" w:hAnsi="Times New Roman" w:cs="Times New Roman"/>
          <w:sz w:val="24"/>
          <w:szCs w:val="18"/>
        </w:rPr>
        <w:t>四</w:t>
      </w:r>
      <w:r w:rsidRPr="00B80553">
        <w:rPr>
          <w:rFonts w:ascii="Times New Roman" w:hAnsi="Times New Roman" w:cs="Times New Roman"/>
          <w:sz w:val="24"/>
          <w:szCs w:val="18"/>
        </w:rPr>
        <w:t>)</w:t>
      </w:r>
      <w:r w:rsidRPr="00B80553">
        <w:rPr>
          <w:rFonts w:ascii="Times New Roman" w:hAnsi="Times New Roman" w:cs="Times New Roman"/>
          <w:sz w:val="24"/>
          <w:szCs w:val="18"/>
        </w:rPr>
        <w:t>參考文獻</w:t>
      </w:r>
      <w:r w:rsidRPr="00B80553">
        <w:rPr>
          <w:rFonts w:ascii="Times New Roman" w:hAnsi="Times New Roman" w:cs="Times New Roman"/>
          <w:sz w:val="24"/>
          <w:szCs w:val="18"/>
        </w:rPr>
        <w:t>:(</w:t>
      </w:r>
      <w:r w:rsidRPr="00B80553">
        <w:rPr>
          <w:rFonts w:ascii="Times New Roman" w:hAnsi="Times New Roman" w:cs="Times New Roman"/>
          <w:sz w:val="24"/>
          <w:szCs w:val="18"/>
        </w:rPr>
        <w:t>進行此實驗所需動物模式、種類、數量及實驗方法等所參考之國內外期刊論文</w:t>
      </w:r>
      <w:r w:rsidRPr="00B80553">
        <w:rPr>
          <w:rFonts w:ascii="Times New Roman" w:hAnsi="Times New Roman" w:cs="Times New Roman"/>
          <w:sz w:val="24"/>
          <w:szCs w:val="18"/>
        </w:rPr>
        <w:t>):</w:t>
      </w:r>
    </w:p>
    <w:p w14:paraId="1A9E81EF" w14:textId="77777777" w:rsidR="00803C38" w:rsidRPr="00B80553" w:rsidRDefault="00803C38" w:rsidP="00803C38">
      <w:pPr>
        <w:pStyle w:val="ae"/>
        <w:spacing w:before="3" w:line="276" w:lineRule="auto"/>
        <w:ind w:left="567"/>
        <w:rPr>
          <w:rFonts w:ascii="Times New Roman" w:hAnsi="Times New Roman" w:cs="Times New Roman"/>
          <w:sz w:val="18"/>
          <w:szCs w:val="18"/>
        </w:rPr>
      </w:pPr>
      <w:r w:rsidRPr="00B80553">
        <w:rPr>
          <w:rFonts w:ascii="Times New Roman" w:hAnsi="Times New Roman" w:cs="Times New Roman"/>
          <w:sz w:val="18"/>
          <w:szCs w:val="18"/>
        </w:rPr>
        <w:tab/>
      </w:r>
    </w:p>
    <w:p w14:paraId="4DEB772E" w14:textId="77777777" w:rsidR="00803C38" w:rsidRPr="00B80553" w:rsidRDefault="00803C38" w:rsidP="00803C38">
      <w:pPr>
        <w:pStyle w:val="ae"/>
        <w:spacing w:line="276" w:lineRule="auto"/>
        <w:ind w:left="567"/>
        <w:rPr>
          <w:rFonts w:ascii="Times New Roman" w:hAnsi="Times New Roman" w:cs="Times New Roman"/>
          <w:sz w:val="24"/>
          <w:szCs w:val="18"/>
          <w:lang w:eastAsia="zh-TW"/>
        </w:rPr>
      </w:pPr>
      <w:r w:rsidRPr="00B80553">
        <w:rPr>
          <w:rFonts w:ascii="Times New Roman" w:hAnsi="Times New Roman" w:cs="Times New Roman"/>
          <w:sz w:val="24"/>
          <w:szCs w:val="18"/>
          <w:lang w:eastAsia="zh-TW"/>
        </w:rPr>
        <w:tab/>
      </w:r>
    </w:p>
    <w:p w14:paraId="5D47F2E1" w14:textId="77777777" w:rsidR="00803C38" w:rsidRPr="00B80553" w:rsidRDefault="00803C38" w:rsidP="00803C38">
      <w:pPr>
        <w:pStyle w:val="ae"/>
        <w:spacing w:before="7" w:line="276" w:lineRule="auto"/>
        <w:rPr>
          <w:rFonts w:ascii="Times New Roman" w:hAnsi="Times New Roman" w:cs="Times New Roman"/>
          <w:sz w:val="23"/>
        </w:rPr>
      </w:pPr>
      <w:r w:rsidRPr="00B80553">
        <w:rPr>
          <w:rFonts w:ascii="Times New Roman" w:hAnsi="Times New Roman" w:cs="Times New Roman"/>
          <w:sz w:val="23"/>
        </w:rPr>
        <w:tab/>
      </w:r>
      <w:r w:rsidRPr="00B80553">
        <w:rPr>
          <w:rFonts w:ascii="Times New Roman" w:hAnsi="Times New Roman" w:cs="Times New Roman"/>
          <w:sz w:val="23"/>
        </w:rPr>
        <w:tab/>
      </w:r>
    </w:p>
    <w:p w14:paraId="2C3D9368"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九、</w:t>
      </w:r>
      <w:r w:rsidRPr="00B80553">
        <w:rPr>
          <w:rFonts w:eastAsia="標楷體" w:hint="eastAsia"/>
          <w:kern w:val="0"/>
          <w:sz w:val="32"/>
          <w:szCs w:val="32"/>
          <w:lang w:eastAsia="zh-TW"/>
        </w:rPr>
        <w:t>請說明有助於減少實驗中使用動物數量（</w:t>
      </w:r>
      <w:r w:rsidRPr="00B80553">
        <w:rPr>
          <w:rFonts w:eastAsia="標楷體" w:hint="eastAsia"/>
          <w:kern w:val="0"/>
          <w:sz w:val="32"/>
          <w:szCs w:val="32"/>
          <w:lang w:eastAsia="zh-TW"/>
        </w:rPr>
        <w:t>3R</w:t>
      </w:r>
      <w:r w:rsidRPr="00B80553">
        <w:rPr>
          <w:rFonts w:eastAsia="標楷體" w:hint="eastAsia"/>
          <w:kern w:val="0"/>
          <w:sz w:val="32"/>
          <w:szCs w:val="32"/>
          <w:lang w:eastAsia="zh-TW"/>
        </w:rPr>
        <w:t>原則：減量</w:t>
      </w:r>
      <w:r w:rsidRPr="00B80553">
        <w:rPr>
          <w:rFonts w:eastAsia="標楷體" w:hint="eastAsia"/>
          <w:kern w:val="0"/>
          <w:sz w:val="32"/>
          <w:szCs w:val="32"/>
          <w:lang w:eastAsia="zh-TW"/>
        </w:rPr>
        <w:t>Reduction)</w:t>
      </w:r>
      <w:r w:rsidRPr="00B80553">
        <w:rPr>
          <w:rFonts w:eastAsia="標楷體" w:hint="eastAsia"/>
          <w:kern w:val="0"/>
          <w:sz w:val="32"/>
          <w:szCs w:val="32"/>
          <w:lang w:eastAsia="zh-TW"/>
        </w:rPr>
        <w:t>）的措施</w:t>
      </w:r>
      <w:r w:rsidRPr="00B80553">
        <w:rPr>
          <w:rFonts w:eastAsia="標楷體" w:hint="eastAsia"/>
          <w:kern w:val="0"/>
          <w:sz w:val="32"/>
          <w:szCs w:val="32"/>
          <w:lang w:eastAsia="zh-TW"/>
        </w:rPr>
        <w:t xml:space="preserve"> </w:t>
      </w:r>
      <w:r w:rsidRPr="00B80553">
        <w:rPr>
          <w:rFonts w:eastAsia="標楷體"/>
          <w:kern w:val="0"/>
          <w:sz w:val="32"/>
          <w:szCs w:val="32"/>
          <w:lang w:eastAsia="zh-TW"/>
        </w:rPr>
        <w:t>:</w:t>
      </w:r>
      <w:r w:rsidRPr="00B80553">
        <w:rPr>
          <w:rFonts w:eastAsia="標楷體" w:hint="eastAsia"/>
          <w:kern w:val="0"/>
          <w:sz w:val="32"/>
          <w:szCs w:val="32"/>
          <w:lang w:eastAsia="zh-TW"/>
        </w:rPr>
        <w:t xml:space="preserve"> </w:t>
      </w:r>
    </w:p>
    <w:p w14:paraId="514CC550" w14:textId="77777777" w:rsidR="00803C38" w:rsidRPr="00B80553" w:rsidRDefault="00803C38" w:rsidP="00803C38">
      <w:pPr>
        <w:spacing w:after="4" w:line="293" w:lineRule="auto"/>
        <w:ind w:left="370" w:right="365" w:hanging="10"/>
        <w:rPr>
          <w:rFonts w:eastAsia="Times New Roman"/>
          <w:color w:val="00B050"/>
        </w:rPr>
      </w:pPr>
      <w:r w:rsidRPr="00B80553">
        <w:rPr>
          <w:rFonts w:ascii="標楷體" w:eastAsia="標楷體" w:hAnsi="標楷體" w:cs="標楷體"/>
          <w:color w:val="00B050"/>
        </w:rPr>
        <w:t>請說明使用的動物數量如何考量減量的設計說明</w:t>
      </w:r>
      <w:r w:rsidRPr="00B80553">
        <w:rPr>
          <w:rFonts w:eastAsia="Times New Roman"/>
          <w:color w:val="00B050"/>
        </w:rPr>
        <w:t>(</w:t>
      </w:r>
      <w:r w:rsidRPr="00B80553">
        <w:rPr>
          <w:rFonts w:ascii="標楷體" w:eastAsia="標楷體" w:hAnsi="標楷體" w:cs="標楷體"/>
          <w:color w:val="00B050"/>
        </w:rPr>
        <w:t>附上相關的參考法規或文獻依循</w:t>
      </w:r>
      <w:r w:rsidRPr="00B80553">
        <w:rPr>
          <w:rFonts w:eastAsia="Times New Roman"/>
          <w:color w:val="00B050"/>
        </w:rPr>
        <w:t>)</w:t>
      </w:r>
      <w:r w:rsidRPr="00B80553">
        <w:rPr>
          <w:rFonts w:ascii="標楷體" w:eastAsia="標楷體" w:hAnsi="標楷體" w:cs="標楷體"/>
          <w:color w:val="00B050"/>
        </w:rPr>
        <w:t>，例如與傳統動物試驗相較本試驗設計之動物數量已經減量</w:t>
      </w:r>
      <w:r w:rsidRPr="00B80553">
        <w:rPr>
          <w:rFonts w:eastAsia="Times New Roman"/>
          <w:color w:val="00B050"/>
        </w:rPr>
        <w:t>____</w:t>
      </w:r>
      <w:r w:rsidRPr="00B80553">
        <w:rPr>
          <w:rFonts w:ascii="標楷體" w:eastAsia="標楷體" w:hAnsi="標楷體" w:cs="標楷體"/>
          <w:color w:val="00B050"/>
        </w:rPr>
        <w:t>隻動物：動物使用數量必須儘可能引用統計上的有效性以協助確認數量規劃的正當性，且需與每種動物品系的數量統計一致；此外描述動物實驗方法的精緻化考量重點需包含使用精緻化的動物試驗或任何精緻化的操作，並可補充說明基於動物福利考量說明如何因應機構豐富化政策減輕動物實驗的心理緊迫</w:t>
      </w:r>
      <w:r w:rsidRPr="00B80553">
        <w:rPr>
          <w:rFonts w:eastAsia="Times New Roman"/>
          <w:color w:val="00B050"/>
        </w:rPr>
        <w:t>(</w:t>
      </w:r>
      <w:r w:rsidRPr="00B80553">
        <w:rPr>
          <w:rFonts w:ascii="標楷體" w:eastAsia="標楷體" w:hAnsi="標楷體" w:cs="標楷體"/>
          <w:color w:val="00B050"/>
        </w:rPr>
        <w:t>添加環境豐富化物件等</w:t>
      </w:r>
      <w:r w:rsidRPr="00B80553">
        <w:rPr>
          <w:rFonts w:eastAsia="Times New Roman"/>
          <w:color w:val="00B050"/>
        </w:rPr>
        <w:t xml:space="preserve">) </w:t>
      </w:r>
    </w:p>
    <w:p w14:paraId="093A6150" w14:textId="77777777" w:rsidR="00803C38" w:rsidRPr="00B80553" w:rsidRDefault="00803C38" w:rsidP="00803C38">
      <w:pPr>
        <w:spacing w:after="4" w:line="293" w:lineRule="auto"/>
        <w:ind w:left="370" w:right="365" w:hanging="10"/>
        <w:rPr>
          <w:rFonts w:ascii="標楷體" w:eastAsia="標楷體" w:hAnsi="標楷體" w:cs="標楷體"/>
          <w:color w:val="00B050"/>
        </w:rPr>
      </w:pPr>
      <w:r w:rsidRPr="00B80553">
        <w:rPr>
          <w:rFonts w:ascii="標楷體" w:eastAsia="標楷體" w:hAnsi="標楷體" w:cs="標楷體" w:hint="eastAsia"/>
          <w:color w:val="FF0000"/>
        </w:rPr>
        <w:t>(範例)</w:t>
      </w:r>
      <w:r w:rsidRPr="00B80553">
        <w:rPr>
          <w:rFonts w:ascii="標楷體" w:eastAsia="標楷體" w:hAnsi="標楷體" w:cs="標楷體" w:hint="eastAsia"/>
          <w:color w:val="00B050"/>
        </w:rPr>
        <w:t xml:space="preserve"> </w:t>
      </w:r>
    </w:p>
    <w:p w14:paraId="1FB3E5F9" w14:textId="77777777" w:rsidR="00803C38" w:rsidRPr="00B80553" w:rsidRDefault="00803C38" w:rsidP="00803C38">
      <w:pPr>
        <w:spacing w:after="4" w:line="293" w:lineRule="auto"/>
        <w:ind w:left="370" w:right="365" w:hanging="10"/>
        <w:rPr>
          <w:rFonts w:ascii="標楷體" w:eastAsia="標楷體" w:hAnsi="標楷體" w:cs="標楷體"/>
          <w:color w:val="0070C0"/>
          <w:u w:val="single"/>
        </w:rPr>
      </w:pPr>
      <w:r w:rsidRPr="00B80553">
        <w:rPr>
          <w:rFonts w:ascii="標楷體" w:eastAsia="標楷體" w:hAnsi="標楷體" w:cs="標楷體" w:hint="eastAsia"/>
          <w:color w:val="0070C0"/>
          <w:u w:val="single"/>
        </w:rPr>
        <w:lastRenderedPageBreak/>
        <w:t>範例(參考後請自行刪除)：以傳統方法執行6項急毒性試驗（包括：口服急毒性、皮膚急毒性、呼吸急毒性、皮膚刺激性、眼刺激性及皮膚過敏性試驗）之單一農藥測試，6項試驗約需使用72頭動物，本計畫以OECD方法執行單一農藥測試6項試驗可減少約52頭動物（減量52/72=72%）。</w:t>
      </w:r>
    </w:p>
    <w:p w14:paraId="538A45DE" w14:textId="77777777" w:rsidR="00803C38" w:rsidRPr="00B80553" w:rsidRDefault="00803C38" w:rsidP="00803C38">
      <w:pPr>
        <w:spacing w:after="4" w:line="293" w:lineRule="auto"/>
        <w:ind w:left="370" w:right="365" w:hanging="10"/>
        <w:rPr>
          <w:rFonts w:ascii="標楷體" w:eastAsia="標楷體" w:hAnsi="標楷體" w:cs="標楷體"/>
        </w:rPr>
      </w:pPr>
      <w:r w:rsidRPr="00B80553">
        <w:rPr>
          <w:rFonts w:ascii="標楷體" w:eastAsia="標楷體" w:hAnsi="標楷體" w:cs="標楷體"/>
        </w:rPr>
        <w:tab/>
      </w:r>
      <w:r w:rsidRPr="00B80553">
        <w:rPr>
          <w:rFonts w:ascii="標楷體" w:eastAsia="標楷體" w:hAnsi="標楷體" w:cs="標楷體"/>
        </w:rPr>
        <w:tab/>
      </w:r>
    </w:p>
    <w:p w14:paraId="7AA72944" w14:textId="77777777" w:rsidR="00803C38" w:rsidRPr="00B80553" w:rsidRDefault="00803C38" w:rsidP="00803C38">
      <w:pPr>
        <w:spacing w:after="4" w:line="293" w:lineRule="auto"/>
        <w:ind w:left="370" w:right="365" w:firstLine="110"/>
        <w:rPr>
          <w:rFonts w:ascii="標楷體" w:eastAsia="標楷體" w:hAnsi="標楷體" w:cs="標楷體"/>
        </w:rPr>
      </w:pPr>
      <w:r w:rsidRPr="00B80553">
        <w:rPr>
          <w:rFonts w:ascii="標楷體" w:eastAsia="標楷體" w:hAnsi="標楷體" w:cs="標楷體" w:hint="eastAsia"/>
          <w:lang w:eastAsia="zh-TW"/>
        </w:rPr>
        <w:t xml:space="preserve">說明 : </w:t>
      </w:r>
    </w:p>
    <w:p w14:paraId="79E70AD0" w14:textId="77777777" w:rsidR="00803C38" w:rsidRPr="00B80553" w:rsidRDefault="00803C38" w:rsidP="00803C38">
      <w:pPr>
        <w:spacing w:after="4" w:line="293" w:lineRule="auto"/>
        <w:ind w:left="370" w:right="365" w:hanging="10"/>
        <w:rPr>
          <w:rFonts w:ascii="標楷體" w:eastAsia="標楷體" w:hAnsi="標楷體" w:cs="標楷體"/>
        </w:rPr>
      </w:pPr>
      <w:r w:rsidRPr="00B80553">
        <w:rPr>
          <w:rFonts w:ascii="標楷體" w:eastAsia="標楷體" w:hAnsi="標楷體" w:cs="標楷體"/>
        </w:rPr>
        <w:tab/>
      </w:r>
      <w:r w:rsidRPr="00B80553">
        <w:rPr>
          <w:rFonts w:ascii="標楷體" w:eastAsia="標楷體" w:hAnsi="標楷體" w:cs="標楷體"/>
        </w:rPr>
        <w:tab/>
      </w:r>
    </w:p>
    <w:p w14:paraId="2F96CA2B" w14:textId="77777777" w:rsidR="00803C38" w:rsidRPr="00B80553" w:rsidRDefault="00803C38" w:rsidP="00803C38">
      <w:pPr>
        <w:pStyle w:val="ae"/>
        <w:spacing w:line="276" w:lineRule="auto"/>
        <w:rPr>
          <w:rFonts w:ascii="Times New Roman" w:hAnsi="Times New Roman" w:cs="Times New Roman"/>
          <w:sz w:val="24"/>
          <w:szCs w:val="18"/>
        </w:rPr>
      </w:pPr>
      <w:r w:rsidRPr="00B80553">
        <w:rPr>
          <w:rFonts w:hint="eastAsia"/>
          <w:lang w:eastAsia="zh-TW"/>
        </w:rPr>
        <w:t xml:space="preserve">   </w:t>
      </w:r>
      <w:r w:rsidRPr="00B80553">
        <w:rPr>
          <w:rFonts w:ascii="Times New Roman" w:hAnsi="Times New Roman" w:cs="Times New Roman"/>
          <w:sz w:val="24"/>
          <w:szCs w:val="18"/>
        </w:rPr>
        <w:t>(</w:t>
      </w:r>
      <w:r w:rsidRPr="00B80553">
        <w:rPr>
          <w:rFonts w:ascii="Times New Roman" w:hAnsi="Times New Roman" w:cs="Times New Roman" w:hint="eastAsia"/>
          <w:sz w:val="24"/>
          <w:szCs w:val="18"/>
          <w:lang w:eastAsia="zh-TW"/>
        </w:rPr>
        <w:t>一</w:t>
      </w:r>
      <w:r w:rsidRPr="00B80553">
        <w:rPr>
          <w:rFonts w:ascii="Times New Roman" w:hAnsi="Times New Roman" w:cs="Times New Roman"/>
          <w:sz w:val="24"/>
          <w:szCs w:val="18"/>
        </w:rPr>
        <w:t>)</w:t>
      </w:r>
      <w:r w:rsidRPr="00B80553">
        <w:rPr>
          <w:rFonts w:ascii="Times New Roman" w:hAnsi="Times New Roman" w:cs="Times New Roman" w:hint="eastAsia"/>
          <w:sz w:val="24"/>
          <w:szCs w:val="18"/>
          <w:lang w:eastAsia="zh-TW"/>
        </w:rPr>
        <w:t xml:space="preserve"> </w:t>
      </w:r>
      <w:r w:rsidRPr="00B80553">
        <w:rPr>
          <w:rFonts w:ascii="Times New Roman" w:hAnsi="Times New Roman" w:cs="Times New Roman"/>
          <w:sz w:val="24"/>
          <w:szCs w:val="18"/>
        </w:rPr>
        <w:t>請儘可能依照統計分析方法說明動物實驗設計</w:t>
      </w:r>
      <w:r w:rsidRPr="00B80553">
        <w:rPr>
          <w:rFonts w:ascii="Times New Roman" w:hAnsi="Times New Roman" w:cs="Times New Roman"/>
          <w:sz w:val="24"/>
          <w:szCs w:val="18"/>
        </w:rPr>
        <w:t>(</w:t>
      </w:r>
      <w:r w:rsidRPr="00B80553">
        <w:rPr>
          <w:rFonts w:ascii="Times New Roman" w:hAnsi="Times New Roman" w:cs="Times New Roman"/>
          <w:sz w:val="24"/>
          <w:szCs w:val="18"/>
        </w:rPr>
        <w:t>動物分組方法、每組使用動物數量等</w:t>
      </w:r>
      <w:r w:rsidRPr="00B80553">
        <w:rPr>
          <w:rFonts w:ascii="Times New Roman" w:hAnsi="Times New Roman" w:cs="Times New Roman"/>
          <w:sz w:val="24"/>
          <w:szCs w:val="18"/>
        </w:rPr>
        <w:t>)</w:t>
      </w:r>
      <w:r w:rsidRPr="00B80553">
        <w:rPr>
          <w:rFonts w:ascii="Times New Roman" w:hAnsi="Times New Roman" w:cs="Times New Roman" w:hint="eastAsia"/>
          <w:sz w:val="24"/>
          <w:szCs w:val="18"/>
          <w:lang w:eastAsia="zh-TW"/>
        </w:rPr>
        <w:t xml:space="preserve"> </w:t>
      </w:r>
      <w:r w:rsidRPr="00B80553">
        <w:rPr>
          <w:rFonts w:ascii="Times New Roman" w:hAnsi="Times New Roman" w:cs="Times New Roman"/>
          <w:sz w:val="24"/>
          <w:szCs w:val="18"/>
        </w:rPr>
        <w:t>:</w:t>
      </w:r>
    </w:p>
    <w:p w14:paraId="46D6B028" w14:textId="77777777" w:rsidR="00803C38" w:rsidRPr="00B80553" w:rsidRDefault="00803C38" w:rsidP="00803C38">
      <w:pPr>
        <w:spacing w:after="4" w:line="293" w:lineRule="auto"/>
        <w:ind w:left="370" w:right="365" w:hanging="10"/>
        <w:rPr>
          <w:rFonts w:ascii="標楷體" w:eastAsia="標楷體" w:hAnsi="標楷體" w:cs="標楷體"/>
        </w:rPr>
      </w:pPr>
      <w:r w:rsidRPr="00B80553">
        <w:rPr>
          <w:rFonts w:ascii="標楷體" w:eastAsia="標楷體" w:hAnsi="標楷體" w:cs="標楷體" w:hint="eastAsia"/>
          <w:lang w:eastAsia="zh-TW"/>
        </w:rPr>
        <w:t xml:space="preserve"> </w:t>
      </w:r>
    </w:p>
    <w:p w14:paraId="3530D4E2" w14:textId="77777777" w:rsidR="00803C38" w:rsidRPr="00B80553" w:rsidRDefault="00803C38" w:rsidP="00803C38">
      <w:pPr>
        <w:spacing w:after="4" w:line="293" w:lineRule="auto"/>
        <w:ind w:left="370" w:right="365" w:hanging="10"/>
        <w:rPr>
          <w:rFonts w:ascii="標楷體" w:eastAsia="標楷體" w:hAnsi="標楷體" w:cs="標楷體"/>
        </w:rPr>
      </w:pPr>
      <w:r w:rsidRPr="00B80553">
        <w:rPr>
          <w:rFonts w:ascii="標楷體" w:eastAsia="標楷體" w:hAnsi="標楷體" w:cs="標楷體" w:hint="eastAsia"/>
          <w:lang w:eastAsia="zh-TW"/>
        </w:rPr>
        <w:t xml:space="preserve"> </w:t>
      </w:r>
    </w:p>
    <w:p w14:paraId="2D63C096" w14:textId="77777777" w:rsidR="00803C38" w:rsidRPr="00B80553" w:rsidRDefault="00803C38" w:rsidP="00803C38">
      <w:pPr>
        <w:spacing w:after="4" w:line="293" w:lineRule="auto"/>
        <w:ind w:left="370" w:right="365" w:hanging="10"/>
        <w:rPr>
          <w:rFonts w:ascii="標楷體" w:eastAsia="標楷體" w:hAnsi="標楷體" w:cs="標楷體"/>
        </w:rPr>
      </w:pPr>
      <w:r w:rsidRPr="00B80553">
        <w:rPr>
          <w:rFonts w:ascii="標楷體" w:eastAsia="標楷體" w:hAnsi="標楷體" w:cs="標楷體" w:hint="eastAsia"/>
          <w:lang w:eastAsia="zh-TW"/>
        </w:rPr>
        <w:t xml:space="preserve"> </w:t>
      </w:r>
      <w:r w:rsidRPr="00B80553">
        <w:rPr>
          <w:rFonts w:eastAsia="標楷體"/>
          <w:szCs w:val="18"/>
        </w:rPr>
        <w:t>(</w:t>
      </w:r>
      <w:r w:rsidRPr="00B80553">
        <w:rPr>
          <w:rFonts w:eastAsia="標楷體" w:hint="eastAsia"/>
          <w:szCs w:val="18"/>
        </w:rPr>
        <w:t>二</w:t>
      </w:r>
      <w:r w:rsidRPr="00B80553">
        <w:rPr>
          <w:rFonts w:eastAsia="標楷體"/>
          <w:szCs w:val="18"/>
        </w:rPr>
        <w:t>)</w:t>
      </w:r>
      <w:r w:rsidRPr="00B80553">
        <w:rPr>
          <w:rFonts w:eastAsia="標楷體" w:hint="eastAsia"/>
          <w:szCs w:val="18"/>
        </w:rPr>
        <w:t xml:space="preserve"> </w:t>
      </w:r>
      <w:r w:rsidRPr="00B80553">
        <w:rPr>
          <w:rFonts w:ascii="標楷體" w:eastAsia="標楷體" w:hAnsi="標楷體" w:cs="標楷體" w:hint="eastAsia"/>
        </w:rPr>
        <w:t>整個研究所需的動物數量：</w:t>
      </w:r>
    </w:p>
    <w:tbl>
      <w:tblPr>
        <w:tblW w:w="9489" w:type="dxa"/>
        <w:jc w:val="center"/>
        <w:tblCellMar>
          <w:top w:w="7" w:type="dxa"/>
          <w:right w:w="3" w:type="dxa"/>
        </w:tblCellMar>
        <w:tblLook w:val="04A0" w:firstRow="1" w:lastRow="0" w:firstColumn="1" w:lastColumn="0" w:noHBand="0" w:noVBand="1"/>
      </w:tblPr>
      <w:tblGrid>
        <w:gridCol w:w="2371"/>
        <w:gridCol w:w="744"/>
        <w:gridCol w:w="1630"/>
        <w:gridCol w:w="2372"/>
        <w:gridCol w:w="2372"/>
      </w:tblGrid>
      <w:tr w:rsidR="00803C38" w:rsidRPr="00B80553" w14:paraId="24129BE1" w14:textId="77777777" w:rsidTr="002B13BA">
        <w:trPr>
          <w:trHeight w:val="518"/>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E01634"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實驗編號</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C0AF51" w14:textId="77777777" w:rsidR="00803C38" w:rsidRPr="00B80553" w:rsidRDefault="00803C38" w:rsidP="002B13BA">
            <w:pPr>
              <w:rPr>
                <w:rFonts w:ascii="Calibri" w:hAnsi="Calibri"/>
                <w:szCs w:val="22"/>
              </w:rPr>
            </w:pPr>
          </w:p>
        </w:tc>
      </w:tr>
      <w:tr w:rsidR="00803C38" w:rsidRPr="00B80553" w14:paraId="227FBC5C"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F2DE54"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實驗動物種類</w:t>
            </w:r>
            <w:r w:rsidRPr="00B80553">
              <w:rPr>
                <w:rFonts w:ascii="Calibri" w:eastAsia="Times New Roman" w:hAnsi="Calibri"/>
                <w:szCs w:val="22"/>
              </w:rPr>
              <w:t>/</w:t>
            </w:r>
            <w:r w:rsidRPr="00B80553">
              <w:rPr>
                <w:rFonts w:ascii="標楷體" w:eastAsia="標楷體" w:hAnsi="標楷體" w:cs="標楷體"/>
                <w:szCs w:val="22"/>
              </w:rPr>
              <w:t>品系</w:t>
            </w:r>
            <w:r w:rsidRPr="00B80553">
              <w:rPr>
                <w:rFonts w:ascii="Calibri" w:eastAsia="Times New Roman" w:hAnsi="Calibri"/>
                <w:szCs w:val="22"/>
              </w:rPr>
              <w:t>/</w:t>
            </w:r>
            <w:r w:rsidRPr="00B80553">
              <w:rPr>
                <w:rFonts w:ascii="標楷體" w:eastAsia="標楷體" w:hAnsi="標楷體" w:cs="標楷體"/>
                <w:szCs w:val="22"/>
              </w:rPr>
              <w:t>數量</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482352" w14:textId="77777777" w:rsidR="00803C38" w:rsidRPr="00B80553" w:rsidRDefault="00803C38" w:rsidP="002B13BA">
            <w:pPr>
              <w:rPr>
                <w:rFonts w:ascii="Calibri" w:hAnsi="Calibri"/>
                <w:szCs w:val="22"/>
              </w:rPr>
            </w:pPr>
          </w:p>
        </w:tc>
      </w:tr>
      <w:tr w:rsidR="00803C38" w:rsidRPr="00B80553" w14:paraId="6FBEB6D3"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9D869"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說明使用動物的數量</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9FF676" w14:textId="77777777" w:rsidR="00803C38" w:rsidRPr="00B80553" w:rsidRDefault="00803C38" w:rsidP="002B13BA">
            <w:pPr>
              <w:rPr>
                <w:rFonts w:ascii="Calibri" w:hAnsi="Calibri"/>
                <w:szCs w:val="22"/>
              </w:rPr>
            </w:pPr>
          </w:p>
        </w:tc>
      </w:tr>
      <w:tr w:rsidR="00803C38" w:rsidRPr="00B80553" w14:paraId="10DAD372"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78B212"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每組使用的動物總數</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5401ED" w14:textId="77777777" w:rsidR="00803C38" w:rsidRPr="00B80553" w:rsidRDefault="00803C38" w:rsidP="002B13BA">
            <w:pPr>
              <w:rPr>
                <w:rFonts w:ascii="Calibri" w:hAnsi="Calibri"/>
                <w:szCs w:val="22"/>
              </w:rPr>
            </w:pPr>
          </w:p>
        </w:tc>
      </w:tr>
      <w:tr w:rsidR="00803C38" w:rsidRPr="00B80553" w14:paraId="296114C0" w14:textId="77777777" w:rsidTr="002B13BA">
        <w:trPr>
          <w:trHeight w:val="492"/>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EE67A6" w14:textId="77777777" w:rsidR="00803C38" w:rsidRPr="00B80553" w:rsidRDefault="00803C38" w:rsidP="002B13BA">
            <w:pPr>
              <w:ind w:left="2"/>
              <w:jc w:val="both"/>
              <w:rPr>
                <w:rFonts w:ascii="Calibri" w:hAnsi="Calibri"/>
                <w:szCs w:val="22"/>
              </w:rPr>
            </w:pPr>
            <w:r w:rsidRPr="00B80553">
              <w:rPr>
                <w:rFonts w:ascii="標楷體" w:eastAsia="標楷體" w:hAnsi="標楷體" w:cs="標楷體"/>
                <w:szCs w:val="22"/>
              </w:rPr>
              <w:t>各組動物數量的確定方式？</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0B1DBB" w14:textId="77777777" w:rsidR="00803C38" w:rsidRPr="00B80553" w:rsidRDefault="00803C38" w:rsidP="002B13BA">
            <w:pPr>
              <w:jc w:val="both"/>
              <w:rPr>
                <w:rFonts w:ascii="Calibri" w:hAnsi="Calibri"/>
                <w:szCs w:val="22"/>
              </w:rPr>
            </w:pPr>
            <w:r w:rsidRPr="00B80553">
              <w:rPr>
                <w:rFonts w:ascii="標楷體" w:eastAsia="標楷體" w:hAnsi="標楷體" w:cs="標楷體"/>
                <w:szCs w:val="22"/>
              </w:rPr>
              <w:t>（包括參考文獻</w:t>
            </w:r>
            <w:r w:rsidRPr="00B80553">
              <w:rPr>
                <w:rFonts w:ascii="Calibri" w:eastAsia="Times New Roman" w:hAnsi="Calibri"/>
                <w:szCs w:val="22"/>
              </w:rPr>
              <w:t>/</w:t>
            </w:r>
            <w:r w:rsidRPr="00B80553">
              <w:rPr>
                <w:rFonts w:ascii="標楷體" w:eastAsia="標楷體" w:hAnsi="標楷體" w:cs="標楷體"/>
                <w:szCs w:val="22"/>
              </w:rPr>
              <w:t>統計學有效性</w:t>
            </w:r>
            <w:r w:rsidRPr="00B80553">
              <w:rPr>
                <w:rFonts w:ascii="Calibri" w:eastAsia="Times New Roman" w:hAnsi="Calibri"/>
                <w:szCs w:val="22"/>
              </w:rPr>
              <w:t>/</w:t>
            </w:r>
            <w:r w:rsidRPr="00B80553">
              <w:rPr>
                <w:rFonts w:ascii="標楷體" w:eastAsia="標楷體" w:hAnsi="標楷體" w:cs="標楷體"/>
                <w:szCs w:val="22"/>
              </w:rPr>
              <w:t>預試結果，以說明使用動物</w:t>
            </w:r>
          </w:p>
          <w:p w14:paraId="43803AEB" w14:textId="77777777" w:rsidR="00803C38" w:rsidRPr="00B80553" w:rsidRDefault="00803C38" w:rsidP="002B13BA">
            <w:pPr>
              <w:rPr>
                <w:rFonts w:ascii="Calibri" w:hAnsi="Calibri"/>
                <w:szCs w:val="22"/>
              </w:rPr>
            </w:pPr>
            <w:r w:rsidRPr="00B80553">
              <w:rPr>
                <w:rFonts w:ascii="標楷體" w:eastAsia="標楷體" w:hAnsi="標楷體" w:cs="標楷體"/>
                <w:szCs w:val="22"/>
              </w:rPr>
              <w:t>數量的合理性。）</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198EA486"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65D941"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實驗結束後動物的再利用</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4C3B60" w14:textId="77777777" w:rsidR="00803C38" w:rsidRPr="00B80553" w:rsidRDefault="00803C38" w:rsidP="002B13BA">
            <w:pPr>
              <w:rPr>
                <w:rFonts w:ascii="Calibri" w:hAnsi="Calibri"/>
                <w:szCs w:val="22"/>
              </w:rPr>
            </w:pPr>
            <w:r w:rsidRPr="00B80553">
              <w:rPr>
                <w:rFonts w:ascii="標楷體" w:eastAsia="標楷體" w:hAnsi="標楷體" w:cs="標楷體"/>
                <w:szCs w:val="22"/>
              </w:rPr>
              <w:t>□否</w:t>
            </w:r>
            <w:r w:rsidRPr="00B80553">
              <w:rPr>
                <w:rFonts w:ascii="Calibri" w:eastAsia="Times New Roman" w:hAnsi="Calibri"/>
                <w:szCs w:val="22"/>
              </w:rPr>
              <w:t>No</w:t>
            </w:r>
            <w:r w:rsidRPr="00B80553">
              <w:rPr>
                <w:rFonts w:ascii="標楷體" w:eastAsia="標楷體" w:hAnsi="標楷體" w:cs="標楷體"/>
                <w:szCs w:val="22"/>
              </w:rPr>
              <w:t>，</w:t>
            </w:r>
            <w:r w:rsidRPr="00B80553">
              <w:rPr>
                <w:rFonts w:ascii="Calibri" w:eastAsia="Times New Roman" w:hAnsi="Calibri"/>
                <w:szCs w:val="22"/>
              </w:rPr>
              <w:t xml:space="preserve"> </w:t>
            </w:r>
            <w:r w:rsidRPr="00B80553">
              <w:rPr>
                <w:rFonts w:ascii="標楷體" w:eastAsia="標楷體" w:hAnsi="標楷體" w:cs="標楷體"/>
                <w:szCs w:val="22"/>
              </w:rPr>
              <w:t>□是</w:t>
            </w:r>
            <w:r w:rsidRPr="00B80553">
              <w:rPr>
                <w:rFonts w:ascii="Calibri" w:eastAsia="Times New Roman" w:hAnsi="Calibri"/>
                <w:szCs w:val="22"/>
              </w:rPr>
              <w:t>Yes</w:t>
            </w:r>
            <w:r w:rsidRPr="00B80553">
              <w:rPr>
                <w:rFonts w:ascii="標楷體" w:eastAsia="標楷體" w:hAnsi="標楷體" w:cs="標楷體"/>
                <w:szCs w:val="22"/>
              </w:rPr>
              <w:t>：</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11C0C50F" w14:textId="77777777" w:rsidTr="002B13BA">
        <w:trPr>
          <w:trHeight w:val="370"/>
          <w:jc w:val="center"/>
        </w:trPr>
        <w:tc>
          <w:tcPr>
            <w:tcW w:w="94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4A6992"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移轉至其他動物使用計畫，計畫編號：</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7E40E3CC" w14:textId="77777777" w:rsidTr="002B13BA">
        <w:trPr>
          <w:trHeight w:val="370"/>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47AB6"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是否進行動物繁殖</w:t>
            </w:r>
            <w:r w:rsidRPr="00B80553">
              <w:rPr>
                <w:rFonts w:ascii="Calibri" w:eastAsia="Times New Roman" w:hAnsi="Calibri"/>
                <w:szCs w:val="22"/>
              </w:rPr>
              <w:t xml:space="preserve"> </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F45CAD"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□否，</w:t>
            </w:r>
            <w:r w:rsidRPr="00B80553">
              <w:rPr>
                <w:rFonts w:ascii="Calibri" w:eastAsia="Times New Roman" w:hAnsi="Calibri"/>
                <w:szCs w:val="22"/>
              </w:rPr>
              <w:t xml:space="preserve"> </w:t>
            </w:r>
            <w:r w:rsidRPr="00B80553">
              <w:rPr>
                <w:rFonts w:ascii="標楷體" w:eastAsia="標楷體" w:hAnsi="標楷體" w:cs="標楷體"/>
                <w:szCs w:val="22"/>
              </w:rPr>
              <w:t>□是</w:t>
            </w:r>
            <w:r w:rsidRPr="00B80553">
              <w:rPr>
                <w:rFonts w:ascii="Calibri" w:eastAsia="Times New Roman" w:hAnsi="Calibri"/>
                <w:szCs w:val="22"/>
              </w:rPr>
              <w:t xml:space="preserve">s </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43A67" w14:textId="77777777" w:rsidR="00803C38" w:rsidRPr="00B80553" w:rsidRDefault="00803C38" w:rsidP="002B13BA">
            <w:pPr>
              <w:rPr>
                <w:rFonts w:ascii="Calibri" w:hAnsi="Calibri"/>
                <w:szCs w:val="22"/>
              </w:rPr>
            </w:pPr>
            <w:r w:rsidRPr="00B80553">
              <w:rPr>
                <w:rFonts w:ascii="標楷體" w:eastAsia="標楷體" w:hAnsi="標楷體" w:cs="標楷體"/>
                <w:szCs w:val="22"/>
              </w:rPr>
              <w:t>是否進行手術</w:t>
            </w:r>
            <w:r w:rsidRPr="00B80553">
              <w:rPr>
                <w:rFonts w:ascii="Calibri" w:eastAsia="Times New Roman" w:hAnsi="Calibri"/>
                <w:szCs w:val="22"/>
              </w:rPr>
              <w:t xml:space="preserve"> </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16E49"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□否，□是</w:t>
            </w:r>
            <w:r w:rsidRPr="00B80553">
              <w:rPr>
                <w:rFonts w:ascii="Calibri" w:eastAsia="Times New Roman" w:hAnsi="Calibri"/>
                <w:szCs w:val="22"/>
              </w:rPr>
              <w:t xml:space="preserve"> </w:t>
            </w:r>
          </w:p>
        </w:tc>
      </w:tr>
    </w:tbl>
    <w:p w14:paraId="1A6FFDED" w14:textId="77777777" w:rsidR="00803C38" w:rsidRPr="00B80553" w:rsidRDefault="00803C38" w:rsidP="00803C38">
      <w:pPr>
        <w:spacing w:after="4" w:line="293" w:lineRule="auto"/>
        <w:ind w:left="370" w:right="365" w:hanging="10"/>
        <w:rPr>
          <w:rFonts w:ascii="標楷體" w:eastAsia="標楷體" w:hAnsi="標楷體" w:cs="標楷體"/>
          <w:lang w:eastAsia="zh-TW"/>
        </w:rPr>
      </w:pPr>
      <w:r w:rsidRPr="00B80553">
        <w:rPr>
          <w:rFonts w:ascii="標楷體" w:eastAsia="標楷體" w:hAnsi="標楷體" w:cs="標楷體" w:hint="eastAsia"/>
          <w:lang w:eastAsia="zh-TW"/>
        </w:rPr>
        <w:t xml:space="preserve"> </w:t>
      </w:r>
    </w:p>
    <w:tbl>
      <w:tblPr>
        <w:tblW w:w="9489" w:type="dxa"/>
        <w:jc w:val="center"/>
        <w:tblCellMar>
          <w:top w:w="7" w:type="dxa"/>
          <w:right w:w="3" w:type="dxa"/>
        </w:tblCellMar>
        <w:tblLook w:val="04A0" w:firstRow="1" w:lastRow="0" w:firstColumn="1" w:lastColumn="0" w:noHBand="0" w:noVBand="1"/>
      </w:tblPr>
      <w:tblGrid>
        <w:gridCol w:w="2371"/>
        <w:gridCol w:w="744"/>
        <w:gridCol w:w="1630"/>
        <w:gridCol w:w="2372"/>
        <w:gridCol w:w="2372"/>
      </w:tblGrid>
      <w:tr w:rsidR="00803C38" w:rsidRPr="00B80553" w14:paraId="478AB53C" w14:textId="77777777" w:rsidTr="002B13BA">
        <w:trPr>
          <w:trHeight w:val="518"/>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D2777"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實驗編號</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8FED2D" w14:textId="77777777" w:rsidR="00803C38" w:rsidRPr="00B80553" w:rsidRDefault="00803C38" w:rsidP="002B13BA">
            <w:pPr>
              <w:rPr>
                <w:rFonts w:ascii="Calibri" w:hAnsi="Calibri"/>
                <w:szCs w:val="22"/>
              </w:rPr>
            </w:pPr>
          </w:p>
        </w:tc>
      </w:tr>
      <w:tr w:rsidR="00803C38" w:rsidRPr="00B80553" w14:paraId="12F91C7D"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78921"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實驗動物種類</w:t>
            </w:r>
            <w:r w:rsidRPr="00B80553">
              <w:rPr>
                <w:rFonts w:ascii="Calibri" w:eastAsia="Times New Roman" w:hAnsi="Calibri"/>
                <w:szCs w:val="22"/>
              </w:rPr>
              <w:t>/</w:t>
            </w:r>
            <w:r w:rsidRPr="00B80553">
              <w:rPr>
                <w:rFonts w:ascii="標楷體" w:eastAsia="標楷體" w:hAnsi="標楷體" w:cs="標楷體"/>
                <w:szCs w:val="22"/>
              </w:rPr>
              <w:t>品系</w:t>
            </w:r>
            <w:r w:rsidRPr="00B80553">
              <w:rPr>
                <w:rFonts w:ascii="Calibri" w:eastAsia="Times New Roman" w:hAnsi="Calibri"/>
                <w:szCs w:val="22"/>
              </w:rPr>
              <w:t>/</w:t>
            </w:r>
            <w:r w:rsidRPr="00B80553">
              <w:rPr>
                <w:rFonts w:ascii="標楷體" w:eastAsia="標楷體" w:hAnsi="標楷體" w:cs="標楷體"/>
                <w:szCs w:val="22"/>
              </w:rPr>
              <w:t>數量</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3471A8" w14:textId="77777777" w:rsidR="00803C38" w:rsidRPr="00B80553" w:rsidRDefault="00803C38" w:rsidP="002B13BA">
            <w:pPr>
              <w:rPr>
                <w:rFonts w:ascii="Calibri" w:hAnsi="Calibri"/>
                <w:szCs w:val="22"/>
              </w:rPr>
            </w:pPr>
          </w:p>
        </w:tc>
      </w:tr>
      <w:tr w:rsidR="00803C38" w:rsidRPr="00B80553" w14:paraId="1CA5DE47"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6B4CF"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說明使用動物的數量</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135B64" w14:textId="77777777" w:rsidR="00803C38" w:rsidRPr="00B80553" w:rsidRDefault="00803C38" w:rsidP="002B13BA">
            <w:pPr>
              <w:rPr>
                <w:rFonts w:ascii="Calibri" w:hAnsi="Calibri"/>
                <w:szCs w:val="22"/>
              </w:rPr>
            </w:pPr>
          </w:p>
        </w:tc>
      </w:tr>
      <w:tr w:rsidR="00803C38" w:rsidRPr="00B80553" w14:paraId="37787AC9"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4D0031"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每組使用的動物總數</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0D2CB1" w14:textId="77777777" w:rsidR="00803C38" w:rsidRPr="00B80553" w:rsidRDefault="00803C38" w:rsidP="002B13BA">
            <w:pPr>
              <w:rPr>
                <w:rFonts w:ascii="Calibri" w:hAnsi="Calibri"/>
                <w:szCs w:val="22"/>
              </w:rPr>
            </w:pPr>
          </w:p>
        </w:tc>
      </w:tr>
      <w:tr w:rsidR="00803C38" w:rsidRPr="00B80553" w14:paraId="64221A01" w14:textId="77777777" w:rsidTr="002B13BA">
        <w:trPr>
          <w:trHeight w:val="492"/>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0B4DDC" w14:textId="77777777" w:rsidR="00803C38" w:rsidRPr="00B80553" w:rsidRDefault="00803C38" w:rsidP="002B13BA">
            <w:pPr>
              <w:ind w:left="2"/>
              <w:jc w:val="both"/>
              <w:rPr>
                <w:rFonts w:ascii="Calibri" w:hAnsi="Calibri"/>
                <w:szCs w:val="22"/>
              </w:rPr>
            </w:pPr>
            <w:r w:rsidRPr="00B80553">
              <w:rPr>
                <w:rFonts w:ascii="標楷體" w:eastAsia="標楷體" w:hAnsi="標楷體" w:cs="標楷體"/>
                <w:szCs w:val="22"/>
              </w:rPr>
              <w:t>各組動物數量的確定方式？</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B6A66B" w14:textId="77777777" w:rsidR="00803C38" w:rsidRPr="00B80553" w:rsidRDefault="00803C38" w:rsidP="002B13BA">
            <w:pPr>
              <w:jc w:val="both"/>
              <w:rPr>
                <w:rFonts w:ascii="Calibri" w:hAnsi="Calibri"/>
                <w:szCs w:val="22"/>
              </w:rPr>
            </w:pPr>
            <w:r w:rsidRPr="00B80553">
              <w:rPr>
                <w:rFonts w:ascii="標楷體" w:eastAsia="標楷體" w:hAnsi="標楷體" w:cs="標楷體"/>
                <w:szCs w:val="22"/>
              </w:rPr>
              <w:t>（包括參考文獻</w:t>
            </w:r>
            <w:r w:rsidRPr="00B80553">
              <w:rPr>
                <w:rFonts w:ascii="Calibri" w:eastAsia="Times New Roman" w:hAnsi="Calibri"/>
                <w:szCs w:val="22"/>
              </w:rPr>
              <w:t>/</w:t>
            </w:r>
            <w:r w:rsidRPr="00B80553">
              <w:rPr>
                <w:rFonts w:ascii="標楷體" w:eastAsia="標楷體" w:hAnsi="標楷體" w:cs="標楷體"/>
                <w:szCs w:val="22"/>
              </w:rPr>
              <w:t>統計學有效性</w:t>
            </w:r>
            <w:r w:rsidRPr="00B80553">
              <w:rPr>
                <w:rFonts w:ascii="Calibri" w:eastAsia="Times New Roman" w:hAnsi="Calibri"/>
                <w:szCs w:val="22"/>
              </w:rPr>
              <w:t>/</w:t>
            </w:r>
            <w:r w:rsidRPr="00B80553">
              <w:rPr>
                <w:rFonts w:ascii="標楷體" w:eastAsia="標楷體" w:hAnsi="標楷體" w:cs="標楷體"/>
                <w:szCs w:val="22"/>
              </w:rPr>
              <w:t>預試結果，以說明使用動物</w:t>
            </w:r>
          </w:p>
          <w:p w14:paraId="5A1B4B3C" w14:textId="77777777" w:rsidR="00803C38" w:rsidRPr="00B80553" w:rsidRDefault="00803C38" w:rsidP="002B13BA">
            <w:pPr>
              <w:rPr>
                <w:rFonts w:ascii="Calibri" w:hAnsi="Calibri"/>
                <w:szCs w:val="22"/>
              </w:rPr>
            </w:pPr>
            <w:r w:rsidRPr="00B80553">
              <w:rPr>
                <w:rFonts w:ascii="標楷體" w:eastAsia="標楷體" w:hAnsi="標楷體" w:cs="標楷體"/>
                <w:szCs w:val="22"/>
              </w:rPr>
              <w:t>數量的合理性。）</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4D4A1DE8" w14:textId="77777777" w:rsidTr="002B13BA">
        <w:trPr>
          <w:trHeight w:val="370"/>
          <w:jc w:val="center"/>
        </w:trPr>
        <w:tc>
          <w:tcPr>
            <w:tcW w:w="3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4C9712"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實驗結束後動物的再利用</w:t>
            </w:r>
            <w:r w:rsidRPr="00B80553">
              <w:rPr>
                <w:rFonts w:ascii="Calibri" w:eastAsia="Times New Roman" w:hAnsi="Calibri"/>
                <w:szCs w:val="22"/>
              </w:rPr>
              <w:t xml:space="preserve"> </w:t>
            </w:r>
          </w:p>
        </w:tc>
        <w:tc>
          <w:tcPr>
            <w:tcW w:w="63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4C46F0" w14:textId="77777777" w:rsidR="00803C38" w:rsidRPr="00B80553" w:rsidRDefault="00803C38" w:rsidP="002B13BA">
            <w:pPr>
              <w:rPr>
                <w:rFonts w:ascii="Calibri" w:hAnsi="Calibri"/>
                <w:szCs w:val="22"/>
              </w:rPr>
            </w:pPr>
            <w:r w:rsidRPr="00B80553">
              <w:rPr>
                <w:rFonts w:ascii="標楷體" w:eastAsia="標楷體" w:hAnsi="標楷體" w:cs="標楷體"/>
                <w:szCs w:val="22"/>
              </w:rPr>
              <w:t>□否</w:t>
            </w:r>
            <w:r w:rsidRPr="00B80553">
              <w:rPr>
                <w:rFonts w:ascii="Calibri" w:eastAsia="Times New Roman" w:hAnsi="Calibri"/>
                <w:szCs w:val="22"/>
              </w:rPr>
              <w:t>No</w:t>
            </w:r>
            <w:r w:rsidRPr="00B80553">
              <w:rPr>
                <w:rFonts w:ascii="標楷體" w:eastAsia="標楷體" w:hAnsi="標楷體" w:cs="標楷體"/>
                <w:szCs w:val="22"/>
              </w:rPr>
              <w:t>，</w:t>
            </w:r>
            <w:r w:rsidRPr="00B80553">
              <w:rPr>
                <w:rFonts w:ascii="Calibri" w:eastAsia="Times New Roman" w:hAnsi="Calibri"/>
                <w:szCs w:val="22"/>
              </w:rPr>
              <w:t xml:space="preserve"> </w:t>
            </w:r>
            <w:r w:rsidRPr="00B80553">
              <w:rPr>
                <w:rFonts w:ascii="標楷體" w:eastAsia="標楷體" w:hAnsi="標楷體" w:cs="標楷體"/>
                <w:szCs w:val="22"/>
              </w:rPr>
              <w:t>□是</w:t>
            </w:r>
            <w:r w:rsidRPr="00B80553">
              <w:rPr>
                <w:rFonts w:ascii="Calibri" w:eastAsia="Times New Roman" w:hAnsi="Calibri"/>
                <w:szCs w:val="22"/>
              </w:rPr>
              <w:t>Yes</w:t>
            </w:r>
            <w:r w:rsidRPr="00B80553">
              <w:rPr>
                <w:rFonts w:ascii="標楷體" w:eastAsia="標楷體" w:hAnsi="標楷體" w:cs="標楷體"/>
                <w:szCs w:val="22"/>
              </w:rPr>
              <w:t>：</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194E60B3" w14:textId="77777777" w:rsidTr="002B13BA">
        <w:trPr>
          <w:trHeight w:val="370"/>
          <w:jc w:val="center"/>
        </w:trPr>
        <w:tc>
          <w:tcPr>
            <w:tcW w:w="94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6A3A61"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移轉至其他動物使用計畫，計畫編號：</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12305BDD" w14:textId="77777777" w:rsidTr="002B13BA">
        <w:trPr>
          <w:trHeight w:val="370"/>
          <w:jc w:val="center"/>
        </w:trPr>
        <w:tc>
          <w:tcPr>
            <w:tcW w:w="2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751D"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是否進行動物繁殖</w:t>
            </w:r>
            <w:r w:rsidRPr="00B80553">
              <w:rPr>
                <w:rFonts w:ascii="Calibri" w:eastAsia="Times New Roman" w:hAnsi="Calibri"/>
                <w:szCs w:val="22"/>
              </w:rPr>
              <w:t xml:space="preserve"> </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F9BB51"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□否，</w:t>
            </w:r>
            <w:r w:rsidRPr="00B80553">
              <w:rPr>
                <w:rFonts w:ascii="Calibri" w:eastAsia="Times New Roman" w:hAnsi="Calibri"/>
                <w:szCs w:val="22"/>
              </w:rPr>
              <w:t xml:space="preserve"> </w:t>
            </w:r>
            <w:r w:rsidRPr="00B80553">
              <w:rPr>
                <w:rFonts w:ascii="標楷體" w:eastAsia="標楷體" w:hAnsi="標楷體" w:cs="標楷體"/>
                <w:szCs w:val="22"/>
              </w:rPr>
              <w:t>□是</w:t>
            </w:r>
            <w:r w:rsidRPr="00B80553">
              <w:rPr>
                <w:rFonts w:ascii="Calibri" w:eastAsia="Times New Roman" w:hAnsi="Calibri"/>
                <w:szCs w:val="22"/>
              </w:rPr>
              <w:t xml:space="preserve">s </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3EDEB" w14:textId="77777777" w:rsidR="00803C38" w:rsidRPr="00B80553" w:rsidRDefault="00803C38" w:rsidP="002B13BA">
            <w:pPr>
              <w:rPr>
                <w:rFonts w:ascii="Calibri" w:hAnsi="Calibri"/>
                <w:szCs w:val="22"/>
              </w:rPr>
            </w:pPr>
            <w:r w:rsidRPr="00B80553">
              <w:rPr>
                <w:rFonts w:ascii="標楷體" w:eastAsia="標楷體" w:hAnsi="標楷體" w:cs="標楷體"/>
                <w:szCs w:val="22"/>
              </w:rPr>
              <w:t>是否進行手術</w:t>
            </w:r>
            <w:r w:rsidRPr="00B80553">
              <w:rPr>
                <w:rFonts w:ascii="Calibri" w:eastAsia="Times New Roman" w:hAnsi="Calibri"/>
                <w:szCs w:val="22"/>
              </w:rPr>
              <w:t xml:space="preserve"> </w:t>
            </w:r>
          </w:p>
        </w:tc>
        <w:tc>
          <w:tcPr>
            <w:tcW w:w="23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AFB87"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□否，□是</w:t>
            </w:r>
            <w:r w:rsidRPr="00B80553">
              <w:rPr>
                <w:rFonts w:ascii="Calibri" w:eastAsia="Times New Roman" w:hAnsi="Calibri"/>
                <w:szCs w:val="22"/>
              </w:rPr>
              <w:t xml:space="preserve"> </w:t>
            </w:r>
          </w:p>
        </w:tc>
      </w:tr>
    </w:tbl>
    <w:p w14:paraId="6440DD63" w14:textId="77777777" w:rsidR="00803C38" w:rsidRPr="00B80553" w:rsidRDefault="00803C38" w:rsidP="00803C38">
      <w:pPr>
        <w:spacing w:after="4" w:line="293" w:lineRule="auto"/>
        <w:ind w:left="370" w:right="365" w:hanging="10"/>
        <w:rPr>
          <w:rFonts w:ascii="標楷體" w:eastAsia="標楷體" w:hAnsi="標楷體" w:cs="標楷體"/>
          <w:lang w:eastAsia="zh-TW"/>
        </w:rPr>
      </w:pPr>
      <w:r w:rsidRPr="00B80553">
        <w:rPr>
          <w:rFonts w:ascii="標楷體" w:eastAsia="標楷體" w:hAnsi="標楷體" w:cs="標楷體"/>
          <w:lang w:eastAsia="zh-TW"/>
        </w:rPr>
        <w:tab/>
      </w:r>
      <w:r w:rsidRPr="00B80553">
        <w:rPr>
          <w:rFonts w:ascii="標楷體" w:eastAsia="標楷體" w:hAnsi="標楷體" w:cs="標楷體"/>
          <w:lang w:eastAsia="zh-TW"/>
        </w:rPr>
        <w:tab/>
      </w:r>
    </w:p>
    <w:p w14:paraId="277A1055" w14:textId="77777777" w:rsidR="00803C38" w:rsidRPr="00B80553" w:rsidRDefault="00803C38" w:rsidP="00803C38">
      <w:pPr>
        <w:spacing w:after="4" w:line="293" w:lineRule="auto"/>
        <w:ind w:left="370" w:right="365" w:hanging="10"/>
        <w:rPr>
          <w:rFonts w:ascii="標楷體" w:eastAsia="標楷體" w:hAnsi="標楷體" w:cs="標楷體"/>
          <w:lang w:eastAsia="zh-TW"/>
        </w:rPr>
      </w:pPr>
      <w:r w:rsidRPr="00B80553">
        <w:rPr>
          <w:rFonts w:ascii="標楷體" w:eastAsia="標楷體" w:hAnsi="標楷體" w:cs="標楷體"/>
          <w:lang w:eastAsia="zh-TW"/>
        </w:rPr>
        <w:tab/>
      </w:r>
      <w:r w:rsidRPr="00B80553">
        <w:rPr>
          <w:rFonts w:ascii="標楷體" w:eastAsia="標楷體" w:hAnsi="標楷體" w:cs="標楷體"/>
          <w:lang w:eastAsia="zh-TW"/>
        </w:rPr>
        <w:tab/>
      </w:r>
    </w:p>
    <w:p w14:paraId="10D15FE7" w14:textId="77777777" w:rsidR="00803C38" w:rsidRPr="00B80553" w:rsidRDefault="00803C38" w:rsidP="00803C38">
      <w:pPr>
        <w:spacing w:after="4" w:line="293" w:lineRule="auto"/>
        <w:ind w:left="426" w:right="365" w:hanging="142"/>
        <w:rPr>
          <w:rFonts w:ascii="標楷體" w:eastAsia="標楷體" w:hAnsi="標楷體" w:cs="標楷體"/>
          <w:lang w:eastAsia="zh-TW"/>
        </w:rPr>
      </w:pPr>
      <w:r w:rsidRPr="00B80553">
        <w:rPr>
          <w:rFonts w:ascii="標楷體" w:eastAsia="標楷體" w:hAnsi="標楷體" w:cs="標楷體"/>
          <w:lang w:eastAsia="zh-TW"/>
        </w:rPr>
        <w:tab/>
      </w:r>
      <w:r w:rsidRPr="00B80553">
        <w:rPr>
          <w:rFonts w:ascii="標楷體" w:eastAsia="標楷體" w:hAnsi="標楷體" w:cs="標楷體" w:hint="eastAsia"/>
          <w:b/>
          <w:lang w:eastAsia="zh-TW"/>
        </w:rPr>
        <w:t>重複實驗*</w:t>
      </w:r>
      <w:r w:rsidRPr="00B80553">
        <w:rPr>
          <w:rFonts w:ascii="標楷體" w:eastAsia="標楷體" w:hAnsi="標楷體" w:cs="標楷體" w:hint="eastAsia"/>
          <w:lang w:eastAsia="zh-TW"/>
        </w:rPr>
        <w:t xml:space="preserve"> </w:t>
      </w:r>
      <w:r w:rsidRPr="00B80553">
        <w:rPr>
          <w:rFonts w:ascii="標楷體" w:eastAsia="標楷體" w:hAnsi="標楷體" w:cs="標楷體"/>
          <w:color w:val="00B050"/>
        </w:rPr>
        <w:t>如果本計畫的研究是之前完成研究的重複，且未提供科學知識的進展，則未於此處提供適當理由的情況下，不應執行該研究。如果在同一計畫中重複相同的實驗程序或研究，則不屬於重複實驗。</w:t>
      </w:r>
    </w:p>
    <w:p w14:paraId="4B58DE49" w14:textId="77777777" w:rsidR="00803C38" w:rsidRPr="00B80553" w:rsidRDefault="00803C38" w:rsidP="00803C38">
      <w:pPr>
        <w:spacing w:after="4" w:line="293" w:lineRule="auto"/>
        <w:ind w:left="426" w:right="365" w:hanging="142"/>
        <w:rPr>
          <w:rFonts w:ascii="標楷體" w:eastAsia="標楷體" w:hAnsi="標楷體" w:cs="標楷體"/>
          <w:lang w:eastAsia="zh-TW"/>
        </w:rPr>
      </w:pPr>
      <w:r w:rsidRPr="00B80553">
        <w:rPr>
          <w:rFonts w:ascii="標楷體" w:eastAsia="標楷體" w:hAnsi="標楷體" w:cs="標楷體"/>
          <w:lang w:eastAsia="zh-TW"/>
        </w:rPr>
        <w:tab/>
      </w:r>
      <w:r w:rsidRPr="00B80553">
        <w:rPr>
          <w:rFonts w:ascii="標楷體" w:eastAsia="標楷體" w:hAnsi="標楷體" w:cs="標楷體" w:hint="eastAsia"/>
          <w:lang w:eastAsia="zh-TW"/>
        </w:rPr>
        <w:t xml:space="preserve">本計畫的實驗是否與您或他人之前進行的實驗重複？ □否   □是，請說明重複的必要性並    </w:t>
      </w:r>
    </w:p>
    <w:p w14:paraId="2B54674B" w14:textId="77777777" w:rsidR="00803C38" w:rsidRPr="00B80553" w:rsidRDefault="00803C38" w:rsidP="00803C38">
      <w:pPr>
        <w:spacing w:after="4" w:line="293" w:lineRule="auto"/>
        <w:ind w:left="426" w:right="365"/>
        <w:rPr>
          <w:rFonts w:ascii="標楷體" w:eastAsia="標楷體" w:hAnsi="標楷體" w:cs="標楷體"/>
          <w:lang w:eastAsia="zh-TW"/>
        </w:rPr>
      </w:pPr>
      <w:r w:rsidRPr="00B80553">
        <w:rPr>
          <w:rFonts w:ascii="標楷體" w:eastAsia="標楷體" w:hAnsi="標楷體" w:cs="標楷體" w:hint="eastAsia"/>
          <w:lang w:eastAsia="zh-TW"/>
        </w:rPr>
        <w:t>說明將進行重複程序的動物：</w:t>
      </w:r>
    </w:p>
    <w:p w14:paraId="600B7ABE" w14:textId="77777777" w:rsidR="00803C38" w:rsidRPr="00B80553" w:rsidRDefault="00803C38" w:rsidP="00803C38">
      <w:pPr>
        <w:spacing w:after="4" w:line="293" w:lineRule="auto"/>
        <w:ind w:left="370" w:right="365" w:firstLine="56"/>
        <w:rPr>
          <w:rFonts w:ascii="標楷體" w:eastAsia="標楷體" w:hAnsi="標楷體" w:cs="標楷體"/>
          <w:lang w:eastAsia="zh-TW"/>
        </w:rPr>
      </w:pPr>
      <w:r w:rsidRPr="00B80553">
        <w:rPr>
          <w:rFonts w:ascii="標楷體" w:eastAsia="標楷體" w:hAnsi="標楷體" w:cs="標楷體"/>
          <w:lang w:eastAsia="zh-TW"/>
        </w:rPr>
        <w:tab/>
      </w:r>
    </w:p>
    <w:p w14:paraId="3370A457" w14:textId="77777777" w:rsidR="00803C38" w:rsidRPr="00B80553" w:rsidRDefault="00803C38" w:rsidP="00803C38">
      <w:pPr>
        <w:spacing w:after="4" w:line="293" w:lineRule="auto"/>
        <w:ind w:left="370" w:right="365" w:firstLine="56"/>
        <w:rPr>
          <w:rFonts w:ascii="標楷體" w:eastAsia="標楷體" w:hAnsi="標楷體" w:cs="標楷體"/>
          <w:lang w:eastAsia="zh-TW"/>
        </w:rPr>
      </w:pPr>
      <w:r w:rsidRPr="00B80553">
        <w:rPr>
          <w:rFonts w:ascii="標楷體" w:eastAsia="標楷體" w:hAnsi="標楷體" w:cs="標楷體"/>
          <w:lang w:eastAsia="zh-TW"/>
        </w:rPr>
        <w:tab/>
      </w:r>
    </w:p>
    <w:p w14:paraId="035D64DE" w14:textId="77777777" w:rsidR="00803C38" w:rsidRPr="00B80553" w:rsidRDefault="00803C38" w:rsidP="00803C38">
      <w:pPr>
        <w:spacing w:after="4" w:line="293" w:lineRule="auto"/>
        <w:ind w:left="370" w:right="365" w:firstLine="56"/>
        <w:rPr>
          <w:rFonts w:ascii="標楷體" w:eastAsia="標楷體" w:hAnsi="標楷體" w:cs="標楷體"/>
          <w:b/>
        </w:rPr>
      </w:pPr>
      <w:r w:rsidRPr="00B80553">
        <w:rPr>
          <w:rFonts w:ascii="標楷體" w:eastAsia="標楷體" w:hAnsi="標楷體" w:cs="標楷體" w:hint="eastAsia"/>
          <w:b/>
          <w:lang w:eastAsia="zh-TW"/>
        </w:rPr>
        <w:lastRenderedPageBreak/>
        <w:t xml:space="preserve">實驗流程說明 : </w:t>
      </w:r>
    </w:p>
    <w:p w14:paraId="30F34229" w14:textId="77777777" w:rsidR="00803C38" w:rsidRPr="00B80553" w:rsidRDefault="00803C38" w:rsidP="00803C38">
      <w:pPr>
        <w:spacing w:after="84"/>
        <w:jc w:val="right"/>
      </w:pPr>
      <w:r w:rsidRPr="00B80553">
        <w:rPr>
          <w:rFonts w:eastAsia="Times New Roman"/>
          <w:u w:val="single" w:color="000000"/>
        </w:rPr>
        <w:t xml:space="preserve">                                                                                      </w:t>
      </w:r>
      <w:r w:rsidRPr="00B80553">
        <w:rPr>
          <w:rFonts w:eastAsia="Times New Roman"/>
        </w:rPr>
        <w:t xml:space="preserve">         </w:t>
      </w:r>
    </w:p>
    <w:p w14:paraId="7F3DEA7E" w14:textId="77777777" w:rsidR="00803C38" w:rsidRPr="00B80553" w:rsidRDefault="00803C38" w:rsidP="00803C38">
      <w:pPr>
        <w:pStyle w:val="ae"/>
        <w:rPr>
          <w:kern w:val="0"/>
          <w:sz w:val="32"/>
          <w:szCs w:val="32"/>
          <w:lang w:eastAsia="zh-TW"/>
        </w:rPr>
      </w:pPr>
      <w:r w:rsidRPr="00B80553">
        <w:rPr>
          <w:rFonts w:hint="eastAsia"/>
          <w:kern w:val="0"/>
          <w:sz w:val="32"/>
          <w:szCs w:val="32"/>
          <w:lang w:eastAsia="zh-TW"/>
        </w:rPr>
        <w:t>十</w:t>
      </w:r>
      <w:r w:rsidRPr="00B80553">
        <w:rPr>
          <w:kern w:val="0"/>
          <w:sz w:val="32"/>
          <w:szCs w:val="32"/>
          <w:lang w:eastAsia="zh-TW"/>
        </w:rPr>
        <w:t>、</w:t>
      </w:r>
      <w:r w:rsidRPr="00B80553">
        <w:rPr>
          <w:rFonts w:hint="eastAsia"/>
          <w:kern w:val="0"/>
          <w:sz w:val="32"/>
          <w:szCs w:val="32"/>
          <w:lang w:eastAsia="zh-TW"/>
        </w:rPr>
        <w:t xml:space="preserve">請以實驗動物應用3Rs原則之「精緻化（Refinement）」最大限度地減少動物痛苦為考量重點描述動物實驗內容，並且需要說明動物數量計算之邏輯 </w:t>
      </w:r>
      <w:r w:rsidRPr="00B80553">
        <w:rPr>
          <w:kern w:val="0"/>
          <w:sz w:val="32"/>
          <w:szCs w:val="32"/>
          <w:lang w:eastAsia="zh-TW"/>
        </w:rPr>
        <w:t>:</w:t>
      </w:r>
    </w:p>
    <w:p w14:paraId="0559EE8B" w14:textId="77777777" w:rsidR="00803C38" w:rsidRPr="00B80553" w:rsidRDefault="00803C38" w:rsidP="00803C38">
      <w:pPr>
        <w:pStyle w:val="ae"/>
        <w:spacing w:line="276" w:lineRule="auto"/>
        <w:ind w:left="480"/>
        <w:rPr>
          <w:kern w:val="0"/>
          <w:sz w:val="32"/>
          <w:szCs w:val="32"/>
          <w:lang w:eastAsia="zh-TW"/>
        </w:rPr>
      </w:pPr>
      <w:r w:rsidRPr="00B80553">
        <w:rPr>
          <w:color w:val="00B050"/>
          <w:sz w:val="24"/>
        </w:rPr>
        <w:t>說明使用動物的數量。若可能，請提供統計學上的有效性作為佐證。無論使用何種統計計算表格，均需確保所提供的數量與第</w:t>
      </w:r>
      <w:r w:rsidRPr="00B80553">
        <w:rPr>
          <w:rFonts w:ascii="Times New Roman" w:eastAsia="Times New Roman" w:hAnsi="Times New Roman" w:cs="Times New Roman"/>
          <w:b/>
          <w:color w:val="00B050"/>
          <w:sz w:val="24"/>
        </w:rPr>
        <w:t xml:space="preserve"> 8 </w:t>
      </w:r>
      <w:r w:rsidRPr="00B80553">
        <w:rPr>
          <w:color w:val="00B050"/>
          <w:sz w:val="24"/>
        </w:rPr>
        <w:t>項中各動物品系的數量相符。（如實驗中需繁殖動物，請務必填寫附錄一「實驗動物繁殖計畫表」，作為附件提交審核。）</w:t>
      </w:r>
    </w:p>
    <w:p w14:paraId="66210D41" w14:textId="77777777" w:rsidR="00803C38" w:rsidRPr="00B80553" w:rsidRDefault="00803C38" w:rsidP="00803C38">
      <w:pPr>
        <w:pStyle w:val="ae"/>
        <w:rPr>
          <w:kern w:val="0"/>
          <w:sz w:val="8"/>
          <w:szCs w:val="32"/>
          <w:lang w:eastAsia="zh-TW"/>
        </w:rPr>
      </w:pPr>
    </w:p>
    <w:tbl>
      <w:tblPr>
        <w:tblW w:w="9856" w:type="dxa"/>
        <w:jc w:val="center"/>
        <w:tblCellMar>
          <w:top w:w="1" w:type="dxa"/>
          <w:right w:w="0" w:type="dxa"/>
        </w:tblCellMar>
        <w:tblLook w:val="04A0" w:firstRow="1" w:lastRow="0" w:firstColumn="1" w:lastColumn="0" w:noHBand="0" w:noVBand="1"/>
      </w:tblPr>
      <w:tblGrid>
        <w:gridCol w:w="949"/>
        <w:gridCol w:w="1847"/>
        <w:gridCol w:w="1410"/>
        <w:gridCol w:w="705"/>
        <w:gridCol w:w="708"/>
        <w:gridCol w:w="989"/>
        <w:gridCol w:w="1521"/>
        <w:gridCol w:w="1727"/>
      </w:tblGrid>
      <w:tr w:rsidR="00803C38" w:rsidRPr="00B80553" w14:paraId="3C47A2D4" w14:textId="77777777" w:rsidTr="002B13BA">
        <w:trPr>
          <w:trHeight w:val="372"/>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D0670C0" w14:textId="77777777" w:rsidR="00803C38" w:rsidRPr="00B80553" w:rsidRDefault="00803C38" w:rsidP="002B13BA">
            <w:pPr>
              <w:ind w:right="57"/>
              <w:jc w:val="center"/>
              <w:rPr>
                <w:rFonts w:ascii="Calibri" w:hAnsi="Calibri"/>
                <w:szCs w:val="22"/>
              </w:rPr>
            </w:pPr>
            <w:r w:rsidRPr="00B80553">
              <w:rPr>
                <w:rFonts w:ascii="Calibri" w:eastAsia="Times New Roman" w:hAnsi="Calibri"/>
                <w:b/>
                <w:szCs w:val="22"/>
              </w:rPr>
              <w:t xml:space="preserve">A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1B202C13" w14:textId="77777777" w:rsidR="00803C38" w:rsidRPr="00B80553" w:rsidRDefault="00803C38" w:rsidP="002B13BA">
            <w:pPr>
              <w:rPr>
                <w:rFonts w:ascii="Calibri" w:hAnsi="Calibri"/>
                <w:szCs w:val="22"/>
              </w:rPr>
            </w:pPr>
            <w:r w:rsidRPr="00B80553">
              <w:rPr>
                <w:rFonts w:ascii="標楷體" w:eastAsia="標楷體" w:hAnsi="標楷體" w:cs="標楷體"/>
                <w:szCs w:val="22"/>
              </w:rPr>
              <w:t>需要特殊照護條件嗎？</w:t>
            </w:r>
            <w:r w:rsidRPr="00B80553">
              <w:rPr>
                <w:rFonts w:ascii="Calibri" w:eastAsia="Times New Roman" w:hAnsi="Calibri"/>
                <w:b/>
                <w:szCs w:val="22"/>
              </w:rPr>
              <w:t xml:space="preserve"> </w:t>
            </w:r>
          </w:p>
        </w:tc>
      </w:tr>
      <w:tr w:rsidR="00803C38" w:rsidRPr="00B80553" w14:paraId="5BACB4C7" w14:textId="77777777" w:rsidTr="002B13BA">
        <w:trPr>
          <w:trHeight w:val="1810"/>
          <w:jc w:val="center"/>
        </w:trPr>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3E7543" w14:textId="77777777" w:rsidR="00803C38" w:rsidRPr="00B80553" w:rsidRDefault="00803C38" w:rsidP="002B13BA">
            <w:pPr>
              <w:ind w:left="23"/>
              <w:jc w:val="center"/>
              <w:rPr>
                <w:rFonts w:ascii="Calibri" w:hAnsi="Calibri"/>
                <w:szCs w:val="22"/>
              </w:rPr>
            </w:pPr>
            <w:r w:rsidRPr="00B80553">
              <w:rPr>
                <w:rFonts w:ascii="Calibri" w:eastAsia="Times New Roman" w:hAnsi="Calibri"/>
                <w:b/>
                <w:sz w:val="32"/>
                <w:szCs w:val="22"/>
              </w:rPr>
              <w:t xml:space="preserve">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2E254171" w14:textId="77777777" w:rsidR="00803C38" w:rsidRPr="00B80553" w:rsidRDefault="00803C38" w:rsidP="002B13BA">
            <w:pPr>
              <w:spacing w:after="4" w:line="288" w:lineRule="auto"/>
              <w:rPr>
                <w:rFonts w:ascii="Calibri" w:hAnsi="Calibri"/>
                <w:szCs w:val="22"/>
              </w:rPr>
            </w:pPr>
            <w:r w:rsidRPr="00B80553">
              <w:rPr>
                <w:rFonts w:ascii="標楷體" w:eastAsia="標楷體" w:hAnsi="標楷體" w:cs="標楷體"/>
                <w:szCs w:val="22"/>
              </w:rPr>
              <w:t>□否</w:t>
            </w:r>
            <w:r w:rsidRPr="00B80553">
              <w:rPr>
                <w:rFonts w:ascii="Calibri" w:eastAsia="Times New Roman" w:hAnsi="Calibri"/>
                <w:szCs w:val="22"/>
              </w:rPr>
              <w:t xml:space="preserve"> (</w:t>
            </w:r>
            <w:r w:rsidRPr="00B80553">
              <w:rPr>
                <w:rFonts w:ascii="標楷體" w:eastAsia="標楷體" w:hAnsi="標楷體" w:cs="標楷體"/>
                <w:szCs w:val="22"/>
              </w:rPr>
              <w:t>照護條件：陸生動物：光照</w:t>
            </w:r>
            <w:r w:rsidRPr="00B80553">
              <w:rPr>
                <w:rFonts w:ascii="Calibri" w:eastAsia="Times New Roman" w:hAnsi="Calibri"/>
                <w:szCs w:val="22"/>
              </w:rPr>
              <w:t>:</w:t>
            </w:r>
            <w:r w:rsidRPr="00B80553">
              <w:rPr>
                <w:rFonts w:ascii="Calibri" w:eastAsia="Times New Roman" w:hAnsi="Calibri"/>
                <w:color w:val="FF0000"/>
                <w:szCs w:val="22"/>
              </w:rPr>
              <w:t>07</w:t>
            </w:r>
            <w:r w:rsidRPr="00B80553">
              <w:rPr>
                <w:rFonts w:ascii="標楷體" w:eastAsia="標楷體" w:hAnsi="標楷體" w:cs="標楷體"/>
                <w:color w:val="FF0000"/>
                <w:szCs w:val="22"/>
              </w:rPr>
              <w:t>：</w:t>
            </w:r>
            <w:r w:rsidRPr="00B80553">
              <w:rPr>
                <w:rFonts w:ascii="Calibri" w:eastAsia="Times New Roman" w:hAnsi="Calibri"/>
                <w:color w:val="FF0000"/>
                <w:szCs w:val="22"/>
              </w:rPr>
              <w:t>01~19</w:t>
            </w:r>
            <w:r w:rsidRPr="00B80553">
              <w:rPr>
                <w:rFonts w:ascii="標楷體" w:eastAsia="標楷體" w:hAnsi="標楷體" w:cs="標楷體"/>
                <w:color w:val="FF0000"/>
                <w:szCs w:val="22"/>
              </w:rPr>
              <w:t>：</w:t>
            </w:r>
            <w:r w:rsidRPr="00B80553">
              <w:rPr>
                <w:rFonts w:ascii="Calibri" w:eastAsia="Times New Roman" w:hAnsi="Calibri"/>
                <w:color w:val="FF0000"/>
                <w:szCs w:val="22"/>
              </w:rPr>
              <w:t>00</w:t>
            </w:r>
            <w:r w:rsidRPr="00B80553">
              <w:rPr>
                <w:rFonts w:ascii="標楷體" w:eastAsia="標楷體" w:hAnsi="標楷體" w:cs="標楷體"/>
                <w:szCs w:val="22"/>
              </w:rPr>
              <w:t>、黑暗</w:t>
            </w:r>
            <w:r w:rsidRPr="00B80553">
              <w:rPr>
                <w:rFonts w:ascii="Calibri" w:eastAsia="Times New Roman" w:hAnsi="Calibri"/>
                <w:szCs w:val="22"/>
              </w:rPr>
              <w:t>:</w:t>
            </w:r>
            <w:r w:rsidRPr="00B80553">
              <w:rPr>
                <w:rFonts w:ascii="Calibri" w:eastAsia="Times New Roman" w:hAnsi="Calibri"/>
                <w:color w:val="FF0000"/>
                <w:szCs w:val="22"/>
              </w:rPr>
              <w:t>19</w:t>
            </w:r>
            <w:r w:rsidRPr="00B80553">
              <w:rPr>
                <w:rFonts w:ascii="標楷體" w:eastAsia="標楷體" w:hAnsi="標楷體" w:cs="標楷體"/>
                <w:color w:val="FF0000"/>
                <w:szCs w:val="22"/>
              </w:rPr>
              <w:t>：</w:t>
            </w:r>
            <w:r w:rsidRPr="00B80553">
              <w:rPr>
                <w:rFonts w:ascii="Calibri" w:eastAsia="Times New Roman" w:hAnsi="Calibri"/>
                <w:color w:val="FF0000"/>
                <w:szCs w:val="22"/>
              </w:rPr>
              <w:t>01~07</w:t>
            </w:r>
            <w:r w:rsidRPr="00B80553">
              <w:rPr>
                <w:rFonts w:ascii="標楷體" w:eastAsia="標楷體" w:hAnsi="標楷體" w:cs="標楷體"/>
                <w:color w:val="FF0000"/>
                <w:szCs w:val="22"/>
              </w:rPr>
              <w:t>：</w:t>
            </w:r>
            <w:r w:rsidRPr="00B80553">
              <w:rPr>
                <w:rFonts w:ascii="Calibri" w:eastAsia="Times New Roman" w:hAnsi="Calibri"/>
                <w:color w:val="FF0000"/>
                <w:szCs w:val="22"/>
              </w:rPr>
              <w:t>00</w:t>
            </w:r>
            <w:r w:rsidRPr="00B80553">
              <w:rPr>
                <w:rFonts w:ascii="標楷體" w:eastAsia="標楷體" w:hAnsi="標楷體" w:cs="標楷體"/>
                <w:szCs w:val="22"/>
              </w:rPr>
              <w:t>；溫度：</w:t>
            </w:r>
            <w:r w:rsidRPr="00B80553">
              <w:rPr>
                <w:rFonts w:ascii="Calibri" w:eastAsia="Times New Roman" w:hAnsi="Calibri"/>
                <w:color w:val="FF0000"/>
                <w:szCs w:val="22"/>
              </w:rPr>
              <w:t>20~26℃</w:t>
            </w:r>
            <w:r w:rsidRPr="00B80553">
              <w:rPr>
                <w:rFonts w:ascii="標楷體" w:eastAsia="標楷體" w:hAnsi="標楷體" w:cs="標楷體"/>
                <w:szCs w:val="22"/>
              </w:rPr>
              <w:t>；相對濕度：</w:t>
            </w:r>
            <w:r w:rsidRPr="00B80553">
              <w:rPr>
                <w:rFonts w:ascii="Calibri" w:eastAsia="Times New Roman" w:hAnsi="Calibri"/>
                <w:color w:val="FF0000"/>
                <w:szCs w:val="22"/>
              </w:rPr>
              <w:t xml:space="preserve">30~70% </w:t>
            </w:r>
            <w:r w:rsidRPr="00B80553">
              <w:rPr>
                <w:rFonts w:ascii="Calibri" w:eastAsia="Times New Roman" w:hAnsi="Calibri"/>
                <w:szCs w:val="22"/>
              </w:rPr>
              <w:t xml:space="preserve"> </w:t>
            </w:r>
          </w:p>
          <w:p w14:paraId="664C4512" w14:textId="77777777" w:rsidR="00803C38" w:rsidRPr="00B80553" w:rsidRDefault="00803C38" w:rsidP="002B13BA">
            <w:pPr>
              <w:spacing w:after="46"/>
              <w:rPr>
                <w:rFonts w:ascii="Calibri" w:hAnsi="Calibri"/>
                <w:szCs w:val="22"/>
              </w:rPr>
            </w:pPr>
            <w:r w:rsidRPr="00B80553">
              <w:rPr>
                <w:rFonts w:ascii="標楷體" w:eastAsia="標楷體" w:hAnsi="標楷體" w:cs="標楷體"/>
                <w:szCs w:val="22"/>
              </w:rPr>
              <w:t>水生動物：光照</w:t>
            </w:r>
            <w:r w:rsidRPr="00B80553">
              <w:rPr>
                <w:rFonts w:ascii="Calibri" w:eastAsia="Times New Roman" w:hAnsi="Calibri"/>
                <w:szCs w:val="22"/>
              </w:rPr>
              <w:t>:</w:t>
            </w:r>
            <w:r w:rsidRPr="00B80553">
              <w:rPr>
                <w:rFonts w:ascii="Calibri" w:eastAsia="Times New Roman" w:hAnsi="Calibri"/>
                <w:color w:val="FF0000"/>
                <w:szCs w:val="22"/>
              </w:rPr>
              <w:t>08</w:t>
            </w:r>
            <w:r w:rsidRPr="00B80553">
              <w:rPr>
                <w:rFonts w:ascii="標楷體" w:eastAsia="標楷體" w:hAnsi="標楷體" w:cs="標楷體"/>
                <w:color w:val="FF0000"/>
                <w:szCs w:val="22"/>
              </w:rPr>
              <w:t>：</w:t>
            </w:r>
            <w:r w:rsidRPr="00B80553">
              <w:rPr>
                <w:rFonts w:ascii="Calibri" w:eastAsia="Times New Roman" w:hAnsi="Calibri"/>
                <w:color w:val="FF0000"/>
                <w:szCs w:val="22"/>
              </w:rPr>
              <w:t>01~22</w:t>
            </w:r>
            <w:r w:rsidRPr="00B80553">
              <w:rPr>
                <w:rFonts w:ascii="標楷體" w:eastAsia="標楷體" w:hAnsi="標楷體" w:cs="標楷體"/>
                <w:color w:val="FF0000"/>
                <w:szCs w:val="22"/>
              </w:rPr>
              <w:t>：</w:t>
            </w:r>
            <w:r w:rsidRPr="00B80553">
              <w:rPr>
                <w:rFonts w:ascii="Calibri" w:eastAsia="Times New Roman" w:hAnsi="Calibri"/>
                <w:color w:val="FF0000"/>
                <w:szCs w:val="22"/>
              </w:rPr>
              <w:t>00</w:t>
            </w:r>
            <w:r w:rsidRPr="00B80553">
              <w:rPr>
                <w:rFonts w:ascii="標楷體" w:eastAsia="標楷體" w:hAnsi="標楷體" w:cs="標楷體"/>
                <w:szCs w:val="22"/>
              </w:rPr>
              <w:t>、黑暗</w:t>
            </w:r>
            <w:r w:rsidRPr="00B80553">
              <w:rPr>
                <w:rFonts w:ascii="Calibri" w:eastAsia="Times New Roman" w:hAnsi="Calibri"/>
                <w:szCs w:val="22"/>
              </w:rPr>
              <w:t>:</w:t>
            </w:r>
            <w:r w:rsidRPr="00B80553">
              <w:rPr>
                <w:rFonts w:ascii="Calibri" w:eastAsia="Times New Roman" w:hAnsi="Calibri"/>
                <w:color w:val="FF0000"/>
                <w:szCs w:val="22"/>
              </w:rPr>
              <w:t>22</w:t>
            </w:r>
            <w:r w:rsidRPr="00B80553">
              <w:rPr>
                <w:rFonts w:ascii="標楷體" w:eastAsia="標楷體" w:hAnsi="標楷體" w:cs="標楷體"/>
                <w:color w:val="FF0000"/>
                <w:szCs w:val="22"/>
              </w:rPr>
              <w:t>：</w:t>
            </w:r>
            <w:r w:rsidRPr="00B80553">
              <w:rPr>
                <w:rFonts w:ascii="Calibri" w:eastAsia="Times New Roman" w:hAnsi="Calibri"/>
                <w:color w:val="FF0000"/>
                <w:szCs w:val="22"/>
              </w:rPr>
              <w:t>01~08</w:t>
            </w:r>
            <w:r w:rsidRPr="00B80553">
              <w:rPr>
                <w:rFonts w:ascii="標楷體" w:eastAsia="標楷體" w:hAnsi="標楷體" w:cs="標楷體"/>
                <w:color w:val="FF0000"/>
                <w:szCs w:val="22"/>
              </w:rPr>
              <w:t>：</w:t>
            </w:r>
            <w:r w:rsidRPr="00B80553">
              <w:rPr>
                <w:rFonts w:ascii="Calibri" w:eastAsia="Times New Roman" w:hAnsi="Calibri"/>
                <w:color w:val="FF0000"/>
                <w:szCs w:val="22"/>
              </w:rPr>
              <w:t>00</w:t>
            </w:r>
            <w:r w:rsidRPr="00B80553">
              <w:rPr>
                <w:rFonts w:ascii="標楷體" w:eastAsia="標楷體" w:hAnsi="標楷體" w:cs="標楷體"/>
                <w:szCs w:val="22"/>
              </w:rPr>
              <w:t>；溫度</w:t>
            </w:r>
            <w:r w:rsidRPr="00B80553">
              <w:rPr>
                <w:rFonts w:ascii="Calibri" w:eastAsia="Times New Roman" w:hAnsi="Calibri"/>
                <w:szCs w:val="22"/>
              </w:rPr>
              <w:t xml:space="preserve">Temp: </w:t>
            </w:r>
            <w:r w:rsidRPr="00B80553">
              <w:rPr>
                <w:rFonts w:ascii="Calibri" w:eastAsia="Times New Roman" w:hAnsi="Calibri"/>
                <w:color w:val="FF0000"/>
                <w:szCs w:val="22"/>
              </w:rPr>
              <w:t>28 ± 2℃</w:t>
            </w:r>
            <w:r w:rsidRPr="00B80553">
              <w:rPr>
                <w:rFonts w:ascii="Calibri" w:eastAsia="Times New Roman" w:hAnsi="Calibri"/>
                <w:szCs w:val="22"/>
              </w:rPr>
              <w:t xml:space="preserve"> </w:t>
            </w:r>
          </w:p>
          <w:p w14:paraId="1702A626" w14:textId="77777777" w:rsidR="00803C38" w:rsidRPr="00B80553" w:rsidRDefault="00803C38" w:rsidP="002B13BA">
            <w:pPr>
              <w:rPr>
                <w:rFonts w:ascii="Calibri" w:hAnsi="Calibri"/>
                <w:szCs w:val="22"/>
              </w:rPr>
            </w:pPr>
            <w:r w:rsidRPr="00B80553">
              <w:rPr>
                <w:rFonts w:ascii="Calibri" w:eastAsia="Times New Roman" w:hAnsi="Calibri"/>
                <w:color w:val="FF0000"/>
                <w:szCs w:val="22"/>
              </w:rPr>
              <w:t>(</w:t>
            </w:r>
            <w:r w:rsidRPr="00B80553">
              <w:rPr>
                <w:rFonts w:ascii="標楷體" w:eastAsia="標楷體" w:hAnsi="標楷體" w:cs="標楷體"/>
                <w:color w:val="FF0000"/>
                <w:szCs w:val="22"/>
              </w:rPr>
              <w:t>紅色字為一般之建議可依照單位做適當地修正；標準飲食</w:t>
            </w:r>
            <w:r w:rsidRPr="00B80553">
              <w:rPr>
                <w:rFonts w:ascii="Calibri" w:eastAsia="Times New Roman" w:hAnsi="Calibri"/>
                <w:color w:val="FF0000"/>
                <w:szCs w:val="22"/>
              </w:rPr>
              <w:t>/</w:t>
            </w:r>
            <w:r w:rsidRPr="00B80553">
              <w:rPr>
                <w:rFonts w:ascii="標楷體" w:eastAsia="標楷體" w:hAnsi="標楷體" w:cs="標楷體"/>
                <w:color w:val="FF0000"/>
                <w:szCs w:val="22"/>
              </w:rPr>
              <w:t>墊料與環境豐富化需遵循各機構之</w:t>
            </w:r>
            <w:r w:rsidRPr="00B80553">
              <w:rPr>
                <w:rFonts w:ascii="Calibri" w:eastAsia="Times New Roman" w:hAnsi="Calibri"/>
                <w:color w:val="FF0000"/>
                <w:szCs w:val="22"/>
              </w:rPr>
              <w:t>IACUC</w:t>
            </w:r>
            <w:r w:rsidRPr="00B80553">
              <w:rPr>
                <w:rFonts w:ascii="標楷體" w:eastAsia="標楷體" w:hAnsi="標楷體" w:cs="標楷體"/>
                <w:color w:val="FF0000"/>
                <w:szCs w:val="22"/>
              </w:rPr>
              <w:t>政策。</w:t>
            </w:r>
            <w:r w:rsidRPr="00B80553">
              <w:rPr>
                <w:rFonts w:ascii="Calibri" w:eastAsia="Times New Roman" w:hAnsi="Calibri"/>
                <w:color w:val="FF0000"/>
                <w:szCs w:val="22"/>
              </w:rPr>
              <w:t xml:space="preserve">) </w:t>
            </w:r>
          </w:p>
        </w:tc>
      </w:tr>
      <w:tr w:rsidR="00803C38" w:rsidRPr="00B80553" w14:paraId="5AD408DD" w14:textId="77777777" w:rsidTr="002B13BA">
        <w:trPr>
          <w:trHeight w:val="1330"/>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0BA0203F" w14:textId="77777777" w:rsidR="00803C38" w:rsidRPr="00B80553" w:rsidRDefault="00803C38" w:rsidP="002B13BA">
            <w:pPr>
              <w:rPr>
                <w:rFonts w:ascii="Calibri" w:hAnsi="Calibri"/>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1901BE39" w14:textId="77777777" w:rsidR="00803C38" w:rsidRPr="00B80553" w:rsidRDefault="00803C38" w:rsidP="002B13BA">
            <w:pPr>
              <w:spacing w:after="48"/>
              <w:jc w:val="both"/>
              <w:rPr>
                <w:rFonts w:ascii="Calibri" w:hAnsi="Calibri"/>
                <w:szCs w:val="22"/>
              </w:rPr>
            </w:pPr>
            <w:r w:rsidRPr="00B80553">
              <w:rPr>
                <w:rFonts w:ascii="標楷體" w:eastAsia="標楷體" w:hAnsi="標楷體" w:cs="標楷體"/>
                <w:szCs w:val="22"/>
              </w:rPr>
              <w:t>□是</w:t>
            </w:r>
            <w:r w:rsidRPr="00B80553">
              <w:rPr>
                <w:rFonts w:ascii="Calibri" w:eastAsia="Times New Roman" w:hAnsi="Calibri"/>
                <w:szCs w:val="22"/>
              </w:rPr>
              <w:t xml:space="preserve"> (</w:t>
            </w:r>
            <w:r w:rsidRPr="00B80553">
              <w:rPr>
                <w:rFonts w:ascii="標楷體" w:eastAsia="標楷體" w:hAnsi="標楷體" w:cs="標楷體"/>
                <w:szCs w:val="22"/>
              </w:rPr>
              <w:t>例如：□顛倒</w:t>
            </w:r>
            <w:r w:rsidRPr="00B80553">
              <w:rPr>
                <w:rFonts w:ascii="Calibri" w:eastAsia="Times New Roman" w:hAnsi="Calibri"/>
                <w:szCs w:val="22"/>
              </w:rPr>
              <w:t>/</w:t>
            </w:r>
            <w:r w:rsidRPr="00B80553">
              <w:rPr>
                <w:rFonts w:ascii="標楷體" w:eastAsia="標楷體" w:hAnsi="標楷體" w:cs="標楷體"/>
                <w:szCs w:val="22"/>
              </w:rPr>
              <w:t>特殊照明週期或暴露，□特殊溫度</w:t>
            </w:r>
            <w:r w:rsidRPr="00B80553">
              <w:rPr>
                <w:rFonts w:ascii="Calibri" w:eastAsia="Times New Roman" w:hAnsi="Calibri"/>
                <w:szCs w:val="22"/>
              </w:rPr>
              <w:t>/</w:t>
            </w:r>
            <w:r w:rsidRPr="00B80553">
              <w:rPr>
                <w:rFonts w:ascii="標楷體" w:eastAsia="標楷體" w:hAnsi="標楷體" w:cs="標楷體"/>
                <w:szCs w:val="22"/>
              </w:rPr>
              <w:t>相對濕度，□特殊飲食</w:t>
            </w:r>
            <w:r w:rsidRPr="00B80553">
              <w:rPr>
                <w:rFonts w:ascii="Calibri" w:eastAsia="Times New Roman" w:hAnsi="Calibri"/>
                <w:szCs w:val="22"/>
              </w:rPr>
              <w:t>/</w:t>
            </w:r>
            <w:r w:rsidRPr="00B80553">
              <w:rPr>
                <w:rFonts w:ascii="標楷體" w:eastAsia="標楷體" w:hAnsi="標楷體" w:cs="標楷體"/>
                <w:szCs w:val="22"/>
              </w:rPr>
              <w:t>墊料，□無環境豐富化；□其他</w:t>
            </w:r>
            <w:r w:rsidRPr="00B80553">
              <w:rPr>
                <w:rFonts w:ascii="Calibri" w:eastAsia="Times New Roman" w:hAnsi="Calibri"/>
                <w:szCs w:val="22"/>
              </w:rPr>
              <w:t xml:space="preserve">) </w:t>
            </w:r>
          </w:p>
          <w:p w14:paraId="72EB400F" w14:textId="77777777" w:rsidR="00803C38" w:rsidRPr="00B80553" w:rsidRDefault="00803C38" w:rsidP="002B13BA">
            <w:pPr>
              <w:rPr>
                <w:rFonts w:ascii="Calibri" w:hAnsi="Calibri"/>
                <w:szCs w:val="22"/>
              </w:rPr>
            </w:pPr>
            <w:r w:rsidRPr="00B80553">
              <w:rPr>
                <w:rFonts w:ascii="標楷體" w:eastAsia="標楷體" w:hAnsi="標楷體" w:cs="標楷體"/>
                <w:szCs w:val="22"/>
              </w:rPr>
              <w:t>理由：</w:t>
            </w:r>
            <w:r w:rsidRPr="00B80553">
              <w:rPr>
                <w:rFonts w:ascii="Calibri" w:eastAsia="Times New Roman" w:hAnsi="Calibri"/>
                <w:szCs w:val="22"/>
              </w:rPr>
              <w:t xml:space="preserve"> </w:t>
            </w:r>
          </w:p>
          <w:p w14:paraId="460577DC" w14:textId="77777777" w:rsidR="00803C38" w:rsidRPr="00B80553" w:rsidRDefault="00803C38" w:rsidP="002B13BA">
            <w:pPr>
              <w:rPr>
                <w:rFonts w:ascii="Calibri" w:hAnsi="Calibri"/>
                <w:szCs w:val="22"/>
              </w:rPr>
            </w:pPr>
            <w:r w:rsidRPr="00B80553">
              <w:rPr>
                <w:rFonts w:ascii="Calibri" w:eastAsia="Times New Roman" w:hAnsi="Calibri"/>
                <w:b/>
                <w:szCs w:val="22"/>
              </w:rPr>
              <w:t xml:space="preserve"> </w:t>
            </w:r>
          </w:p>
        </w:tc>
      </w:tr>
      <w:tr w:rsidR="00803C38" w:rsidRPr="00B80553" w14:paraId="438288DD"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364ED3D" w14:textId="77777777" w:rsidR="00803C38" w:rsidRPr="00B80553" w:rsidRDefault="00803C38" w:rsidP="002B13BA">
            <w:pPr>
              <w:ind w:right="60"/>
              <w:jc w:val="center"/>
              <w:rPr>
                <w:rFonts w:ascii="Calibri" w:hAnsi="Calibri"/>
                <w:szCs w:val="22"/>
              </w:rPr>
            </w:pPr>
            <w:r w:rsidRPr="00B80553">
              <w:rPr>
                <w:rFonts w:ascii="Calibri" w:eastAsia="Times New Roman" w:hAnsi="Calibri"/>
                <w:szCs w:val="22"/>
              </w:rPr>
              <w:t xml:space="preserve">B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21EE06AB" w14:textId="77777777" w:rsidR="00803C38" w:rsidRPr="00B80553" w:rsidRDefault="00803C38" w:rsidP="002B13BA">
            <w:pPr>
              <w:rPr>
                <w:rFonts w:ascii="Calibri" w:hAnsi="Calibri"/>
                <w:szCs w:val="22"/>
              </w:rPr>
            </w:pPr>
            <w:r w:rsidRPr="00B80553">
              <w:rPr>
                <w:rFonts w:ascii="標楷體" w:eastAsia="標楷體" w:hAnsi="標楷體" w:cs="標楷體"/>
                <w:szCs w:val="22"/>
              </w:rPr>
              <w:t>是否需要單獨飼養？</w:t>
            </w:r>
            <w:r w:rsidRPr="00B80553">
              <w:rPr>
                <w:rFonts w:ascii="Calibri" w:eastAsia="Times New Roman" w:hAnsi="Calibri"/>
                <w:b/>
                <w:szCs w:val="22"/>
              </w:rPr>
              <w:t xml:space="preserve"> </w:t>
            </w:r>
          </w:p>
        </w:tc>
      </w:tr>
      <w:tr w:rsidR="00803C38" w:rsidRPr="00B80553" w14:paraId="59FEAF42" w14:textId="77777777" w:rsidTr="002B13BA">
        <w:trPr>
          <w:trHeight w:val="370"/>
          <w:jc w:val="center"/>
        </w:trPr>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C96FB7" w14:textId="77777777" w:rsidR="00803C38" w:rsidRPr="00B80553" w:rsidRDefault="00803C38" w:rsidP="002B13BA">
            <w:pPr>
              <w:ind w:left="23"/>
              <w:jc w:val="center"/>
              <w:rPr>
                <w:rFonts w:ascii="Calibri" w:hAnsi="Calibri"/>
                <w:szCs w:val="22"/>
              </w:rPr>
            </w:pPr>
            <w:r w:rsidRPr="00B80553">
              <w:rPr>
                <w:rFonts w:ascii="Calibri" w:eastAsia="Times New Roman" w:hAnsi="Calibri"/>
                <w:b/>
                <w:sz w:val="32"/>
                <w:szCs w:val="22"/>
              </w:rPr>
              <w:t xml:space="preserve">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27CF6266" w14:textId="77777777" w:rsidR="00803C38" w:rsidRPr="00B80553" w:rsidRDefault="00803C38" w:rsidP="002B13BA">
            <w:pPr>
              <w:rPr>
                <w:rFonts w:ascii="Calibri" w:hAnsi="Calibri"/>
                <w:szCs w:val="22"/>
              </w:rPr>
            </w:pPr>
            <w:r w:rsidRPr="00B80553">
              <w:rPr>
                <w:rFonts w:ascii="標楷體" w:eastAsia="標楷體" w:hAnsi="標楷體" w:cs="標楷體"/>
                <w:szCs w:val="22"/>
              </w:rPr>
              <w:t>□否</w:t>
            </w:r>
            <w:r w:rsidRPr="00B80553">
              <w:rPr>
                <w:rFonts w:ascii="Calibri" w:eastAsia="Times New Roman" w:hAnsi="Calibri"/>
                <w:szCs w:val="22"/>
              </w:rPr>
              <w:t xml:space="preserve"> </w:t>
            </w:r>
          </w:p>
        </w:tc>
      </w:tr>
      <w:tr w:rsidR="00803C38" w:rsidRPr="00B80553" w14:paraId="345DD69B" w14:textId="77777777" w:rsidTr="002B13BA">
        <w:trPr>
          <w:trHeight w:val="1692"/>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1A965D68" w14:textId="77777777" w:rsidR="00803C38" w:rsidRPr="00B80553" w:rsidRDefault="00803C38" w:rsidP="002B13BA">
            <w:pPr>
              <w:rPr>
                <w:rFonts w:ascii="Calibri" w:hAnsi="Calibri"/>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158A1DE0" w14:textId="77777777" w:rsidR="00803C38" w:rsidRPr="00B80553" w:rsidRDefault="00803C38" w:rsidP="002B13BA">
            <w:pPr>
              <w:rPr>
                <w:rFonts w:ascii="Calibri" w:hAnsi="Calibri"/>
                <w:szCs w:val="22"/>
              </w:rPr>
            </w:pPr>
            <w:r w:rsidRPr="00B80553">
              <w:rPr>
                <w:rFonts w:ascii="標楷體" w:eastAsia="標楷體" w:hAnsi="標楷體" w:cs="標楷體"/>
                <w:szCs w:val="22"/>
              </w:rPr>
              <w:t>□是，由獸醫建議</w:t>
            </w:r>
            <w:r w:rsidRPr="00B80553">
              <w:rPr>
                <w:rFonts w:ascii="Calibri" w:eastAsia="Times New Roman" w:hAnsi="Calibri"/>
                <w:szCs w:val="22"/>
              </w:rPr>
              <w:t>/</w:t>
            </w:r>
            <w:r w:rsidRPr="00B80553">
              <w:rPr>
                <w:rFonts w:ascii="標楷體" w:eastAsia="標楷體" w:hAnsi="標楷體" w:cs="標楷體"/>
                <w:szCs w:val="22"/>
              </w:rPr>
              <w:t>決定，否則請提供下列科學理由：</w:t>
            </w:r>
            <w:r w:rsidRPr="00B80553">
              <w:rPr>
                <w:rFonts w:ascii="Calibri" w:eastAsia="Times New Roman" w:hAnsi="Calibri"/>
                <w:szCs w:val="22"/>
              </w:rPr>
              <w:t xml:space="preserve"> </w:t>
            </w:r>
          </w:p>
          <w:p w14:paraId="6EA8CB9A" w14:textId="77777777" w:rsidR="00803C38" w:rsidRPr="00B80553" w:rsidRDefault="00803C38" w:rsidP="002B13BA">
            <w:pPr>
              <w:ind w:left="259"/>
              <w:rPr>
                <w:rFonts w:ascii="Calibri" w:hAnsi="Calibri"/>
                <w:szCs w:val="22"/>
              </w:rPr>
            </w:pPr>
            <w:r w:rsidRPr="00B80553">
              <w:rPr>
                <w:rFonts w:ascii="Calibri" w:eastAsia="Times New Roman" w:hAnsi="Calibri"/>
                <w:szCs w:val="22"/>
              </w:rPr>
              <w:t>B1.</w:t>
            </w:r>
            <w:r w:rsidRPr="00B80553">
              <w:rPr>
                <w:rFonts w:ascii="標楷體" w:eastAsia="標楷體" w:hAnsi="標楷體" w:cs="標楷體"/>
                <w:szCs w:val="22"/>
              </w:rPr>
              <w:t>繁殖需求：□懷孕雌性</w:t>
            </w:r>
            <w:r w:rsidRPr="00B80553">
              <w:rPr>
                <w:rFonts w:ascii="Calibri" w:eastAsia="Times New Roman" w:hAnsi="Calibri"/>
                <w:szCs w:val="22"/>
              </w:rPr>
              <w:t xml:space="preserve">/ </w:t>
            </w:r>
            <w:r w:rsidRPr="00B80553">
              <w:rPr>
                <w:rFonts w:ascii="標楷體" w:eastAsia="標楷體" w:hAnsi="標楷體" w:cs="標楷體"/>
                <w:szCs w:val="22"/>
              </w:rPr>
              <w:t>繁殖雄性□斷奶後單獨飼養</w:t>
            </w:r>
            <w:r w:rsidRPr="00B80553">
              <w:rPr>
                <w:rFonts w:ascii="Calibri" w:eastAsia="Times New Roman" w:hAnsi="Calibri"/>
                <w:szCs w:val="22"/>
              </w:rPr>
              <w:t xml:space="preserve"> </w:t>
            </w:r>
          </w:p>
          <w:p w14:paraId="5C97B9BF" w14:textId="77777777" w:rsidR="00803C38" w:rsidRPr="00B80553" w:rsidRDefault="00803C38" w:rsidP="002B13BA">
            <w:pPr>
              <w:ind w:left="259"/>
              <w:rPr>
                <w:rFonts w:ascii="Calibri" w:hAnsi="Calibri"/>
                <w:szCs w:val="22"/>
              </w:rPr>
            </w:pPr>
            <w:r w:rsidRPr="00B80553">
              <w:rPr>
                <w:rFonts w:ascii="Calibri" w:eastAsia="Times New Roman" w:hAnsi="Calibri"/>
                <w:szCs w:val="22"/>
              </w:rPr>
              <w:t>B2.</w:t>
            </w:r>
            <w:r w:rsidRPr="00B80553">
              <w:rPr>
                <w:rFonts w:ascii="標楷體" w:eastAsia="標楷體" w:hAnsi="標楷體" w:cs="標楷體"/>
                <w:szCs w:val="22"/>
              </w:rPr>
              <w:t>實驗需求：□術後護理（直至康復）□同一測試組中單隻個體</w:t>
            </w:r>
            <w:r w:rsidRPr="00B80553">
              <w:rPr>
                <w:rFonts w:ascii="Calibri" w:eastAsia="Times New Roman" w:hAnsi="Calibri"/>
                <w:szCs w:val="22"/>
              </w:rPr>
              <w:t xml:space="preserve"> </w:t>
            </w:r>
            <w:r w:rsidRPr="00B80553">
              <w:rPr>
                <w:rFonts w:ascii="標楷體" w:eastAsia="標楷體" w:hAnsi="標楷體" w:cs="標楷體"/>
                <w:szCs w:val="22"/>
              </w:rPr>
              <w:t>□使用代謝籠</w:t>
            </w:r>
          </w:p>
          <w:p w14:paraId="43BDB651" w14:textId="77777777" w:rsidR="00803C38" w:rsidRPr="00B80553" w:rsidRDefault="00803C38" w:rsidP="002B13BA">
            <w:pPr>
              <w:ind w:left="622"/>
              <w:rPr>
                <w:rFonts w:ascii="Calibri" w:hAnsi="Calibri"/>
                <w:szCs w:val="22"/>
              </w:rPr>
            </w:pPr>
            <w:r w:rsidRPr="00B80553">
              <w:rPr>
                <w:rFonts w:ascii="標楷體" w:eastAsia="標楷體" w:hAnsi="標楷體" w:cs="標楷體"/>
                <w:szCs w:val="22"/>
              </w:rPr>
              <w:t>（</w:t>
            </w:r>
            <w:r w:rsidRPr="00B80553">
              <w:rPr>
                <w:rFonts w:ascii="Calibri" w:eastAsia="Times New Roman" w:hAnsi="Calibri"/>
                <w:szCs w:val="22"/>
              </w:rPr>
              <w:t>≤ 7</w:t>
            </w:r>
            <w:r w:rsidRPr="00B80553">
              <w:rPr>
                <w:rFonts w:ascii="標楷體" w:eastAsia="標楷體" w:hAnsi="標楷體" w:cs="標楷體"/>
                <w:szCs w:val="22"/>
              </w:rPr>
              <w:t>天），持續時間：</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p w14:paraId="60082AC6" w14:textId="77777777" w:rsidR="00803C38" w:rsidRPr="00B80553" w:rsidRDefault="00803C38" w:rsidP="002B13BA">
            <w:pPr>
              <w:ind w:left="621" w:hanging="362"/>
              <w:rPr>
                <w:rFonts w:ascii="Calibri" w:hAnsi="Calibri"/>
                <w:szCs w:val="22"/>
              </w:rPr>
            </w:pPr>
            <w:r w:rsidRPr="00B80553">
              <w:rPr>
                <w:rFonts w:ascii="Calibri" w:eastAsia="Times New Roman" w:hAnsi="Calibri"/>
                <w:szCs w:val="22"/>
              </w:rPr>
              <w:t xml:space="preserve">B3. </w:t>
            </w:r>
            <w:r w:rsidRPr="00B80553">
              <w:rPr>
                <w:rFonts w:ascii="標楷體" w:eastAsia="標楷體" w:hAnsi="標楷體" w:cs="標楷體" w:hint="eastAsia"/>
                <w:szCs w:val="22"/>
              </w:rPr>
              <w:t>動物飼育人員通報</w:t>
            </w:r>
            <w:r w:rsidRPr="00B80553">
              <w:rPr>
                <w:rFonts w:ascii="標楷體" w:eastAsia="標楷體" w:hAnsi="標楷體" w:cs="標楷體"/>
                <w:szCs w:val="22"/>
              </w:rPr>
              <w:t>：□</w:t>
            </w:r>
            <w:r w:rsidRPr="00B80553">
              <w:rPr>
                <w:rFonts w:ascii="標楷體" w:eastAsia="標楷體" w:hAnsi="標楷體" w:cs="標楷體" w:hint="eastAsia"/>
                <w:szCs w:val="22"/>
                <w:lang w:eastAsia="zh-TW"/>
              </w:rPr>
              <w:t>持續出現</w:t>
            </w:r>
            <w:r w:rsidRPr="00B80553">
              <w:rPr>
                <w:rFonts w:ascii="標楷體" w:eastAsia="標楷體" w:hAnsi="標楷體" w:cs="標楷體"/>
                <w:szCs w:val="22"/>
              </w:rPr>
              <w:t>攻擊性行為</w:t>
            </w:r>
            <w:r w:rsidRPr="00B80553">
              <w:rPr>
                <w:rFonts w:ascii="Calibri" w:eastAsia="Times New Roman" w:hAnsi="Calibri"/>
                <w:szCs w:val="22"/>
              </w:rPr>
              <w:t>(Aggressive behavior)</w:t>
            </w:r>
            <w:r w:rsidRPr="00B80553">
              <w:rPr>
                <w:rFonts w:ascii="標楷體" w:eastAsia="標楷體" w:hAnsi="標楷體" w:cs="標楷體" w:hint="eastAsia"/>
                <w:szCs w:val="22"/>
              </w:rPr>
              <w:t>時</w:t>
            </w:r>
            <w:r w:rsidRPr="00B80553">
              <w:rPr>
                <w:rFonts w:ascii="Calibri" w:eastAsia="Times New Roman" w:hAnsi="Calibri"/>
                <w:szCs w:val="22"/>
              </w:rPr>
              <w:t xml:space="preserve"> </w:t>
            </w:r>
            <w:r w:rsidRPr="00B80553">
              <w:rPr>
                <w:rFonts w:ascii="標楷體" w:eastAsia="標楷體" w:hAnsi="標楷體" w:cs="標楷體"/>
                <w:szCs w:val="22"/>
              </w:rPr>
              <w:t>□僅在計畫主持人需要時暫時使用</w:t>
            </w:r>
            <w:r w:rsidRPr="00B80553">
              <w:rPr>
                <w:rFonts w:ascii="Calibri" w:eastAsia="Times New Roman" w:hAnsi="Calibri"/>
                <w:szCs w:val="22"/>
              </w:rPr>
              <w:t xml:space="preserve"> </w:t>
            </w:r>
          </w:p>
        </w:tc>
      </w:tr>
      <w:tr w:rsidR="00803C38" w:rsidRPr="00B80553" w14:paraId="10791299" w14:textId="77777777" w:rsidTr="002B13BA">
        <w:trPr>
          <w:trHeight w:val="571"/>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0EFEC8A3" w14:textId="77777777" w:rsidR="00803C38" w:rsidRPr="00B80553" w:rsidRDefault="00803C38" w:rsidP="002B13BA">
            <w:pPr>
              <w:rPr>
                <w:rFonts w:ascii="Calibri" w:hAnsi="Calibri"/>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5F63BDE6" w14:textId="77777777" w:rsidR="00803C38" w:rsidRPr="00B80553" w:rsidRDefault="00803C38" w:rsidP="002B13BA">
            <w:pPr>
              <w:ind w:left="259"/>
              <w:rPr>
                <w:rFonts w:ascii="Calibri" w:hAnsi="Calibri"/>
                <w:szCs w:val="22"/>
              </w:rPr>
            </w:pPr>
            <w:r w:rsidRPr="00B80553">
              <w:rPr>
                <w:rFonts w:ascii="Calibri" w:eastAsia="Times New Roman" w:hAnsi="Calibri"/>
                <w:szCs w:val="22"/>
              </w:rPr>
              <w:t xml:space="preserve">B4. </w:t>
            </w:r>
            <w:r w:rsidRPr="00B80553">
              <w:rPr>
                <w:rFonts w:ascii="標楷體" w:eastAsia="標楷體" w:hAnsi="標楷體" w:cs="標楷體"/>
                <w:szCs w:val="22"/>
              </w:rPr>
              <w:t>其他：□其他條件：</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r w:rsidRPr="00B80553">
              <w:rPr>
                <w:rFonts w:ascii="標楷體" w:eastAsia="標楷體" w:hAnsi="標楷體" w:cs="標楷體"/>
                <w:szCs w:val="22"/>
              </w:rPr>
              <w:t>□其他科學理由：</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72B13910"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0FCB3C98" w14:textId="77777777" w:rsidR="00803C38" w:rsidRPr="00B80553" w:rsidRDefault="00803C38" w:rsidP="002B13BA">
            <w:pPr>
              <w:ind w:right="102"/>
              <w:jc w:val="center"/>
              <w:rPr>
                <w:rFonts w:ascii="Calibri" w:hAnsi="Calibri"/>
                <w:szCs w:val="22"/>
              </w:rPr>
            </w:pPr>
            <w:r w:rsidRPr="00B80553">
              <w:rPr>
                <w:rFonts w:ascii="Calibri" w:eastAsia="Times New Roman" w:hAnsi="Calibri"/>
                <w:b/>
                <w:szCs w:val="22"/>
              </w:rPr>
              <w:t xml:space="preserve">C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02E051DD" w14:textId="77777777" w:rsidR="00803C38" w:rsidRPr="00B80553" w:rsidRDefault="00803C38" w:rsidP="002B13BA">
            <w:pPr>
              <w:rPr>
                <w:rFonts w:ascii="Calibri" w:hAnsi="Calibri"/>
                <w:szCs w:val="22"/>
              </w:rPr>
            </w:pPr>
            <w:r w:rsidRPr="00B80553">
              <w:rPr>
                <w:rFonts w:ascii="標楷體" w:eastAsia="標楷體" w:hAnsi="標楷體" w:cs="標楷體"/>
                <w:szCs w:val="22"/>
              </w:rPr>
              <w:t>需要進行食物限制？（如果有需要限制食物需要審查合理必要性。）</w:t>
            </w:r>
            <w:r w:rsidRPr="00B80553">
              <w:rPr>
                <w:rFonts w:ascii="Calibri" w:eastAsia="Times New Roman" w:hAnsi="Calibri"/>
                <w:color w:val="0070C0"/>
                <w:szCs w:val="22"/>
              </w:rPr>
              <w:t xml:space="preserve"> </w:t>
            </w:r>
          </w:p>
        </w:tc>
      </w:tr>
      <w:tr w:rsidR="00803C38" w:rsidRPr="00B80553" w14:paraId="7432562A" w14:textId="77777777" w:rsidTr="002B13BA">
        <w:trPr>
          <w:trHeight w:val="290"/>
          <w:jc w:val="center"/>
        </w:trPr>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E71A59" w14:textId="77777777" w:rsidR="00803C38" w:rsidRPr="00B80553" w:rsidRDefault="00803C38" w:rsidP="002B13BA">
            <w:pPr>
              <w:ind w:right="43"/>
              <w:jc w:val="center"/>
              <w:rPr>
                <w:rFonts w:ascii="Calibri" w:hAnsi="Calibri"/>
                <w:szCs w:val="22"/>
              </w:rPr>
            </w:pPr>
            <w:r w:rsidRPr="00B80553">
              <w:rPr>
                <w:rFonts w:ascii="Calibri" w:eastAsia="Times New Roman" w:hAnsi="Calibri"/>
                <w:b/>
                <w:szCs w:val="22"/>
              </w:rPr>
              <w:t xml:space="preserve">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23EA725E" w14:textId="77777777" w:rsidR="00803C38" w:rsidRPr="00B80553" w:rsidRDefault="00803C38" w:rsidP="002B13BA">
            <w:pPr>
              <w:rPr>
                <w:rFonts w:ascii="Calibri" w:hAnsi="Calibri"/>
                <w:szCs w:val="22"/>
              </w:rPr>
            </w:pPr>
            <w:r w:rsidRPr="00B80553">
              <w:rPr>
                <w:rFonts w:ascii="標楷體" w:eastAsia="標楷體" w:hAnsi="標楷體" w:cs="標楷體"/>
                <w:szCs w:val="22"/>
              </w:rPr>
              <w:t>□否</w:t>
            </w:r>
            <w:r w:rsidRPr="00B80553">
              <w:rPr>
                <w:rFonts w:ascii="Calibri" w:eastAsia="Times New Roman" w:hAnsi="Calibri"/>
                <w:szCs w:val="22"/>
              </w:rPr>
              <w:t xml:space="preserve"> </w:t>
            </w:r>
          </w:p>
        </w:tc>
      </w:tr>
      <w:tr w:rsidR="00803C38" w:rsidRPr="00B80553" w14:paraId="50CC8B12" w14:textId="77777777" w:rsidTr="002B13BA">
        <w:trPr>
          <w:trHeight w:val="290"/>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4A20772D" w14:textId="77777777" w:rsidR="00803C38" w:rsidRPr="00B80553" w:rsidRDefault="00803C38" w:rsidP="002B13BA">
            <w:pPr>
              <w:rPr>
                <w:rFonts w:ascii="Calibri" w:hAnsi="Calibri"/>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5A88E52B" w14:textId="77777777" w:rsidR="00803C38" w:rsidRPr="00B80553" w:rsidRDefault="00803C38" w:rsidP="002B13BA">
            <w:pPr>
              <w:rPr>
                <w:rFonts w:ascii="Calibri" w:hAnsi="Calibri"/>
                <w:szCs w:val="22"/>
              </w:rPr>
            </w:pPr>
            <w:r w:rsidRPr="00B80553">
              <w:rPr>
                <w:rFonts w:ascii="標楷體" w:eastAsia="標楷體" w:hAnsi="標楷體" w:cs="標楷體"/>
                <w:szCs w:val="22"/>
              </w:rPr>
              <w:t>□是，科學依據</w:t>
            </w:r>
            <w:r w:rsidRPr="00B80553">
              <w:rPr>
                <w:rFonts w:ascii="Calibri" w:eastAsia="Times New Roman" w:hAnsi="Calibri"/>
                <w:szCs w:val="22"/>
              </w:rPr>
              <w:t>(Scientific Justifications)</w:t>
            </w:r>
            <w:r w:rsidRPr="00B80553">
              <w:rPr>
                <w:rFonts w:ascii="標楷體" w:eastAsia="標楷體" w:hAnsi="標楷體" w:cs="標楷體"/>
                <w:szCs w:val="22"/>
              </w:rPr>
              <w:t>：</w:t>
            </w:r>
          </w:p>
        </w:tc>
      </w:tr>
      <w:tr w:rsidR="00803C38" w:rsidRPr="00B80553" w14:paraId="4BCAF172"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52001352" w14:textId="77777777" w:rsidR="00803C38" w:rsidRPr="00B80553" w:rsidRDefault="00803C38" w:rsidP="002B13BA">
            <w:pPr>
              <w:ind w:right="102"/>
              <w:jc w:val="center"/>
              <w:rPr>
                <w:rFonts w:ascii="Calibri" w:hAnsi="Calibri"/>
                <w:szCs w:val="22"/>
              </w:rPr>
            </w:pPr>
            <w:r w:rsidRPr="00B80553">
              <w:rPr>
                <w:rFonts w:ascii="Calibri" w:eastAsia="Times New Roman" w:hAnsi="Calibri"/>
                <w:b/>
                <w:szCs w:val="22"/>
              </w:rPr>
              <w:t xml:space="preserve">D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67F20C33" w14:textId="77777777" w:rsidR="00803C38" w:rsidRPr="00B80553" w:rsidRDefault="00803C38" w:rsidP="002B13BA">
            <w:pPr>
              <w:rPr>
                <w:rFonts w:ascii="Calibri" w:hAnsi="Calibri"/>
                <w:szCs w:val="22"/>
              </w:rPr>
            </w:pPr>
            <w:r w:rsidRPr="00B80553">
              <w:rPr>
                <w:rFonts w:ascii="標楷體" w:eastAsia="標楷體" w:hAnsi="標楷體" w:cs="標楷體"/>
                <w:szCs w:val="22"/>
              </w:rPr>
              <w:t>需要限制用水嗎？</w:t>
            </w:r>
            <w:r w:rsidRPr="00B80553">
              <w:rPr>
                <w:rFonts w:ascii="Calibri" w:eastAsia="Times New Roman" w:hAnsi="Calibri"/>
                <w:szCs w:val="22"/>
              </w:rPr>
              <w:t xml:space="preserve"> </w:t>
            </w:r>
          </w:p>
        </w:tc>
      </w:tr>
      <w:tr w:rsidR="00803C38" w:rsidRPr="00B80553" w14:paraId="27076DE4" w14:textId="77777777" w:rsidTr="002B13BA">
        <w:trPr>
          <w:trHeight w:val="290"/>
          <w:jc w:val="center"/>
        </w:trPr>
        <w:tc>
          <w:tcPr>
            <w:tcW w:w="9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9D71FD" w14:textId="77777777" w:rsidR="00803C38" w:rsidRPr="00B80553" w:rsidRDefault="00803C38" w:rsidP="002B13BA">
            <w:pPr>
              <w:ind w:right="23"/>
              <w:jc w:val="center"/>
              <w:rPr>
                <w:rFonts w:ascii="Calibri" w:hAnsi="Calibri"/>
                <w:szCs w:val="22"/>
              </w:rPr>
            </w:pPr>
            <w:r w:rsidRPr="00B80553">
              <w:rPr>
                <w:rFonts w:ascii="Calibri" w:eastAsia="Times New Roman" w:hAnsi="Calibri"/>
                <w:b/>
                <w:sz w:val="32"/>
                <w:szCs w:val="22"/>
              </w:rPr>
              <w:t xml:space="preserve">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0A2ACD02" w14:textId="77777777" w:rsidR="00803C38" w:rsidRPr="00B80553" w:rsidRDefault="00803C38" w:rsidP="002B13BA">
            <w:pPr>
              <w:rPr>
                <w:rFonts w:ascii="Calibri" w:hAnsi="Calibri"/>
                <w:szCs w:val="22"/>
              </w:rPr>
            </w:pPr>
            <w:r w:rsidRPr="00B80553">
              <w:rPr>
                <w:rFonts w:ascii="標楷體" w:eastAsia="標楷體" w:hAnsi="標楷體" w:cs="標楷體"/>
                <w:szCs w:val="22"/>
              </w:rPr>
              <w:t>□否</w:t>
            </w:r>
            <w:r w:rsidRPr="00B80553">
              <w:rPr>
                <w:rFonts w:ascii="Calibri" w:eastAsia="Times New Roman" w:hAnsi="Calibri"/>
                <w:b/>
                <w:sz w:val="32"/>
                <w:szCs w:val="22"/>
              </w:rPr>
              <w:t xml:space="preserve"> </w:t>
            </w:r>
          </w:p>
        </w:tc>
      </w:tr>
      <w:tr w:rsidR="00803C38" w:rsidRPr="00B80553" w14:paraId="53DBEAFF" w14:textId="77777777" w:rsidTr="002B13BA">
        <w:trPr>
          <w:trHeight w:val="439"/>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630F8517" w14:textId="77777777" w:rsidR="00803C38" w:rsidRPr="00B80553" w:rsidRDefault="00803C38" w:rsidP="002B13BA">
            <w:pPr>
              <w:rPr>
                <w:rFonts w:ascii="Calibri" w:hAnsi="Calibri"/>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6571A536" w14:textId="77777777" w:rsidR="00803C38" w:rsidRPr="00B80553" w:rsidRDefault="00803C38" w:rsidP="002B13BA">
            <w:pPr>
              <w:rPr>
                <w:rFonts w:ascii="Calibri" w:hAnsi="Calibri"/>
                <w:szCs w:val="22"/>
              </w:rPr>
            </w:pPr>
            <w:r w:rsidRPr="00B80553">
              <w:rPr>
                <w:rFonts w:ascii="標楷體" w:eastAsia="標楷體" w:hAnsi="標楷體" w:cs="標楷體"/>
                <w:szCs w:val="22"/>
              </w:rPr>
              <w:t>□是，科學依據</w:t>
            </w:r>
            <w:r w:rsidRPr="00B80553">
              <w:rPr>
                <w:rFonts w:ascii="Calibri" w:eastAsia="Times New Roman" w:hAnsi="Calibri"/>
                <w:szCs w:val="22"/>
              </w:rPr>
              <w:t>(Scientific Justifications)</w:t>
            </w:r>
            <w:r w:rsidRPr="00B80553">
              <w:rPr>
                <w:rFonts w:ascii="標楷體" w:eastAsia="標楷體" w:hAnsi="標楷體" w:cs="標楷體"/>
                <w:szCs w:val="22"/>
              </w:rPr>
              <w:t>：</w:t>
            </w:r>
          </w:p>
        </w:tc>
      </w:tr>
      <w:tr w:rsidR="00803C38" w:rsidRPr="00B80553" w14:paraId="5CCEC700"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36D3256F" w14:textId="77777777" w:rsidR="00803C38" w:rsidRPr="00B80553" w:rsidRDefault="00803C38" w:rsidP="002B13BA">
            <w:pPr>
              <w:ind w:right="106"/>
              <w:jc w:val="center"/>
              <w:rPr>
                <w:rFonts w:ascii="Calibri" w:eastAsia="Times New Roman" w:hAnsi="Calibri"/>
                <w:b/>
                <w:szCs w:val="22"/>
              </w:rPr>
            </w:pPr>
            <w:r w:rsidRPr="00B80553">
              <w:rPr>
                <w:rFonts w:ascii="Calibri" w:eastAsia="Times New Roman" w:hAnsi="Calibri"/>
                <w:b/>
                <w:szCs w:val="22"/>
              </w:rPr>
              <w:t>E</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5D4FE345" w14:textId="77777777" w:rsidR="00803C38" w:rsidRPr="00B80553" w:rsidRDefault="00803C38" w:rsidP="002B13BA">
            <w:pPr>
              <w:rPr>
                <w:rFonts w:ascii="Calibri" w:eastAsia="Times New Roman" w:hAnsi="Calibri"/>
                <w:b/>
                <w:color w:val="00B050"/>
                <w:szCs w:val="22"/>
              </w:rPr>
            </w:pPr>
            <w:r w:rsidRPr="00B80553">
              <w:rPr>
                <w:rFonts w:ascii="標楷體" w:eastAsia="標楷體" w:hAnsi="標楷體" w:cs="標楷體" w:hint="eastAsia"/>
                <w:szCs w:val="22"/>
              </w:rPr>
              <w:t>需要限制</w:t>
            </w:r>
            <w:r w:rsidRPr="00B80553">
              <w:rPr>
                <w:rFonts w:ascii="標楷體" w:eastAsia="標楷體" w:hAnsi="標楷體" w:cs="標楷體" w:hint="eastAsia"/>
                <w:szCs w:val="22"/>
                <w:lang w:eastAsia="zh-TW"/>
              </w:rPr>
              <w:t>行動(保定)</w:t>
            </w:r>
            <w:r w:rsidRPr="00B80553">
              <w:rPr>
                <w:rFonts w:ascii="標楷體" w:eastAsia="標楷體" w:hAnsi="標楷體" w:cs="標楷體" w:hint="eastAsia"/>
                <w:szCs w:val="22"/>
              </w:rPr>
              <w:t>嗎？</w:t>
            </w:r>
            <w:r w:rsidRPr="00B80553">
              <w:rPr>
                <w:rFonts w:ascii="標楷體" w:eastAsia="標楷體" w:hAnsi="標楷體" w:cs="標楷體" w:hint="eastAsia"/>
                <w:color w:val="00B050"/>
                <w:szCs w:val="22"/>
              </w:rPr>
              <w:t>保定/約束是指對未鎮靜的動物進行物理約束，在自然姿勢下持續時間超過30 分鐘，在非自然姿勢下持續超過10分鐘的物理約束。</w:t>
            </w:r>
          </w:p>
        </w:tc>
      </w:tr>
      <w:tr w:rsidR="00803C38" w:rsidRPr="00B80553" w14:paraId="3651C748" w14:textId="77777777" w:rsidTr="002B13BA">
        <w:trPr>
          <w:trHeight w:val="370"/>
          <w:jc w:val="center"/>
        </w:trPr>
        <w:tc>
          <w:tcPr>
            <w:tcW w:w="951" w:type="dxa"/>
            <w:vMerge w:val="restart"/>
            <w:tcBorders>
              <w:top w:val="single" w:sz="4" w:space="0" w:color="000000"/>
              <w:left w:val="single" w:sz="4" w:space="0" w:color="000000"/>
              <w:right w:val="single" w:sz="4" w:space="0" w:color="000000"/>
            </w:tcBorders>
            <w:shd w:val="clear" w:color="auto" w:fill="auto"/>
          </w:tcPr>
          <w:p w14:paraId="03B52B49"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584A52A7" w14:textId="77777777" w:rsidR="00803C38" w:rsidRPr="00B80553" w:rsidRDefault="00803C38" w:rsidP="002B13BA">
            <w:pPr>
              <w:rPr>
                <w:rFonts w:ascii="Calibri" w:eastAsia="Times New Roman" w:hAnsi="Calibri"/>
                <w:b/>
                <w:color w:val="00B050"/>
                <w:szCs w:val="22"/>
              </w:rPr>
            </w:pPr>
            <w:r w:rsidRPr="00B80553">
              <w:rPr>
                <w:rFonts w:ascii="標楷體" w:eastAsia="標楷體" w:hAnsi="標楷體" w:cs="標楷體"/>
                <w:szCs w:val="22"/>
              </w:rPr>
              <w:t>□否</w:t>
            </w:r>
          </w:p>
        </w:tc>
      </w:tr>
      <w:tr w:rsidR="00803C38" w:rsidRPr="00B80553" w14:paraId="46996E14" w14:textId="77777777" w:rsidTr="002B13BA">
        <w:trPr>
          <w:trHeight w:val="370"/>
          <w:jc w:val="center"/>
        </w:trPr>
        <w:tc>
          <w:tcPr>
            <w:tcW w:w="951" w:type="dxa"/>
            <w:vMerge/>
            <w:tcBorders>
              <w:left w:val="single" w:sz="4" w:space="0" w:color="000000"/>
              <w:right w:val="single" w:sz="4" w:space="0" w:color="000000"/>
            </w:tcBorders>
            <w:shd w:val="clear" w:color="auto" w:fill="auto"/>
          </w:tcPr>
          <w:p w14:paraId="7A56DD3C"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71723CF5" w14:textId="77777777" w:rsidR="00803C38" w:rsidRPr="00B80553" w:rsidRDefault="00803C38" w:rsidP="002B13BA">
            <w:pPr>
              <w:rPr>
                <w:rFonts w:ascii="Calibri" w:eastAsia="Times New Roman" w:hAnsi="Calibri"/>
                <w:b/>
                <w:color w:val="00B050"/>
                <w:szCs w:val="22"/>
              </w:rPr>
            </w:pPr>
            <w:r w:rsidRPr="00B80553">
              <w:rPr>
                <w:rFonts w:ascii="標楷體" w:eastAsia="標楷體" w:hAnsi="標楷體" w:cs="標楷體"/>
                <w:szCs w:val="22"/>
              </w:rPr>
              <w:t>□是，時間</w:t>
            </w:r>
            <w:r w:rsidRPr="00B80553">
              <w:rPr>
                <w:rFonts w:ascii="標楷體" w:eastAsia="標楷體" w:hAnsi="標楷體" w:cs="標楷體" w:hint="eastAsia"/>
                <w:szCs w:val="22"/>
                <w:lang w:eastAsia="zh-TW"/>
              </w:rPr>
              <w:t xml:space="preserve">:    </w:t>
            </w:r>
            <w:r w:rsidRPr="00B80553">
              <w:rPr>
                <w:rFonts w:ascii="標楷體" w:eastAsia="標楷體" w:hAnsi="標楷體" w:cs="標楷體" w:hint="eastAsia"/>
                <w:szCs w:val="22"/>
              </w:rPr>
              <w:t>□徒手保定 □使用大小鼠保定器</w:t>
            </w:r>
            <w:r w:rsidRPr="00B80553">
              <w:rPr>
                <w:rFonts w:ascii="標楷體" w:eastAsia="標楷體" w:hAnsi="標楷體" w:cs="標楷體" w:hint="eastAsia"/>
                <w:szCs w:val="22"/>
                <w:lang w:eastAsia="zh-TW"/>
              </w:rPr>
              <w:t xml:space="preserve"> </w:t>
            </w:r>
            <w:r w:rsidRPr="00B80553">
              <w:rPr>
                <w:rFonts w:ascii="標楷體" w:eastAsia="標楷體" w:hAnsi="標楷體" w:cs="標楷體" w:hint="eastAsia"/>
                <w:szCs w:val="22"/>
              </w:rPr>
              <w:t>□化學保定</w:t>
            </w:r>
            <w:r w:rsidRPr="00B80553">
              <w:rPr>
                <w:rFonts w:ascii="標楷體" w:eastAsia="標楷體" w:hAnsi="標楷體" w:cs="標楷體" w:hint="eastAsia"/>
                <w:szCs w:val="22"/>
                <w:lang w:eastAsia="zh-TW"/>
              </w:rPr>
              <w:t xml:space="preserve"> </w:t>
            </w:r>
            <w:r w:rsidRPr="00B80553">
              <w:rPr>
                <w:rFonts w:ascii="標楷體" w:eastAsia="標楷體" w:hAnsi="標楷體" w:cs="標楷體" w:hint="eastAsia"/>
                <w:szCs w:val="22"/>
              </w:rPr>
              <w:t>□其他</w:t>
            </w:r>
            <w:r w:rsidRPr="00B80553">
              <w:rPr>
                <w:rFonts w:ascii="標楷體" w:eastAsia="標楷體" w:hAnsi="標楷體" w:cs="標楷體" w:hint="eastAsia"/>
                <w:szCs w:val="22"/>
                <w:lang w:eastAsia="zh-TW"/>
              </w:rPr>
              <w:t>:</w:t>
            </w:r>
          </w:p>
        </w:tc>
      </w:tr>
      <w:tr w:rsidR="00803C38" w:rsidRPr="00B80553" w14:paraId="12934459" w14:textId="77777777" w:rsidTr="002B13BA">
        <w:trPr>
          <w:trHeight w:val="370"/>
          <w:jc w:val="center"/>
        </w:trPr>
        <w:tc>
          <w:tcPr>
            <w:tcW w:w="951" w:type="dxa"/>
            <w:vMerge/>
            <w:tcBorders>
              <w:left w:val="single" w:sz="4" w:space="0" w:color="000000"/>
              <w:bottom w:val="single" w:sz="4" w:space="0" w:color="000000"/>
              <w:right w:val="single" w:sz="4" w:space="0" w:color="000000"/>
            </w:tcBorders>
            <w:shd w:val="clear" w:color="auto" w:fill="auto"/>
          </w:tcPr>
          <w:p w14:paraId="0720BE79"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0E37ED32"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科學依據</w:t>
            </w:r>
            <w:r w:rsidRPr="00B80553">
              <w:rPr>
                <w:rFonts w:ascii="Calibri" w:eastAsia="Times New Roman" w:hAnsi="Calibri"/>
                <w:szCs w:val="22"/>
              </w:rPr>
              <w:t>(Scientific Justifications)</w:t>
            </w:r>
            <w:r w:rsidRPr="00B80553">
              <w:rPr>
                <w:rFonts w:ascii="標楷體" w:eastAsia="標楷體" w:hAnsi="標楷體" w:cs="標楷體"/>
                <w:szCs w:val="22"/>
              </w:rPr>
              <w:t>：</w:t>
            </w:r>
          </w:p>
        </w:tc>
      </w:tr>
      <w:tr w:rsidR="00803C38" w:rsidRPr="00B80553" w14:paraId="657F7FC5"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36B1D21D" w14:textId="77777777" w:rsidR="00803C38" w:rsidRPr="00B80553" w:rsidRDefault="00803C38" w:rsidP="002B13BA">
            <w:pPr>
              <w:ind w:right="106"/>
              <w:jc w:val="center"/>
              <w:rPr>
                <w:rFonts w:ascii="Calibri" w:eastAsia="Times New Roman" w:hAnsi="Calibri"/>
                <w:b/>
                <w:szCs w:val="22"/>
              </w:rPr>
            </w:pPr>
            <w:r w:rsidRPr="00B80553">
              <w:rPr>
                <w:rFonts w:ascii="新細明體" w:hAnsi="新細明體" w:hint="eastAsia"/>
                <w:b/>
                <w:szCs w:val="22"/>
                <w:lang w:eastAsia="zh-TW"/>
              </w:rPr>
              <w:t>F</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5ED67CD2"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rPr>
              <w:t>需要</w:t>
            </w:r>
            <w:r w:rsidRPr="00B80553">
              <w:rPr>
                <w:rFonts w:ascii="標楷體" w:eastAsia="標楷體" w:hAnsi="標楷體" w:cs="標楷體" w:hint="eastAsia"/>
                <w:szCs w:val="22"/>
                <w:lang w:eastAsia="zh-TW"/>
              </w:rPr>
              <w:t>採集血液</w:t>
            </w:r>
            <w:r w:rsidRPr="00B80553">
              <w:rPr>
                <w:rFonts w:ascii="標楷體" w:eastAsia="標楷體" w:hAnsi="標楷體" w:cs="標楷體" w:hint="eastAsia"/>
                <w:szCs w:val="22"/>
              </w:rPr>
              <w:t>嗎？</w:t>
            </w:r>
          </w:p>
        </w:tc>
      </w:tr>
      <w:tr w:rsidR="00803C38" w:rsidRPr="00B80553" w14:paraId="3D3F854A"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67558F97"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58728AB1"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□否</w:t>
            </w:r>
          </w:p>
        </w:tc>
      </w:tr>
      <w:tr w:rsidR="00803C38" w:rsidRPr="00B80553" w14:paraId="24480ED2"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48E92B51"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342FAE8C"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□是，</w:t>
            </w:r>
            <w:r w:rsidRPr="00B80553">
              <w:rPr>
                <w:rFonts w:ascii="標楷體" w:eastAsia="標楷體" w:hAnsi="標楷體" w:cs="標楷體" w:hint="eastAsia"/>
                <w:szCs w:val="22"/>
              </w:rPr>
              <w:t>採血方式: □麻醉後進行</w:t>
            </w:r>
            <w:r w:rsidRPr="00B80553">
              <w:rPr>
                <w:rFonts w:ascii="標楷體" w:eastAsia="標楷體" w:hAnsi="標楷體" w:cs="標楷體" w:hint="eastAsia"/>
                <w:szCs w:val="22"/>
                <w:lang w:eastAsia="zh-TW"/>
              </w:rPr>
              <w:t xml:space="preserve"> </w:t>
            </w:r>
            <w:r w:rsidRPr="00B80553">
              <w:rPr>
                <w:rFonts w:ascii="標楷體" w:eastAsia="標楷體" w:hAnsi="標楷體" w:cs="標楷體" w:hint="eastAsia"/>
                <w:szCs w:val="22"/>
              </w:rPr>
              <w:t>□其他方式(說明):</w:t>
            </w:r>
          </w:p>
        </w:tc>
      </w:tr>
      <w:tr w:rsidR="00803C38" w:rsidRPr="00B80553" w14:paraId="3EDF8440"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7B6D5F95"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2DF8DA68"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rPr>
              <w:t>採血部位:</w:t>
            </w:r>
            <w:r w:rsidRPr="00B80553">
              <w:rPr>
                <w:rFonts w:ascii="Calibri" w:hAnsi="Calibri" w:hint="eastAsia"/>
                <w:szCs w:val="22"/>
              </w:rPr>
              <w:t xml:space="preserve"> </w:t>
            </w:r>
            <w:r w:rsidRPr="00B80553">
              <w:rPr>
                <w:rFonts w:ascii="Calibri" w:hAnsi="Calibri" w:hint="eastAsia"/>
                <w:szCs w:val="22"/>
                <w:lang w:eastAsia="zh-TW"/>
              </w:rPr>
              <w:t xml:space="preserve">                   </w:t>
            </w:r>
            <w:r w:rsidRPr="00B80553">
              <w:rPr>
                <w:rFonts w:ascii="標楷體" w:eastAsia="標楷體" w:hAnsi="標楷體" w:cs="標楷體" w:hint="eastAsia"/>
                <w:szCs w:val="22"/>
              </w:rPr>
              <w:t>採集血量:</w:t>
            </w:r>
          </w:p>
        </w:tc>
      </w:tr>
      <w:tr w:rsidR="00803C38" w:rsidRPr="00B80553" w14:paraId="6401CC38"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FE15522"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228BB093"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rPr>
              <w:t xml:space="preserve">採集頻率: □犧牲時採集一次  </w:t>
            </w:r>
            <w:r w:rsidRPr="00B80553">
              <w:rPr>
                <w:rFonts w:ascii="標楷體" w:eastAsia="標楷體" w:hAnsi="標楷體" w:cs="標楷體" w:hint="eastAsia"/>
                <w:szCs w:val="22"/>
                <w:lang w:eastAsia="zh-TW"/>
              </w:rPr>
              <w:t xml:space="preserve"> </w:t>
            </w:r>
            <w:r w:rsidRPr="00B80553">
              <w:rPr>
                <w:rFonts w:ascii="標楷體" w:eastAsia="標楷體" w:hAnsi="標楷體" w:cs="標楷體" w:hint="eastAsia"/>
                <w:szCs w:val="22"/>
              </w:rPr>
              <w:t>□其他:</w:t>
            </w:r>
          </w:p>
        </w:tc>
      </w:tr>
      <w:tr w:rsidR="00803C38" w:rsidRPr="00B80553" w14:paraId="36CFC43A"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340471DC"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2990E5E1"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科學依據</w:t>
            </w:r>
            <w:r w:rsidRPr="00B80553">
              <w:rPr>
                <w:rFonts w:ascii="Calibri" w:eastAsia="Times New Roman" w:hAnsi="Calibri"/>
                <w:szCs w:val="22"/>
              </w:rPr>
              <w:t>(Scientific Justifications)</w:t>
            </w:r>
            <w:r w:rsidRPr="00B80553">
              <w:rPr>
                <w:rFonts w:ascii="標楷體" w:eastAsia="標楷體" w:hAnsi="標楷體" w:cs="標楷體"/>
                <w:szCs w:val="22"/>
              </w:rPr>
              <w:t>：</w:t>
            </w:r>
          </w:p>
        </w:tc>
      </w:tr>
      <w:tr w:rsidR="00803C38" w:rsidRPr="00B80553" w14:paraId="50CA8CF3"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5BA7B697" w14:textId="77777777" w:rsidR="00803C38" w:rsidRPr="00B80553" w:rsidRDefault="00803C38" w:rsidP="002B13BA">
            <w:pPr>
              <w:ind w:right="106"/>
              <w:jc w:val="center"/>
              <w:rPr>
                <w:rFonts w:ascii="Calibri" w:eastAsia="Times New Roman" w:hAnsi="Calibri"/>
                <w:b/>
                <w:szCs w:val="22"/>
              </w:rPr>
            </w:pPr>
            <w:r w:rsidRPr="00B80553">
              <w:rPr>
                <w:rFonts w:ascii="Calibri" w:eastAsia="Times New Roman" w:hAnsi="Calibri" w:hint="eastAsia"/>
                <w:b/>
                <w:szCs w:val="22"/>
              </w:rPr>
              <w:t>G</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4C14B0AC"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rPr>
              <w:t>整個實驗流程與內容</w:t>
            </w:r>
            <w:r w:rsidRPr="00B80553">
              <w:rPr>
                <w:rFonts w:ascii="標楷體" w:eastAsia="標楷體" w:hAnsi="標楷體" w:cs="標楷體" w:hint="eastAsia"/>
                <w:szCs w:val="22"/>
                <w:lang w:eastAsia="zh-TW"/>
              </w:rPr>
              <w:t>需要投藥(如藥物、細胞株、感染性物質等)嗎 ?</w:t>
            </w:r>
          </w:p>
        </w:tc>
      </w:tr>
      <w:tr w:rsidR="00803C38" w:rsidRPr="00B80553" w14:paraId="6EE1CC18"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058E37A6" w14:textId="77777777" w:rsidR="00803C38" w:rsidRPr="00B80553" w:rsidRDefault="00803C38" w:rsidP="002B13BA">
            <w:pPr>
              <w:ind w:right="106"/>
              <w:jc w:val="center"/>
              <w:rPr>
                <w:rFonts w:ascii="Calibri" w:eastAsia="Times New Roman" w:hAnsi="Calibri"/>
                <w:b/>
                <w:szCs w:val="22"/>
              </w:rPr>
            </w:pP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3BF987F6"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□否</w:t>
            </w:r>
          </w:p>
        </w:tc>
      </w:tr>
      <w:tr w:rsidR="00803C38" w:rsidRPr="00B80553" w14:paraId="3E25693B"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675FABDA" w14:textId="77777777" w:rsidR="00803C38" w:rsidRPr="00B80553" w:rsidRDefault="00803C38" w:rsidP="002B13BA">
            <w:pPr>
              <w:ind w:right="106"/>
              <w:jc w:val="center"/>
              <w:rPr>
                <w:rFonts w:ascii="Calibri" w:eastAsia="Times New Roman" w:hAnsi="Calibri"/>
                <w:b/>
                <w:szCs w:val="22"/>
              </w:rPr>
            </w:pPr>
          </w:p>
        </w:tc>
        <w:tc>
          <w:tcPr>
            <w:tcW w:w="4682" w:type="dxa"/>
            <w:gridSpan w:val="4"/>
            <w:tcBorders>
              <w:top w:val="single" w:sz="4" w:space="0" w:color="000000"/>
              <w:left w:val="single" w:sz="4" w:space="0" w:color="000000"/>
              <w:bottom w:val="dashSmallGap" w:sz="4" w:space="0" w:color="auto"/>
            </w:tcBorders>
            <w:shd w:val="clear" w:color="auto" w:fill="auto"/>
          </w:tcPr>
          <w:p w14:paraId="5C50C334"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□是，</w:t>
            </w:r>
            <w:r w:rsidRPr="00B80553">
              <w:rPr>
                <w:rFonts w:ascii="標楷體" w:eastAsia="標楷體" w:hAnsi="標楷體" w:cs="標楷體" w:hint="eastAsia"/>
                <w:szCs w:val="22"/>
                <w:lang w:eastAsia="zh-TW"/>
              </w:rPr>
              <w:t>用途:</w:t>
            </w:r>
            <w:r w:rsidRPr="00B80553">
              <w:rPr>
                <w:rFonts w:ascii="標楷體" w:eastAsia="標楷體" w:hAnsi="標楷體" w:cs="標楷體"/>
                <w:szCs w:val="22"/>
              </w:rPr>
              <w:t xml:space="preserve"> □</w:t>
            </w:r>
            <w:r w:rsidRPr="00B80553">
              <w:rPr>
                <w:rFonts w:ascii="標楷體" w:eastAsia="標楷體" w:hAnsi="標楷體" w:cs="標楷體" w:hint="eastAsia"/>
                <w:szCs w:val="22"/>
                <w:lang w:eastAsia="zh-TW"/>
              </w:rPr>
              <w:t xml:space="preserve">實驗用 </w:t>
            </w:r>
            <w:r w:rsidRPr="00B80553">
              <w:rPr>
                <w:rFonts w:ascii="標楷體" w:eastAsia="標楷體" w:hAnsi="標楷體" w:cs="標楷體"/>
                <w:szCs w:val="22"/>
              </w:rPr>
              <w:t>□</w:t>
            </w:r>
            <w:r w:rsidRPr="00B80553">
              <w:rPr>
                <w:rFonts w:ascii="標楷體" w:eastAsia="標楷體" w:hAnsi="標楷體" w:cs="標楷體" w:hint="eastAsia"/>
                <w:szCs w:val="22"/>
                <w:lang w:eastAsia="zh-TW"/>
              </w:rPr>
              <w:t>手術用</w:t>
            </w:r>
          </w:p>
          <w:p w14:paraId="215D8925"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lang w:eastAsia="zh-TW"/>
              </w:rPr>
              <w:t xml:space="preserve">      藥物名稱 </w:t>
            </w:r>
            <w:r w:rsidRPr="00B80553">
              <w:rPr>
                <w:rFonts w:ascii="標楷體" w:eastAsia="標楷體" w:hAnsi="標楷體" w:cs="標楷體" w:hint="eastAsia"/>
                <w:szCs w:val="22"/>
              </w:rPr>
              <w:t>:</w:t>
            </w:r>
          </w:p>
          <w:p w14:paraId="1C630F75" w14:textId="77777777" w:rsidR="00803C38" w:rsidRPr="00B80553" w:rsidRDefault="00803C38" w:rsidP="002B13BA">
            <w:pPr>
              <w:rPr>
                <w:rFonts w:ascii="標楷體" w:eastAsia="標楷體" w:hAnsi="標楷體" w:cs="標楷體"/>
                <w:szCs w:val="22"/>
                <w:lang w:eastAsia="zh-TW"/>
              </w:rPr>
            </w:pPr>
            <w:r w:rsidRPr="00B80553">
              <w:rPr>
                <w:rFonts w:ascii="標楷體" w:eastAsia="標楷體" w:hAnsi="標楷體" w:cs="標楷體" w:hint="eastAsia"/>
                <w:szCs w:val="22"/>
                <w:lang w:eastAsia="zh-TW"/>
              </w:rPr>
              <w:t xml:space="preserve">      劑量 :</w:t>
            </w:r>
          </w:p>
          <w:p w14:paraId="1F54CC21"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color w:val="00B050"/>
                <w:szCs w:val="22"/>
                <w:lang w:eastAsia="zh-TW"/>
              </w:rPr>
              <w:t xml:space="preserve">      (</w:t>
            </w:r>
            <w:r w:rsidRPr="00B80553">
              <w:rPr>
                <w:rFonts w:ascii="標楷體" w:eastAsia="標楷體" w:hAnsi="標楷體" w:cs="標楷體" w:hint="eastAsia"/>
                <w:color w:val="00B050"/>
                <w:szCs w:val="22"/>
              </w:rPr>
              <w:t>如欄位不夠請自行新增</w:t>
            </w:r>
            <w:r w:rsidRPr="00B80553">
              <w:rPr>
                <w:rFonts w:ascii="標楷體" w:eastAsia="標楷體" w:hAnsi="標楷體" w:cs="標楷體" w:hint="eastAsia"/>
                <w:color w:val="00B050"/>
                <w:szCs w:val="22"/>
                <w:lang w:eastAsia="zh-TW"/>
              </w:rPr>
              <w:t>)</w:t>
            </w:r>
          </w:p>
        </w:tc>
        <w:tc>
          <w:tcPr>
            <w:tcW w:w="4223" w:type="dxa"/>
            <w:gridSpan w:val="3"/>
            <w:tcBorders>
              <w:top w:val="single" w:sz="4" w:space="0" w:color="000000"/>
              <w:bottom w:val="dashSmallGap" w:sz="4" w:space="0" w:color="auto"/>
              <w:right w:val="single" w:sz="4" w:space="0" w:color="000000"/>
            </w:tcBorders>
            <w:shd w:val="clear" w:color="auto" w:fill="auto"/>
            <w:vAlign w:val="center"/>
          </w:tcPr>
          <w:p w14:paraId="1327D28D"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w:t>
            </w:r>
            <w:r w:rsidRPr="00B80553">
              <w:rPr>
                <w:rFonts w:ascii="標楷體" w:eastAsia="標楷體" w:hAnsi="標楷體" w:cs="標楷體" w:hint="eastAsia"/>
                <w:szCs w:val="22"/>
              </w:rPr>
              <w:t>IV(靜脈注射)，</w:t>
            </w:r>
            <w:r w:rsidRPr="00B80553">
              <w:rPr>
                <w:rFonts w:ascii="標楷體" w:eastAsia="標楷體" w:hAnsi="標楷體" w:cs="標楷體"/>
                <w:szCs w:val="22"/>
              </w:rPr>
              <w:t>□</w:t>
            </w:r>
            <w:r w:rsidRPr="00B80553">
              <w:rPr>
                <w:rFonts w:ascii="標楷體" w:eastAsia="標楷體" w:hAnsi="標楷體" w:cs="標楷體" w:hint="eastAsia"/>
                <w:szCs w:val="22"/>
              </w:rPr>
              <w:t>IM(肌肉注射)</w:t>
            </w:r>
          </w:p>
          <w:p w14:paraId="79C5266A"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w:t>
            </w:r>
            <w:r w:rsidRPr="00B80553">
              <w:rPr>
                <w:rFonts w:ascii="標楷體" w:eastAsia="標楷體" w:hAnsi="標楷體" w:cs="標楷體" w:hint="eastAsia"/>
                <w:szCs w:val="22"/>
              </w:rPr>
              <w:t>SC(皮下注射)，</w:t>
            </w:r>
            <w:r w:rsidRPr="00B80553">
              <w:rPr>
                <w:rFonts w:ascii="標楷體" w:eastAsia="標楷體" w:hAnsi="標楷體" w:cs="標楷體"/>
                <w:szCs w:val="22"/>
              </w:rPr>
              <w:t>□</w:t>
            </w:r>
            <w:r w:rsidRPr="00B80553">
              <w:rPr>
                <w:rFonts w:ascii="標楷體" w:eastAsia="標楷體" w:hAnsi="標楷體" w:cs="標楷體" w:hint="eastAsia"/>
                <w:szCs w:val="22"/>
              </w:rPr>
              <w:t>IP(腹腔注射)</w:t>
            </w:r>
          </w:p>
          <w:p w14:paraId="1B5F9D62"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w:t>
            </w:r>
            <w:r w:rsidRPr="00B80553">
              <w:rPr>
                <w:rFonts w:ascii="標楷體" w:eastAsia="標楷體" w:hAnsi="標楷體" w:cs="標楷體" w:hint="eastAsia"/>
                <w:szCs w:val="22"/>
                <w:lang w:eastAsia="zh-TW"/>
              </w:rPr>
              <w:t>其他:</w:t>
            </w:r>
          </w:p>
        </w:tc>
      </w:tr>
      <w:tr w:rsidR="00803C38" w:rsidRPr="00B80553" w14:paraId="77EE80D5"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3C42D1DA" w14:textId="77777777" w:rsidR="00803C38" w:rsidRPr="00B80553" w:rsidRDefault="00803C38" w:rsidP="002B13BA">
            <w:pPr>
              <w:ind w:right="106"/>
              <w:jc w:val="center"/>
              <w:rPr>
                <w:rFonts w:ascii="Calibri" w:eastAsia="Times New Roman" w:hAnsi="Calibri"/>
                <w:b/>
                <w:szCs w:val="22"/>
              </w:rPr>
            </w:pPr>
          </w:p>
        </w:tc>
        <w:tc>
          <w:tcPr>
            <w:tcW w:w="4682" w:type="dxa"/>
            <w:gridSpan w:val="4"/>
            <w:tcBorders>
              <w:top w:val="dashSmallGap" w:sz="4" w:space="0" w:color="auto"/>
              <w:left w:val="single" w:sz="4" w:space="0" w:color="000000"/>
              <w:bottom w:val="single" w:sz="4" w:space="0" w:color="000000"/>
            </w:tcBorders>
            <w:shd w:val="clear" w:color="auto" w:fill="auto"/>
          </w:tcPr>
          <w:p w14:paraId="6A7974BB"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lang w:eastAsia="zh-TW"/>
              </w:rPr>
              <w:t xml:space="preserve">      用途:</w:t>
            </w:r>
            <w:r w:rsidRPr="00B80553">
              <w:rPr>
                <w:rFonts w:ascii="標楷體" w:eastAsia="標楷體" w:hAnsi="標楷體" w:cs="標楷體"/>
                <w:szCs w:val="22"/>
              </w:rPr>
              <w:t xml:space="preserve"> □</w:t>
            </w:r>
            <w:r w:rsidRPr="00B80553">
              <w:rPr>
                <w:rFonts w:ascii="標楷體" w:eastAsia="標楷體" w:hAnsi="標楷體" w:cs="標楷體" w:hint="eastAsia"/>
                <w:szCs w:val="22"/>
                <w:lang w:eastAsia="zh-TW"/>
              </w:rPr>
              <w:t xml:space="preserve">實驗用 </w:t>
            </w:r>
            <w:r w:rsidRPr="00B80553">
              <w:rPr>
                <w:rFonts w:ascii="標楷體" w:eastAsia="標楷體" w:hAnsi="標楷體" w:cs="標楷體"/>
                <w:szCs w:val="22"/>
              </w:rPr>
              <w:t>□</w:t>
            </w:r>
            <w:r w:rsidRPr="00B80553">
              <w:rPr>
                <w:rFonts w:ascii="標楷體" w:eastAsia="標楷體" w:hAnsi="標楷體" w:cs="標楷體" w:hint="eastAsia"/>
                <w:szCs w:val="22"/>
                <w:lang w:eastAsia="zh-TW"/>
              </w:rPr>
              <w:t>手術用</w:t>
            </w:r>
          </w:p>
          <w:p w14:paraId="50801049"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lang w:eastAsia="zh-TW"/>
              </w:rPr>
              <w:t xml:space="preserve">      藥物名稱 </w:t>
            </w:r>
            <w:r w:rsidRPr="00B80553">
              <w:rPr>
                <w:rFonts w:ascii="標楷體" w:eastAsia="標楷體" w:hAnsi="標楷體" w:cs="標楷體" w:hint="eastAsia"/>
                <w:szCs w:val="22"/>
              </w:rPr>
              <w:t>:</w:t>
            </w:r>
          </w:p>
          <w:p w14:paraId="5BFD9F01"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hint="eastAsia"/>
                <w:szCs w:val="22"/>
                <w:lang w:eastAsia="zh-TW"/>
              </w:rPr>
              <w:t xml:space="preserve">      劑量 :</w:t>
            </w:r>
          </w:p>
        </w:tc>
        <w:tc>
          <w:tcPr>
            <w:tcW w:w="4223" w:type="dxa"/>
            <w:gridSpan w:val="3"/>
            <w:tcBorders>
              <w:top w:val="dashSmallGap" w:sz="4" w:space="0" w:color="auto"/>
              <w:bottom w:val="single" w:sz="4" w:space="0" w:color="000000"/>
              <w:right w:val="single" w:sz="4" w:space="0" w:color="000000"/>
            </w:tcBorders>
            <w:shd w:val="clear" w:color="auto" w:fill="auto"/>
            <w:vAlign w:val="center"/>
          </w:tcPr>
          <w:p w14:paraId="2BC9C514"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w:t>
            </w:r>
            <w:r w:rsidRPr="00B80553">
              <w:rPr>
                <w:rFonts w:ascii="標楷體" w:eastAsia="標楷體" w:hAnsi="標楷體" w:cs="標楷體" w:hint="eastAsia"/>
                <w:szCs w:val="22"/>
              </w:rPr>
              <w:t>IV(靜脈注射)，</w:t>
            </w:r>
            <w:r w:rsidRPr="00B80553">
              <w:rPr>
                <w:rFonts w:ascii="標楷體" w:eastAsia="標楷體" w:hAnsi="標楷體" w:cs="標楷體"/>
                <w:szCs w:val="22"/>
              </w:rPr>
              <w:t>□</w:t>
            </w:r>
            <w:r w:rsidRPr="00B80553">
              <w:rPr>
                <w:rFonts w:ascii="標楷體" w:eastAsia="標楷體" w:hAnsi="標楷體" w:cs="標楷體" w:hint="eastAsia"/>
                <w:szCs w:val="22"/>
              </w:rPr>
              <w:t>IM(肌肉注射)</w:t>
            </w:r>
          </w:p>
          <w:p w14:paraId="769A5054"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w:t>
            </w:r>
            <w:r w:rsidRPr="00B80553">
              <w:rPr>
                <w:rFonts w:ascii="標楷體" w:eastAsia="標楷體" w:hAnsi="標楷體" w:cs="標楷體" w:hint="eastAsia"/>
                <w:szCs w:val="22"/>
              </w:rPr>
              <w:t>SC(皮下注射)，</w:t>
            </w:r>
            <w:r w:rsidRPr="00B80553">
              <w:rPr>
                <w:rFonts w:ascii="標楷體" w:eastAsia="標楷體" w:hAnsi="標楷體" w:cs="標楷體"/>
                <w:szCs w:val="22"/>
              </w:rPr>
              <w:t>□</w:t>
            </w:r>
            <w:r w:rsidRPr="00B80553">
              <w:rPr>
                <w:rFonts w:ascii="標楷體" w:eastAsia="標楷體" w:hAnsi="標楷體" w:cs="標楷體" w:hint="eastAsia"/>
                <w:szCs w:val="22"/>
              </w:rPr>
              <w:t>IP(腹腔注射)</w:t>
            </w:r>
          </w:p>
          <w:p w14:paraId="19088BF9"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w:t>
            </w:r>
            <w:r w:rsidRPr="00B80553">
              <w:rPr>
                <w:rFonts w:ascii="標楷體" w:eastAsia="標楷體" w:hAnsi="標楷體" w:cs="標楷體" w:hint="eastAsia"/>
                <w:szCs w:val="22"/>
                <w:lang w:eastAsia="zh-TW"/>
              </w:rPr>
              <w:t>其他:</w:t>
            </w:r>
          </w:p>
        </w:tc>
      </w:tr>
      <w:tr w:rsidR="00803C38" w:rsidRPr="00B80553" w14:paraId="46CA7C55" w14:textId="77777777" w:rsidTr="002B13BA">
        <w:trPr>
          <w:trHeight w:val="37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tcPr>
          <w:p w14:paraId="13D1601F" w14:textId="77777777" w:rsidR="00803C38" w:rsidRPr="00B80553" w:rsidRDefault="00803C38" w:rsidP="002B13BA">
            <w:pPr>
              <w:ind w:right="106"/>
              <w:jc w:val="center"/>
              <w:rPr>
                <w:rFonts w:ascii="Calibri" w:hAnsi="Calibri"/>
                <w:szCs w:val="22"/>
              </w:rPr>
            </w:pPr>
            <w:r w:rsidRPr="00B80553">
              <w:rPr>
                <w:rFonts w:ascii="Calibri" w:eastAsia="Times New Roman" w:hAnsi="Calibri"/>
                <w:b/>
                <w:szCs w:val="22"/>
              </w:rPr>
              <w:t xml:space="preserve">E </w:t>
            </w:r>
          </w:p>
        </w:tc>
        <w:tc>
          <w:tcPr>
            <w:tcW w:w="8905" w:type="dxa"/>
            <w:gridSpan w:val="7"/>
            <w:tcBorders>
              <w:top w:val="single" w:sz="4" w:space="0" w:color="000000"/>
              <w:left w:val="single" w:sz="4" w:space="0" w:color="000000"/>
              <w:bottom w:val="single" w:sz="4" w:space="0" w:color="000000"/>
              <w:right w:val="single" w:sz="4" w:space="0" w:color="000000"/>
            </w:tcBorders>
            <w:shd w:val="clear" w:color="auto" w:fill="auto"/>
          </w:tcPr>
          <w:p w14:paraId="626138BC" w14:textId="77777777" w:rsidR="00803C38" w:rsidRPr="00B80553" w:rsidRDefault="00803C38" w:rsidP="002B13BA">
            <w:pPr>
              <w:ind w:left="180"/>
              <w:rPr>
                <w:rFonts w:ascii="Calibri" w:hAnsi="Calibri"/>
                <w:szCs w:val="22"/>
              </w:rPr>
            </w:pPr>
            <w:r w:rsidRPr="00B80553">
              <w:rPr>
                <w:rFonts w:ascii="Calibri" w:eastAsia="Times New Roman" w:hAnsi="Calibri"/>
                <w:b/>
                <w:color w:val="00B050"/>
                <w:szCs w:val="22"/>
              </w:rPr>
              <w:t>(</w:t>
            </w:r>
            <w:r w:rsidRPr="00B80553">
              <w:rPr>
                <w:rFonts w:ascii="標楷體" w:eastAsia="標楷體" w:hAnsi="標楷體" w:cs="標楷體"/>
                <w:color w:val="00B050"/>
                <w:szCs w:val="22"/>
              </w:rPr>
              <w:t>以下表格不敷使用請自行增列，若有其中一個欄位資訊不同都應該要分列填寫</w:t>
            </w:r>
            <w:r w:rsidRPr="00B80553">
              <w:rPr>
                <w:rFonts w:ascii="Calibri" w:eastAsia="Times New Roman" w:hAnsi="Calibri"/>
                <w:b/>
                <w:color w:val="00B050"/>
                <w:szCs w:val="22"/>
              </w:rPr>
              <w:t>)</w:t>
            </w:r>
            <w:r w:rsidRPr="00B80553">
              <w:rPr>
                <w:rFonts w:ascii="Calibri" w:eastAsia="Times New Roman" w:hAnsi="Calibri"/>
                <w:szCs w:val="22"/>
              </w:rPr>
              <w:t xml:space="preserve"> </w:t>
            </w:r>
          </w:p>
        </w:tc>
      </w:tr>
      <w:tr w:rsidR="00803C38" w:rsidRPr="00B80553" w14:paraId="2012B375" w14:textId="77777777" w:rsidTr="002B13BA">
        <w:trPr>
          <w:trHeight w:val="850"/>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0A244" w14:textId="77777777" w:rsidR="00803C38" w:rsidRPr="00B80553" w:rsidRDefault="00803C38" w:rsidP="002B13BA">
            <w:pPr>
              <w:ind w:left="130"/>
              <w:rPr>
                <w:rFonts w:ascii="Calibri" w:hAnsi="Calibri"/>
                <w:szCs w:val="22"/>
              </w:rPr>
            </w:pPr>
            <w:r w:rsidRPr="00B80553">
              <w:rPr>
                <w:rFonts w:ascii="標楷體" w:eastAsia="標楷體" w:hAnsi="標楷體" w:cs="標楷體"/>
                <w:szCs w:val="22"/>
              </w:rPr>
              <w:t>物種</w:t>
            </w:r>
            <w:r w:rsidRPr="00B80553">
              <w:rPr>
                <w:rFonts w:ascii="Calibri" w:eastAsia="Times New Roman" w:hAnsi="Calibri"/>
                <w:szCs w:val="22"/>
              </w:rPr>
              <w:t xml:space="preserve"> </w:t>
            </w:r>
          </w:p>
          <w:p w14:paraId="562DFF4A" w14:textId="77777777" w:rsidR="00803C38" w:rsidRPr="00B80553" w:rsidRDefault="00803C38" w:rsidP="002B13BA">
            <w:pPr>
              <w:ind w:left="2"/>
              <w:rPr>
                <w:rFonts w:ascii="Calibri" w:hAnsi="Calibri"/>
                <w:szCs w:val="22"/>
              </w:rPr>
            </w:pPr>
            <w:r w:rsidRPr="00B80553">
              <w:rPr>
                <w:rFonts w:ascii="Calibri" w:eastAsia="Times New Roman" w:hAnsi="Calibri"/>
                <w:szCs w:val="22"/>
              </w:rPr>
              <w:t xml:space="preserve">Species </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AC00" w14:textId="77777777" w:rsidR="00803C38" w:rsidRPr="00B80553" w:rsidRDefault="00803C38" w:rsidP="002B13BA">
            <w:pPr>
              <w:ind w:left="65"/>
              <w:jc w:val="both"/>
              <w:rPr>
                <w:rFonts w:ascii="Calibri" w:hAnsi="Calibri"/>
                <w:szCs w:val="22"/>
              </w:rPr>
            </w:pPr>
            <w:r w:rsidRPr="00B80553">
              <w:rPr>
                <w:rFonts w:ascii="標楷體" w:eastAsia="標楷體" w:hAnsi="標楷體" w:cs="標楷體"/>
                <w:szCs w:val="22"/>
              </w:rPr>
              <w:t>品系</w:t>
            </w:r>
            <w:r w:rsidRPr="00B80553">
              <w:rPr>
                <w:rFonts w:ascii="Calibri" w:eastAsia="Times New Roman" w:hAnsi="Calibri"/>
                <w:szCs w:val="22"/>
              </w:rPr>
              <w:t>/</w:t>
            </w:r>
            <w:r w:rsidRPr="00B80553">
              <w:rPr>
                <w:rFonts w:ascii="標楷體" w:eastAsia="標楷體" w:hAnsi="標楷體" w:cs="標楷體"/>
                <w:szCs w:val="22"/>
              </w:rPr>
              <w:t>基因名稱</w:t>
            </w:r>
            <w:r w:rsidRPr="00B80553">
              <w:rPr>
                <w:rFonts w:ascii="Calibri" w:eastAsia="Times New Roman" w:hAnsi="Calibri"/>
                <w:szCs w:val="22"/>
              </w:rPr>
              <w:t xml:space="preserve"> </w:t>
            </w:r>
          </w:p>
          <w:p w14:paraId="647E47FA" w14:textId="77777777" w:rsidR="00803C38" w:rsidRPr="00B80553" w:rsidRDefault="00803C38" w:rsidP="002B13BA">
            <w:pPr>
              <w:ind w:right="111"/>
              <w:jc w:val="center"/>
              <w:rPr>
                <w:rFonts w:ascii="Calibri" w:hAnsi="Calibri"/>
                <w:szCs w:val="22"/>
              </w:rPr>
            </w:pPr>
            <w:r w:rsidRPr="00B80553">
              <w:rPr>
                <w:rFonts w:ascii="Calibri" w:eastAsia="Times New Roman" w:hAnsi="Calibri"/>
                <w:szCs w:val="22"/>
              </w:rPr>
              <w:t xml:space="preserve">Strain/Gene </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9C22B4" w14:textId="77777777" w:rsidR="00803C38" w:rsidRPr="00B80553" w:rsidRDefault="00803C38" w:rsidP="002B13BA">
            <w:pPr>
              <w:jc w:val="both"/>
              <w:rPr>
                <w:rFonts w:ascii="Calibri" w:hAnsi="Calibri"/>
                <w:szCs w:val="22"/>
              </w:rPr>
            </w:pPr>
            <w:r w:rsidRPr="00B80553">
              <w:rPr>
                <w:rFonts w:ascii="標楷體" w:eastAsia="標楷體" w:hAnsi="標楷體" w:cs="標楷體"/>
                <w:szCs w:val="22"/>
              </w:rPr>
              <w:t>年齡或體重</w:t>
            </w:r>
            <w:r w:rsidRPr="00B80553">
              <w:rPr>
                <w:rFonts w:ascii="Calibri" w:eastAsia="Times New Roman" w:hAnsi="Calibri"/>
                <w:szCs w:val="22"/>
              </w:rPr>
              <w:t xml:space="preserve"> </w:t>
            </w:r>
          </w:p>
          <w:p w14:paraId="0FEC27EA" w14:textId="77777777" w:rsidR="00803C38" w:rsidRPr="00B80553" w:rsidRDefault="00803C38" w:rsidP="002B13BA">
            <w:pPr>
              <w:ind w:right="107"/>
              <w:jc w:val="center"/>
              <w:rPr>
                <w:rFonts w:ascii="Calibri" w:hAnsi="Calibri"/>
                <w:szCs w:val="22"/>
              </w:rPr>
            </w:pPr>
            <w:r w:rsidRPr="00B80553">
              <w:rPr>
                <w:rFonts w:ascii="Calibri" w:eastAsia="Times New Roman" w:hAnsi="Calibri"/>
                <w:szCs w:val="22"/>
              </w:rPr>
              <w:t xml:space="preserve">Age or </w:t>
            </w:r>
          </w:p>
          <w:p w14:paraId="71C3EB49" w14:textId="77777777" w:rsidR="00803C38" w:rsidRPr="00B80553" w:rsidRDefault="00803C38" w:rsidP="002B13BA">
            <w:pPr>
              <w:ind w:right="109"/>
              <w:jc w:val="center"/>
              <w:rPr>
                <w:rFonts w:ascii="Calibri" w:hAnsi="Calibri"/>
                <w:szCs w:val="22"/>
              </w:rPr>
            </w:pPr>
            <w:r w:rsidRPr="00B80553">
              <w:rPr>
                <w:rFonts w:ascii="Calibri" w:eastAsia="Times New Roman" w:hAnsi="Calibri"/>
                <w:szCs w:val="22"/>
              </w:rPr>
              <w:t xml:space="preserve">Weight </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042640F7" w14:textId="77777777" w:rsidR="00803C38" w:rsidRPr="00B80553" w:rsidRDefault="00803C38" w:rsidP="002B13BA">
            <w:pPr>
              <w:jc w:val="center"/>
              <w:rPr>
                <w:rFonts w:ascii="Calibri" w:hAnsi="Calibri"/>
                <w:szCs w:val="22"/>
              </w:rPr>
            </w:pPr>
            <w:r w:rsidRPr="00B80553">
              <w:rPr>
                <w:rFonts w:ascii="標楷體" w:eastAsia="標楷體" w:hAnsi="標楷體" w:cs="標楷體"/>
                <w:szCs w:val="22"/>
              </w:rPr>
              <w:t xml:space="preserve">試驗編號 </w:t>
            </w:r>
            <w:r w:rsidRPr="00B80553">
              <w:rPr>
                <w:rFonts w:ascii="Calibri" w:eastAsia="Times New Roman" w:hAnsi="Calibri"/>
                <w:szCs w:val="22"/>
              </w:rPr>
              <w:t xml:space="preserve">No. </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F781" w14:textId="77777777" w:rsidR="00803C38" w:rsidRPr="00B80553" w:rsidRDefault="00803C38" w:rsidP="002B13BA">
            <w:pPr>
              <w:ind w:left="7"/>
              <w:jc w:val="both"/>
              <w:rPr>
                <w:rFonts w:ascii="Calibri" w:hAnsi="Calibri"/>
                <w:szCs w:val="22"/>
              </w:rPr>
            </w:pPr>
            <w:r w:rsidRPr="00B80553">
              <w:rPr>
                <w:rFonts w:ascii="標楷體" w:eastAsia="標楷體" w:hAnsi="標楷體" w:cs="標楷體"/>
                <w:szCs w:val="22"/>
              </w:rPr>
              <w:t>性別</w:t>
            </w:r>
          </w:p>
          <w:p w14:paraId="1CA1FD69" w14:textId="77777777" w:rsidR="00803C38" w:rsidRPr="00B80553" w:rsidRDefault="00803C38" w:rsidP="002B13BA">
            <w:pPr>
              <w:ind w:left="67"/>
              <w:rPr>
                <w:rFonts w:ascii="Calibri" w:hAnsi="Calibri"/>
                <w:szCs w:val="22"/>
              </w:rPr>
            </w:pPr>
            <w:r w:rsidRPr="00B80553">
              <w:rPr>
                <w:rFonts w:ascii="Calibri" w:eastAsia="Times New Roman" w:hAnsi="Calibri"/>
                <w:szCs w:val="22"/>
              </w:rPr>
              <w:t xml:space="preserve">Sex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6E0E" w14:textId="77777777" w:rsidR="00803C38" w:rsidRPr="00B80553" w:rsidRDefault="00803C38" w:rsidP="002B13BA">
            <w:pPr>
              <w:ind w:left="146"/>
              <w:rPr>
                <w:rFonts w:ascii="Calibri" w:hAnsi="Calibri"/>
                <w:szCs w:val="22"/>
              </w:rPr>
            </w:pPr>
            <w:r w:rsidRPr="00B80553">
              <w:rPr>
                <w:rFonts w:ascii="標楷體" w:eastAsia="標楷體" w:hAnsi="標楷體" w:cs="標楷體"/>
                <w:szCs w:val="22"/>
              </w:rPr>
              <w:t>來源</w:t>
            </w:r>
          </w:p>
          <w:p w14:paraId="0621B873" w14:textId="77777777" w:rsidR="00803C38" w:rsidRPr="00B80553" w:rsidRDefault="00803C38" w:rsidP="002B13BA">
            <w:pPr>
              <w:ind w:left="53"/>
              <w:rPr>
                <w:rFonts w:ascii="Calibri" w:hAnsi="Calibri"/>
                <w:szCs w:val="22"/>
              </w:rPr>
            </w:pPr>
            <w:r w:rsidRPr="00B80553">
              <w:rPr>
                <w:rFonts w:ascii="Calibri" w:eastAsia="Times New Roman" w:hAnsi="Calibri"/>
                <w:szCs w:val="22"/>
              </w:rPr>
              <w:t xml:space="preserve">Source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14:paraId="56ADD171" w14:textId="77777777" w:rsidR="00803C38" w:rsidRPr="00B80553" w:rsidRDefault="00803C38" w:rsidP="002B13BA">
            <w:pPr>
              <w:ind w:left="24"/>
              <w:jc w:val="both"/>
              <w:rPr>
                <w:rFonts w:ascii="Calibri" w:hAnsi="Calibri"/>
                <w:szCs w:val="22"/>
              </w:rPr>
            </w:pPr>
            <w:r w:rsidRPr="00B80553">
              <w:rPr>
                <w:rFonts w:ascii="標楷體" w:eastAsia="標楷體" w:hAnsi="標楷體" w:cs="標楷體"/>
                <w:szCs w:val="22"/>
              </w:rPr>
              <w:t>動物房</w:t>
            </w:r>
            <w:r w:rsidRPr="00B80553">
              <w:rPr>
                <w:rFonts w:ascii="Calibri" w:eastAsia="Times New Roman" w:hAnsi="Calibri"/>
                <w:szCs w:val="22"/>
              </w:rPr>
              <w:t>/</w:t>
            </w:r>
            <w:r w:rsidRPr="00B80553">
              <w:rPr>
                <w:rFonts w:ascii="標楷體" w:eastAsia="標楷體" w:hAnsi="標楷體" w:cs="標楷體"/>
                <w:szCs w:val="22"/>
              </w:rPr>
              <w:t>飼育</w:t>
            </w:r>
          </w:p>
          <w:p w14:paraId="6548C8B2" w14:textId="77777777" w:rsidR="00803C38" w:rsidRPr="00B80553" w:rsidRDefault="00803C38" w:rsidP="002B13BA">
            <w:pPr>
              <w:ind w:left="10"/>
              <w:jc w:val="both"/>
              <w:rPr>
                <w:rFonts w:ascii="Calibri" w:hAnsi="Calibri"/>
                <w:szCs w:val="22"/>
              </w:rPr>
            </w:pPr>
            <w:r w:rsidRPr="00B80553">
              <w:rPr>
                <w:rFonts w:ascii="標楷體" w:eastAsia="標楷體" w:hAnsi="標楷體" w:cs="標楷體"/>
                <w:szCs w:val="22"/>
              </w:rPr>
              <w:t>地點</w:t>
            </w:r>
            <w:r w:rsidRPr="00B80553">
              <w:rPr>
                <w:rFonts w:ascii="Calibri" w:eastAsia="Times New Roman" w:hAnsi="Calibri"/>
                <w:szCs w:val="22"/>
              </w:rPr>
              <w:t xml:space="preserve">Housing </w:t>
            </w:r>
          </w:p>
          <w:p w14:paraId="34483D0A" w14:textId="77777777" w:rsidR="00803C38" w:rsidRPr="00B80553" w:rsidRDefault="00803C38" w:rsidP="002B13BA">
            <w:pPr>
              <w:ind w:right="106"/>
              <w:jc w:val="center"/>
              <w:rPr>
                <w:rFonts w:ascii="Calibri" w:hAnsi="Calibri"/>
                <w:szCs w:val="22"/>
              </w:rPr>
            </w:pPr>
            <w:r w:rsidRPr="00B80553">
              <w:rPr>
                <w:rFonts w:ascii="Calibri" w:eastAsia="Times New Roman" w:hAnsi="Calibri"/>
                <w:szCs w:val="22"/>
              </w:rPr>
              <w:t xml:space="preserve">Location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525A8372" w14:textId="77777777" w:rsidR="00803C38" w:rsidRPr="00B80553" w:rsidRDefault="00803C38" w:rsidP="002B13BA">
            <w:pPr>
              <w:ind w:left="262"/>
              <w:rPr>
                <w:rFonts w:ascii="Calibri" w:hAnsi="Calibri"/>
                <w:szCs w:val="22"/>
              </w:rPr>
            </w:pPr>
            <w:r w:rsidRPr="00B80553">
              <w:rPr>
                <w:rFonts w:ascii="標楷體" w:eastAsia="標楷體" w:hAnsi="標楷體" w:cs="標楷體"/>
                <w:szCs w:val="22"/>
              </w:rPr>
              <w:t>實驗地點</w:t>
            </w:r>
            <w:r w:rsidRPr="00B80553">
              <w:rPr>
                <w:rFonts w:ascii="Calibri" w:eastAsia="Times New Roman" w:hAnsi="Calibri"/>
                <w:szCs w:val="22"/>
              </w:rPr>
              <w:t xml:space="preserve"> </w:t>
            </w:r>
          </w:p>
          <w:p w14:paraId="75718BF2" w14:textId="77777777" w:rsidR="00803C38" w:rsidRPr="00B80553" w:rsidRDefault="00803C38" w:rsidP="002B13BA">
            <w:pPr>
              <w:ind w:right="-19"/>
              <w:jc w:val="center"/>
              <w:rPr>
                <w:rFonts w:ascii="Calibri" w:hAnsi="Calibri"/>
                <w:szCs w:val="22"/>
              </w:rPr>
            </w:pPr>
            <w:r w:rsidRPr="00B80553">
              <w:rPr>
                <w:rFonts w:ascii="Calibri" w:eastAsia="Times New Roman" w:hAnsi="Calibri"/>
                <w:szCs w:val="22"/>
              </w:rPr>
              <w:t xml:space="preserve">Experimentation Location* </w:t>
            </w:r>
          </w:p>
        </w:tc>
      </w:tr>
      <w:tr w:rsidR="00803C38" w:rsidRPr="00B80553" w14:paraId="1E42354E" w14:textId="77777777" w:rsidTr="002B13BA">
        <w:trPr>
          <w:trHeight w:val="372"/>
          <w:jc w:val="center"/>
        </w:trPr>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62C1" w14:textId="77777777" w:rsidR="00803C38" w:rsidRPr="00B80553" w:rsidRDefault="00803C38" w:rsidP="002B13BA">
            <w:pPr>
              <w:ind w:right="43"/>
              <w:jc w:val="center"/>
              <w:rPr>
                <w:rFonts w:ascii="Calibri" w:hAnsi="Calibri"/>
                <w:szCs w:val="22"/>
              </w:rPr>
            </w:pPr>
            <w:r w:rsidRPr="00B80553">
              <w:rPr>
                <w:rFonts w:ascii="Calibri" w:eastAsia="Times New Roman" w:hAnsi="Calibri"/>
                <w:szCs w:val="22"/>
              </w:rPr>
              <w:t xml:space="preserve"> </w:t>
            </w:r>
          </w:p>
        </w:tc>
        <w:tc>
          <w:tcPr>
            <w:tcW w:w="1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83207" w14:textId="77777777" w:rsidR="00803C38" w:rsidRPr="00B80553" w:rsidRDefault="00803C38" w:rsidP="002B13BA">
            <w:pPr>
              <w:ind w:right="109"/>
              <w:jc w:val="center"/>
              <w:rPr>
                <w:rFonts w:ascii="Calibri" w:hAnsi="Calibri"/>
                <w:szCs w:val="22"/>
              </w:rPr>
            </w:pPr>
            <w:r w:rsidRPr="00B80553">
              <w:rPr>
                <w:rFonts w:ascii="Calibri" w:eastAsia="Times New Roman" w:hAnsi="Calibri"/>
                <w:szCs w:val="22"/>
              </w:rPr>
              <w:t xml:space="preserve">/ </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3D498" w14:textId="77777777" w:rsidR="00803C38" w:rsidRPr="00B80553" w:rsidRDefault="00803C38" w:rsidP="002B13BA">
            <w:pPr>
              <w:ind w:right="48"/>
              <w:jc w:val="center"/>
              <w:rPr>
                <w:rFonts w:ascii="Calibri" w:hAnsi="Calibri"/>
                <w:szCs w:val="22"/>
              </w:rPr>
            </w:pPr>
            <w:r w:rsidRPr="00B80553">
              <w:rPr>
                <w:rFonts w:ascii="Calibri" w:eastAsia="Times New Roman" w:hAnsi="Calibri"/>
                <w:szCs w:val="22"/>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787A" w14:textId="77777777" w:rsidR="00803C38" w:rsidRPr="00B80553" w:rsidRDefault="00803C38" w:rsidP="002B13BA">
            <w:pPr>
              <w:ind w:right="50"/>
              <w:jc w:val="center"/>
              <w:rPr>
                <w:rFonts w:ascii="Calibri" w:hAnsi="Calibri"/>
                <w:szCs w:val="22"/>
              </w:rPr>
            </w:pPr>
            <w:r w:rsidRPr="00B80553">
              <w:rPr>
                <w:rFonts w:ascii="Calibri" w:eastAsia="Times New Roman" w:hAnsi="Calibri"/>
                <w:szCs w:val="22"/>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DBA92" w14:textId="77777777" w:rsidR="00803C38" w:rsidRPr="00B80553" w:rsidRDefault="00803C38" w:rsidP="002B13BA">
            <w:pPr>
              <w:ind w:right="48"/>
              <w:jc w:val="center"/>
              <w:rPr>
                <w:rFonts w:ascii="Calibri" w:hAnsi="Calibri"/>
                <w:szCs w:val="22"/>
              </w:rPr>
            </w:pPr>
            <w:r w:rsidRPr="00B80553">
              <w:rPr>
                <w:rFonts w:ascii="Calibri" w:eastAsia="Times New Roman" w:hAnsi="Calibri"/>
                <w:szCs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29E2" w14:textId="77777777" w:rsidR="00803C38" w:rsidRPr="00B80553" w:rsidRDefault="00803C38" w:rsidP="002B13BA">
            <w:pPr>
              <w:ind w:right="50"/>
              <w:jc w:val="center"/>
              <w:rPr>
                <w:rFonts w:ascii="Calibri" w:hAnsi="Calibri"/>
                <w:szCs w:val="22"/>
              </w:rPr>
            </w:pPr>
            <w:r w:rsidRPr="00B80553">
              <w:rPr>
                <w:rFonts w:ascii="Calibri" w:eastAsia="Times New Roman" w:hAnsi="Calibri"/>
                <w:szCs w:val="22"/>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C1CE" w14:textId="77777777" w:rsidR="00803C38" w:rsidRPr="00B80553" w:rsidRDefault="00803C38" w:rsidP="002B13BA">
            <w:pPr>
              <w:ind w:right="44"/>
              <w:jc w:val="both"/>
              <w:rPr>
                <w:rFonts w:ascii="Calibri" w:hAnsi="Calibri"/>
                <w:szCs w:val="22"/>
              </w:rPr>
            </w:pPr>
            <w:r w:rsidRPr="00B80553">
              <w:rPr>
                <w:rFonts w:ascii="標楷體" w:eastAsia="標楷體" w:hAnsi="標楷體" w:cs="標楷體" w:hint="eastAsia"/>
                <w:szCs w:val="22"/>
              </w:rPr>
              <w:t>心理系生理心理學實驗室</w:t>
            </w:r>
            <w:r w:rsidRPr="00B80553">
              <w:rPr>
                <w:rFonts w:ascii="標楷體" w:eastAsia="標楷體" w:hAnsi="標楷體" w:cs="標楷體" w:hint="eastAsia"/>
                <w:szCs w:val="22"/>
                <w:lang w:eastAsia="zh-TW"/>
              </w:rPr>
              <w:t>內</w:t>
            </w:r>
            <w:r w:rsidRPr="00B80553">
              <w:rPr>
                <w:rFonts w:ascii="標楷體" w:eastAsia="標楷體" w:hAnsi="標楷體" w:cs="標楷體"/>
                <w:szCs w:val="22"/>
              </w:rPr>
              <w:t>飼育</w:t>
            </w:r>
            <w:r w:rsidRPr="00B80553">
              <w:rPr>
                <w:rFonts w:ascii="標楷體" w:eastAsia="標楷體" w:hAnsi="標楷體" w:cs="標楷體" w:hint="eastAsia"/>
                <w:szCs w:val="22"/>
                <w:lang w:eastAsia="zh-TW"/>
              </w:rPr>
              <w:t>室</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DB99" w14:textId="77777777" w:rsidR="00803C38" w:rsidRPr="00B80553" w:rsidRDefault="00803C38" w:rsidP="002B13BA">
            <w:pPr>
              <w:ind w:right="48"/>
              <w:jc w:val="both"/>
              <w:rPr>
                <w:rFonts w:ascii="Calibri" w:hAnsi="Calibri"/>
                <w:szCs w:val="22"/>
              </w:rPr>
            </w:pPr>
            <w:r w:rsidRPr="00B80553">
              <w:rPr>
                <w:rFonts w:ascii="標楷體" w:eastAsia="標楷體" w:hAnsi="標楷體" w:cs="標楷體" w:hint="eastAsia"/>
                <w:szCs w:val="22"/>
              </w:rPr>
              <w:t>心理系生理心理學實驗室</w:t>
            </w:r>
          </w:p>
        </w:tc>
      </w:tr>
      <w:tr w:rsidR="00803C38" w:rsidRPr="00B80553" w14:paraId="589673CA" w14:textId="77777777" w:rsidTr="002B13BA">
        <w:trPr>
          <w:trHeight w:val="3730"/>
          <w:jc w:val="center"/>
        </w:trPr>
        <w:tc>
          <w:tcPr>
            <w:tcW w:w="4923"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D03B811" w14:textId="1163D9F1" w:rsidR="00803C38" w:rsidRPr="00B80553" w:rsidRDefault="00803C38" w:rsidP="002B13BA">
            <w:pPr>
              <w:spacing w:line="216" w:lineRule="auto"/>
              <w:ind w:left="2"/>
              <w:rPr>
                <w:rFonts w:ascii="Calibri" w:hAnsi="Calibri"/>
                <w:szCs w:val="22"/>
              </w:rPr>
            </w:pPr>
            <w:r w:rsidRPr="00B80553">
              <w:rPr>
                <w:rFonts w:ascii="標楷體" w:eastAsia="標楷體" w:hAnsi="標楷體" w:cs="標楷體"/>
                <w:szCs w:val="22"/>
              </w:rPr>
              <w:t>飼育地點</w:t>
            </w:r>
            <w:r w:rsidRPr="00B80553">
              <w:rPr>
                <w:rFonts w:ascii="Calibri" w:eastAsia="Times New Roman" w:hAnsi="Calibri"/>
                <w:szCs w:val="22"/>
              </w:rPr>
              <w:t xml:space="preserve"> (Housing Location): </w:t>
            </w:r>
            <w:r w:rsidRPr="00B80553">
              <w:rPr>
                <w:rFonts w:ascii="標楷體" w:eastAsia="標楷體" w:hAnsi="標楷體" w:cs="標楷體"/>
                <w:szCs w:val="22"/>
              </w:rPr>
              <w:t>如果動物將留置在實驗室中超過</w:t>
            </w:r>
            <w:r w:rsidRPr="00B80553">
              <w:rPr>
                <w:rFonts w:ascii="Calibri" w:eastAsia="Times New Roman" w:hAnsi="Calibri"/>
                <w:szCs w:val="22"/>
              </w:rPr>
              <w:t>24</w:t>
            </w:r>
            <w:r w:rsidRPr="00B80553">
              <w:rPr>
                <w:rFonts w:ascii="標楷體" w:eastAsia="標楷體" w:hAnsi="標楷體" w:cs="標楷體"/>
                <w:szCs w:val="22"/>
              </w:rPr>
              <w:t>小時，請在實驗前通過填寫</w:t>
            </w:r>
            <w:r w:rsidRPr="00B80553">
              <w:rPr>
                <w:rFonts w:ascii="標楷體" w:eastAsia="標楷體" w:hAnsi="標楷體" w:cs="標楷體"/>
                <w:color w:val="FF0000"/>
                <w:szCs w:val="22"/>
              </w:rPr>
              <w:t>「實驗動物留置實驗室申請表」</w:t>
            </w:r>
            <w:r w:rsidRPr="00B80553">
              <w:rPr>
                <w:rFonts w:ascii="Calibri" w:eastAsia="Times New Roman" w:hAnsi="Calibri"/>
                <w:color w:val="FF0000"/>
                <w:szCs w:val="22"/>
              </w:rPr>
              <w:t>(</w:t>
            </w:r>
            <w:r w:rsidRPr="00B80553">
              <w:rPr>
                <w:rFonts w:ascii="標楷體" w:eastAsia="標楷體" w:hAnsi="標楷體" w:cs="標楷體"/>
                <w:color w:val="FF0000"/>
                <w:szCs w:val="22"/>
              </w:rPr>
              <w:t>依各機構的</w:t>
            </w:r>
            <w:r w:rsidRPr="00B80553">
              <w:rPr>
                <w:rFonts w:ascii="Calibri" w:eastAsia="Times New Roman" w:hAnsi="Calibri"/>
                <w:color w:val="FF0000"/>
                <w:szCs w:val="22"/>
              </w:rPr>
              <w:t>IACUC</w:t>
            </w:r>
            <w:r w:rsidRPr="00B80553">
              <w:rPr>
                <w:rFonts w:ascii="標楷體" w:eastAsia="標楷體" w:hAnsi="標楷體" w:cs="標楷體"/>
                <w:color w:val="FF0000"/>
                <w:szCs w:val="22"/>
              </w:rPr>
              <w:t>政策決定</w:t>
            </w:r>
            <w:r w:rsidRPr="00B80553">
              <w:rPr>
                <w:rFonts w:ascii="Calibri" w:eastAsia="Times New Roman" w:hAnsi="Calibri"/>
                <w:color w:val="FF0000"/>
                <w:szCs w:val="22"/>
              </w:rPr>
              <w:t xml:space="preserve">) </w:t>
            </w:r>
            <w:r w:rsidRPr="00B80553">
              <w:rPr>
                <w:rFonts w:ascii="Calibri" w:eastAsia="Times New Roman" w:hAnsi="Calibri"/>
                <w:szCs w:val="22"/>
              </w:rPr>
              <w:t xml:space="preserve"> </w:t>
            </w:r>
          </w:p>
          <w:p w14:paraId="42B94FFF" w14:textId="77777777" w:rsidR="00803C38" w:rsidRPr="00B80553" w:rsidRDefault="00803C38" w:rsidP="002B13BA">
            <w:pPr>
              <w:ind w:left="2"/>
              <w:rPr>
                <w:rFonts w:ascii="Calibri" w:hAnsi="Calibri"/>
                <w:szCs w:val="22"/>
              </w:rPr>
            </w:pPr>
            <w:r w:rsidRPr="00B80553">
              <w:rPr>
                <w:rFonts w:ascii="Calibri" w:eastAsia="Times New Roman" w:hAnsi="Calibri"/>
                <w:b/>
                <w:color w:val="FF0000"/>
                <w:szCs w:val="22"/>
              </w:rPr>
              <w:t>F</w:t>
            </w:r>
            <w:r w:rsidRPr="00B80553">
              <w:rPr>
                <w:rFonts w:ascii="Calibri" w:eastAsia="Times New Roman" w:hAnsi="Calibri"/>
                <w:b/>
                <w:szCs w:val="22"/>
              </w:rPr>
              <w:t>.</w:t>
            </w:r>
            <w:r w:rsidRPr="00B80553">
              <w:rPr>
                <w:rFonts w:ascii="標楷體" w:eastAsia="標楷體" w:hAnsi="標楷體" w:cs="標楷體"/>
                <w:szCs w:val="22"/>
              </w:rPr>
              <w:t>其他異地機構：</w:t>
            </w:r>
            <w:r w:rsidRPr="00B80553">
              <w:rPr>
                <w:rFonts w:ascii="Calibri" w:eastAsia="Times New Roman" w:hAnsi="Calibri"/>
                <w:b/>
                <w:szCs w:val="22"/>
                <w:u w:val="single" w:color="000000"/>
              </w:rPr>
              <w:t xml:space="preserve">                        </w:t>
            </w:r>
            <w:r w:rsidRPr="00B80553">
              <w:rPr>
                <w:rFonts w:ascii="Calibri" w:eastAsia="Times New Roman" w:hAnsi="Calibri"/>
                <w:b/>
                <w:szCs w:val="22"/>
              </w:rPr>
              <w:t xml:space="preserve"> </w:t>
            </w:r>
          </w:p>
          <w:p w14:paraId="5A3ED229"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（在此列出機構名稱及設施位置。</w:t>
            </w:r>
            <w:r w:rsidRPr="00B80553">
              <w:rPr>
                <w:rFonts w:ascii="Calibri" w:eastAsia="Times New Roman" w:hAnsi="Calibri"/>
                <w:szCs w:val="22"/>
              </w:rPr>
              <w:t xml:space="preserve"> </w:t>
            </w:r>
          </w:p>
          <w:p w14:paraId="371157A5" w14:textId="77777777" w:rsidR="00803C38" w:rsidRPr="00B80553" w:rsidRDefault="00803C38" w:rsidP="002B13BA">
            <w:pPr>
              <w:ind w:left="2"/>
              <w:jc w:val="both"/>
              <w:rPr>
                <w:rFonts w:ascii="Calibri" w:hAnsi="Calibri"/>
                <w:szCs w:val="22"/>
              </w:rPr>
            </w:pPr>
            <w:r w:rsidRPr="00B80553">
              <w:rPr>
                <w:rFonts w:ascii="標楷體" w:eastAsia="標楷體" w:hAnsi="標楷體" w:cs="標楷體"/>
                <w:color w:val="FF0000"/>
                <w:szCs w:val="22"/>
              </w:rPr>
              <w:t>機構</w:t>
            </w:r>
            <w:r w:rsidRPr="00B80553">
              <w:rPr>
                <w:rFonts w:ascii="標楷體" w:eastAsia="標楷體" w:hAnsi="標楷體" w:cs="標楷體"/>
                <w:szCs w:val="22"/>
              </w:rPr>
              <w:t>的</w:t>
            </w:r>
            <w:r w:rsidRPr="00B80553">
              <w:rPr>
                <w:rFonts w:ascii="Calibri" w:eastAsia="Times New Roman" w:hAnsi="Calibri"/>
                <w:szCs w:val="22"/>
              </w:rPr>
              <w:t>IACUC/LAC</w:t>
            </w:r>
            <w:r w:rsidRPr="00B80553">
              <w:rPr>
                <w:rFonts w:ascii="標楷體" w:eastAsia="標楷體" w:hAnsi="標楷體" w:cs="標楷體"/>
                <w:szCs w:val="22"/>
              </w:rPr>
              <w:t>與</w:t>
            </w:r>
            <w:r w:rsidRPr="00B80553">
              <w:rPr>
                <w:rFonts w:ascii="標楷體" w:eastAsia="標楷體" w:hAnsi="標楷體" w:cs="標楷體"/>
                <w:color w:val="FF0000"/>
                <w:szCs w:val="22"/>
              </w:rPr>
              <w:t>異地</w:t>
            </w:r>
            <w:r w:rsidRPr="00B80553">
              <w:rPr>
                <w:rFonts w:ascii="標楷體" w:eastAsia="標楷體" w:hAnsi="標楷體" w:cs="標楷體"/>
                <w:szCs w:val="22"/>
              </w:rPr>
              <w:t>機構需就動物移轉</w:t>
            </w:r>
          </w:p>
          <w:p w14:paraId="2F5C2C3C" w14:textId="77777777" w:rsidR="00803C38" w:rsidRPr="00B80553" w:rsidRDefault="00803C38" w:rsidP="002B13BA">
            <w:pPr>
              <w:ind w:left="2"/>
              <w:rPr>
                <w:rFonts w:ascii="Calibri" w:hAnsi="Calibri"/>
                <w:szCs w:val="22"/>
              </w:rPr>
            </w:pPr>
            <w:r w:rsidRPr="00B80553">
              <w:rPr>
                <w:rFonts w:ascii="標楷體" w:eastAsia="標楷體" w:hAnsi="標楷體" w:cs="標楷體"/>
                <w:szCs w:val="22"/>
              </w:rPr>
              <w:t>及</w:t>
            </w:r>
            <w:r w:rsidRPr="00B80553">
              <w:rPr>
                <w:rFonts w:ascii="Calibri" w:eastAsia="Times New Roman" w:hAnsi="Calibri"/>
                <w:szCs w:val="22"/>
              </w:rPr>
              <w:t>/</w:t>
            </w:r>
            <w:r w:rsidRPr="00B80553">
              <w:rPr>
                <w:rFonts w:ascii="標楷體" w:eastAsia="標楷體" w:hAnsi="標楷體" w:cs="標楷體"/>
                <w:szCs w:val="22"/>
              </w:rPr>
              <w:t>或照護飼養事宜達成相互核准。）</w:t>
            </w:r>
            <w:r w:rsidRPr="00B80553">
              <w:rPr>
                <w:rFonts w:ascii="Calibri" w:eastAsia="Times New Roman" w:hAnsi="Calibri"/>
                <w:szCs w:val="22"/>
              </w:rPr>
              <w:t xml:space="preserve"> </w:t>
            </w:r>
          </w:p>
          <w:p w14:paraId="7E19C4B9" w14:textId="77777777" w:rsidR="00803C38" w:rsidRPr="00B80553" w:rsidRDefault="00803C38" w:rsidP="002B13BA">
            <w:pPr>
              <w:ind w:left="2"/>
              <w:rPr>
                <w:rFonts w:ascii="Calibri" w:hAnsi="Calibri"/>
                <w:szCs w:val="22"/>
              </w:rPr>
            </w:pPr>
            <w:r w:rsidRPr="00B80553">
              <w:rPr>
                <w:rFonts w:ascii="Calibri" w:eastAsia="Times New Roman" w:hAnsi="Calibri"/>
                <w:szCs w:val="22"/>
              </w:rPr>
              <w:t>F1.</w:t>
            </w:r>
            <w:r w:rsidRPr="00B80553">
              <w:rPr>
                <w:rFonts w:ascii="標楷體" w:eastAsia="標楷體" w:hAnsi="標楷體" w:cs="標楷體"/>
                <w:szCs w:val="22"/>
              </w:rPr>
              <w:t>動物飼養空間</w:t>
            </w:r>
            <w:r w:rsidRPr="00B80553">
              <w:rPr>
                <w:rFonts w:ascii="Calibri" w:eastAsia="Times New Roman" w:hAnsi="Calibri"/>
                <w:szCs w:val="22"/>
              </w:rPr>
              <w:t xml:space="preserve"> </w:t>
            </w:r>
          </w:p>
          <w:p w14:paraId="3D9CDF9F" w14:textId="77777777" w:rsidR="00803C38" w:rsidRPr="00B80553" w:rsidRDefault="00803C38" w:rsidP="002B13BA">
            <w:pPr>
              <w:ind w:left="2"/>
              <w:rPr>
                <w:rFonts w:ascii="Calibri" w:hAnsi="Calibri"/>
                <w:szCs w:val="22"/>
              </w:rPr>
            </w:pPr>
            <w:r w:rsidRPr="00B80553">
              <w:rPr>
                <w:rFonts w:ascii="Calibri" w:eastAsia="Times New Roman" w:hAnsi="Calibri"/>
                <w:szCs w:val="22"/>
              </w:rPr>
              <w:t>F2.</w:t>
            </w:r>
            <w:r w:rsidRPr="00B80553">
              <w:rPr>
                <w:rFonts w:ascii="標楷體" w:eastAsia="標楷體" w:hAnsi="標楷體" w:cs="標楷體"/>
                <w:szCs w:val="22"/>
              </w:rPr>
              <w:t>配備獨立空調系統</w:t>
            </w:r>
            <w:r w:rsidRPr="00B80553">
              <w:rPr>
                <w:rFonts w:ascii="Calibri" w:eastAsia="Times New Roman" w:hAnsi="Calibri"/>
                <w:color w:val="0070C0"/>
                <w:szCs w:val="22"/>
              </w:rPr>
              <w:t xml:space="preserve"> </w:t>
            </w:r>
          </w:p>
          <w:p w14:paraId="463BBEB0" w14:textId="77777777" w:rsidR="00803C38" w:rsidRPr="00B80553" w:rsidRDefault="00803C38" w:rsidP="002B13BA">
            <w:pPr>
              <w:ind w:left="2"/>
              <w:rPr>
                <w:rFonts w:ascii="Calibri" w:hAnsi="Calibri"/>
                <w:szCs w:val="22"/>
              </w:rPr>
            </w:pPr>
            <w:r w:rsidRPr="00B80553">
              <w:rPr>
                <w:rFonts w:ascii="Calibri" w:eastAsia="Times New Roman" w:hAnsi="Calibri"/>
                <w:szCs w:val="22"/>
              </w:rPr>
              <w:t>F3.</w:t>
            </w:r>
            <w:r w:rsidRPr="00B80553">
              <w:rPr>
                <w:rFonts w:ascii="標楷體" w:eastAsia="標楷體" w:hAnsi="標楷體" w:cs="標楷體"/>
                <w:szCs w:val="22"/>
              </w:rPr>
              <w:t>未配備獨立空調系統</w:t>
            </w:r>
            <w:r w:rsidRPr="00B80553">
              <w:rPr>
                <w:rFonts w:ascii="Calibri" w:eastAsia="Times New Roman" w:hAnsi="Calibri"/>
                <w:color w:val="0070C0"/>
                <w:szCs w:val="22"/>
              </w:rPr>
              <w:t xml:space="preserve"> </w:t>
            </w:r>
          </w:p>
          <w:p w14:paraId="7D0F3D4D" w14:textId="77777777" w:rsidR="00803C38" w:rsidRPr="00B80553" w:rsidRDefault="00803C38" w:rsidP="002B13BA">
            <w:pPr>
              <w:ind w:left="2"/>
              <w:rPr>
                <w:rFonts w:ascii="Calibri" w:hAnsi="Calibri"/>
                <w:szCs w:val="22"/>
              </w:rPr>
            </w:pPr>
            <w:r w:rsidRPr="00B80553">
              <w:rPr>
                <w:rFonts w:ascii="Calibri" w:eastAsia="Times New Roman" w:hAnsi="Calibri"/>
                <w:szCs w:val="22"/>
              </w:rPr>
              <w:t>F4.</w:t>
            </w:r>
            <w:r w:rsidRPr="00B80553">
              <w:rPr>
                <w:rFonts w:ascii="標楷體" w:eastAsia="標楷體" w:hAnsi="標楷體" w:cs="標楷體"/>
                <w:szCs w:val="22"/>
              </w:rPr>
              <w:t>配備動物照護人員</w:t>
            </w:r>
            <w:r w:rsidRPr="00B80553">
              <w:rPr>
                <w:rFonts w:ascii="Calibri" w:eastAsia="Times New Roman" w:hAnsi="Calibri"/>
                <w:color w:val="0070C0"/>
                <w:szCs w:val="22"/>
              </w:rPr>
              <w:t xml:space="preserve"> </w:t>
            </w:r>
          </w:p>
          <w:p w14:paraId="4CAFAB3B" w14:textId="77777777" w:rsidR="00803C38" w:rsidRPr="00B80553" w:rsidRDefault="00803C38" w:rsidP="002B13BA">
            <w:pPr>
              <w:ind w:left="2"/>
              <w:rPr>
                <w:rFonts w:ascii="Calibri" w:hAnsi="Calibri"/>
                <w:szCs w:val="22"/>
              </w:rPr>
            </w:pPr>
            <w:r w:rsidRPr="00B80553">
              <w:rPr>
                <w:rFonts w:ascii="Calibri" w:eastAsia="Times New Roman" w:hAnsi="Calibri"/>
                <w:szCs w:val="22"/>
              </w:rPr>
              <w:t>F5.</w:t>
            </w:r>
            <w:r w:rsidRPr="00B80553">
              <w:rPr>
                <w:rFonts w:ascii="標楷體" w:eastAsia="標楷體" w:hAnsi="標楷體" w:cs="標楷體"/>
                <w:szCs w:val="22"/>
              </w:rPr>
              <w:t>計畫主持人姓名、電話號碼及電子郵件</w:t>
            </w:r>
            <w:r w:rsidRPr="00B80553">
              <w:rPr>
                <w:rFonts w:ascii="Calibri" w:eastAsia="Times New Roman" w:hAnsi="Calibri"/>
                <w:szCs w:val="22"/>
              </w:rPr>
              <w:t xml:space="preserve"> </w:t>
            </w:r>
          </w:p>
          <w:p w14:paraId="0A48E4CE" w14:textId="77777777" w:rsidR="00803C38" w:rsidRPr="00B80553" w:rsidRDefault="00803C38" w:rsidP="002B13BA">
            <w:pPr>
              <w:ind w:left="2"/>
              <w:rPr>
                <w:rFonts w:ascii="Calibri" w:hAnsi="Calibri"/>
                <w:szCs w:val="22"/>
              </w:rPr>
            </w:pPr>
            <w:r w:rsidRPr="00B80553">
              <w:rPr>
                <w:rFonts w:ascii="Calibri" w:eastAsia="Times New Roman" w:hAnsi="Calibri"/>
                <w:szCs w:val="22"/>
              </w:rPr>
              <w:t>F6.</w:t>
            </w:r>
            <w:r w:rsidRPr="00B80553">
              <w:rPr>
                <w:rFonts w:ascii="標楷體" w:eastAsia="標楷體" w:hAnsi="標楷體" w:cs="標楷體"/>
                <w:szCs w:val="22"/>
              </w:rPr>
              <w:t>其他：</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c>
          <w:tcPr>
            <w:tcW w:w="4933" w:type="dxa"/>
            <w:gridSpan w:val="4"/>
            <w:tcBorders>
              <w:top w:val="single" w:sz="4" w:space="0" w:color="000000"/>
              <w:left w:val="single" w:sz="4" w:space="0" w:color="000000"/>
              <w:bottom w:val="single" w:sz="4" w:space="0" w:color="000000"/>
              <w:right w:val="single" w:sz="4" w:space="0" w:color="000000"/>
            </w:tcBorders>
            <w:shd w:val="clear" w:color="auto" w:fill="auto"/>
          </w:tcPr>
          <w:p w14:paraId="297E7BAB" w14:textId="683614B6" w:rsidR="00803C38" w:rsidRPr="00B80553" w:rsidRDefault="00803C38" w:rsidP="002B13BA">
            <w:pPr>
              <w:ind w:left="2"/>
              <w:rPr>
                <w:rFonts w:ascii="Calibri" w:hAnsi="Calibri"/>
                <w:szCs w:val="22"/>
              </w:rPr>
            </w:pPr>
            <w:r w:rsidRPr="00B80553">
              <w:rPr>
                <w:rFonts w:ascii="標楷體" w:eastAsia="標楷體" w:hAnsi="標楷體" w:cs="標楷體"/>
                <w:szCs w:val="22"/>
              </w:rPr>
              <w:t>實驗地點</w:t>
            </w:r>
            <w:r w:rsidRPr="00B80553">
              <w:rPr>
                <w:rFonts w:ascii="Calibri" w:eastAsia="Times New Roman" w:hAnsi="Calibri"/>
                <w:szCs w:val="22"/>
              </w:rPr>
              <w:t>(Experimentation Location)</w:t>
            </w:r>
            <w:r w:rsidRPr="00B80553">
              <w:rPr>
                <w:rFonts w:ascii="標楷體" w:eastAsia="標楷體" w:hAnsi="標楷體" w:cs="標楷體"/>
                <w:szCs w:val="22"/>
              </w:rPr>
              <w:t>：</w:t>
            </w:r>
            <w:r w:rsidRPr="00B80553">
              <w:rPr>
                <w:rFonts w:ascii="Calibri" w:eastAsia="Times New Roman" w:hAnsi="Calibri"/>
                <w:szCs w:val="22"/>
              </w:rPr>
              <w:t xml:space="preserve"> </w:t>
            </w:r>
          </w:p>
          <w:p w14:paraId="745B17E0" w14:textId="346B368F" w:rsidR="00803C38" w:rsidRPr="00B80553" w:rsidRDefault="00803C38" w:rsidP="002B13BA">
            <w:pPr>
              <w:spacing w:after="142" w:line="216" w:lineRule="auto"/>
              <w:ind w:left="2"/>
              <w:rPr>
                <w:rFonts w:ascii="Calibri" w:hAnsi="Calibri"/>
                <w:szCs w:val="22"/>
              </w:rPr>
            </w:pPr>
            <w:r w:rsidRPr="00B80553">
              <w:rPr>
                <w:rFonts w:ascii="標楷體" w:eastAsia="標楷體" w:hAnsi="標楷體" w:cs="標楷體"/>
                <w:color w:val="FF0000"/>
                <w:szCs w:val="22"/>
              </w:rPr>
              <w:t>若於本機構實驗室</w:t>
            </w:r>
            <w:r w:rsidRPr="00B80553">
              <w:rPr>
                <w:rFonts w:ascii="Calibri" w:eastAsia="Times New Roman" w:hAnsi="Calibri"/>
                <w:color w:val="FF0000"/>
                <w:szCs w:val="22"/>
              </w:rPr>
              <w:t>#</w:t>
            </w:r>
            <w:r w:rsidRPr="00B80553">
              <w:rPr>
                <w:rFonts w:ascii="Calibri" w:eastAsia="Times New Roman" w:hAnsi="Calibri"/>
                <w:szCs w:val="22"/>
              </w:rPr>
              <w:t>#</w:t>
            </w:r>
            <w:r w:rsidRPr="00B80553">
              <w:rPr>
                <w:rFonts w:ascii="標楷體" w:eastAsia="標楷體" w:hAnsi="標楷體" w:cs="標楷體"/>
                <w:szCs w:val="22"/>
              </w:rPr>
              <w:t>請填寫</w:t>
            </w:r>
            <w:r w:rsidRPr="00B80553">
              <w:rPr>
                <w:rFonts w:ascii="標楷體" w:eastAsia="標楷體" w:hAnsi="標楷體" w:cs="標楷體"/>
                <w:color w:val="FF0000"/>
                <w:szCs w:val="22"/>
              </w:rPr>
              <w:t>「動物攜至實驗室操作申請表」，獲得</w:t>
            </w:r>
            <w:r w:rsidRPr="00B80553">
              <w:rPr>
                <w:rFonts w:ascii="Calibri" w:eastAsia="Times New Roman" w:hAnsi="Calibri"/>
                <w:color w:val="FF0000"/>
                <w:szCs w:val="22"/>
              </w:rPr>
              <w:t>IACUC</w:t>
            </w:r>
            <w:r w:rsidRPr="00B80553">
              <w:rPr>
                <w:rFonts w:ascii="標楷體" w:eastAsia="標楷體" w:hAnsi="標楷體" w:cs="標楷體"/>
                <w:color w:val="FF0000"/>
                <w:szCs w:val="22"/>
              </w:rPr>
              <w:t>核准，並在實驗地點張貼提供的貼紙。如果動物需要留置超過</w:t>
            </w:r>
            <w:r w:rsidRPr="00B80553">
              <w:rPr>
                <w:rFonts w:ascii="Calibri" w:eastAsia="Times New Roman" w:hAnsi="Calibri"/>
                <w:color w:val="FF0000"/>
                <w:szCs w:val="22"/>
              </w:rPr>
              <w:t xml:space="preserve"> 24 </w:t>
            </w:r>
            <w:r w:rsidRPr="00B80553">
              <w:rPr>
                <w:rFonts w:ascii="標楷體" w:eastAsia="標楷體" w:hAnsi="標楷體" w:cs="標楷體"/>
                <w:color w:val="FF0000"/>
                <w:szCs w:val="22"/>
              </w:rPr>
              <w:t>小時，則需要單獨申請「實驗動物留置實驗室申請表」</w:t>
            </w:r>
            <w:r w:rsidRPr="00B80553">
              <w:rPr>
                <w:rFonts w:ascii="Calibri" w:eastAsia="Times New Roman" w:hAnsi="Calibri"/>
                <w:color w:val="FF0000"/>
                <w:szCs w:val="22"/>
              </w:rPr>
              <w:t>(</w:t>
            </w:r>
            <w:r w:rsidRPr="00B80553">
              <w:rPr>
                <w:rFonts w:ascii="標楷體" w:eastAsia="標楷體" w:hAnsi="標楷體" w:cs="標楷體"/>
                <w:color w:val="FF0000"/>
                <w:szCs w:val="22"/>
              </w:rPr>
              <w:t>依各機構的</w:t>
            </w:r>
            <w:r w:rsidRPr="00B80553">
              <w:rPr>
                <w:rFonts w:ascii="Calibri" w:eastAsia="Times New Roman" w:hAnsi="Calibri"/>
                <w:color w:val="FF0000"/>
                <w:szCs w:val="22"/>
              </w:rPr>
              <w:t>IACUC</w:t>
            </w:r>
            <w:r w:rsidRPr="00B80553">
              <w:rPr>
                <w:rFonts w:ascii="標楷體" w:eastAsia="標楷體" w:hAnsi="標楷體" w:cs="標楷體"/>
                <w:color w:val="FF0000"/>
                <w:szCs w:val="22"/>
              </w:rPr>
              <w:t>政策決定</w:t>
            </w:r>
            <w:r w:rsidRPr="00B80553">
              <w:rPr>
                <w:rFonts w:ascii="Calibri" w:eastAsia="Times New Roman" w:hAnsi="Calibri"/>
                <w:color w:val="FF0000"/>
                <w:szCs w:val="22"/>
              </w:rPr>
              <w:t>)</w:t>
            </w:r>
            <w:r w:rsidRPr="00B80553">
              <w:rPr>
                <w:rFonts w:ascii="Calibri" w:eastAsia="Times New Roman" w:hAnsi="Calibri"/>
                <w:color w:val="0070C0"/>
                <w:szCs w:val="22"/>
              </w:rPr>
              <w:t xml:space="preserve"> </w:t>
            </w:r>
          </w:p>
          <w:p w14:paraId="65AFD486" w14:textId="77777777" w:rsidR="00803C38" w:rsidRPr="00B80553" w:rsidRDefault="00803C38" w:rsidP="002B13BA">
            <w:pPr>
              <w:spacing w:line="216" w:lineRule="auto"/>
              <w:ind w:left="2"/>
              <w:rPr>
                <w:rFonts w:ascii="Calibri" w:hAnsi="Calibri"/>
                <w:szCs w:val="22"/>
              </w:rPr>
            </w:pPr>
            <w:r w:rsidRPr="00B80553">
              <w:rPr>
                <w:rFonts w:ascii="Calibri" w:eastAsia="Times New Roman" w:hAnsi="Calibri"/>
                <w:b/>
                <w:color w:val="FF0000"/>
                <w:szCs w:val="22"/>
              </w:rPr>
              <w:t>F</w:t>
            </w:r>
            <w:r w:rsidRPr="00B80553">
              <w:rPr>
                <w:rFonts w:ascii="Calibri" w:eastAsia="Times New Roman" w:hAnsi="Calibri"/>
                <w:b/>
                <w:szCs w:val="22"/>
              </w:rPr>
              <w:t>.</w:t>
            </w:r>
            <w:r w:rsidRPr="00B80553">
              <w:rPr>
                <w:rFonts w:ascii="標楷體" w:eastAsia="標楷體" w:hAnsi="標楷體" w:cs="標楷體"/>
                <w:szCs w:val="22"/>
              </w:rPr>
              <w:t>其他異地機構</w:t>
            </w:r>
            <w:r w:rsidRPr="00B80553">
              <w:rPr>
                <w:rFonts w:ascii="Calibri" w:eastAsia="Times New Roman" w:hAnsi="Calibri"/>
                <w:b/>
                <w:szCs w:val="22"/>
                <w:vertAlign w:val="superscript"/>
              </w:rPr>
              <w:t>#</w:t>
            </w:r>
            <w:r w:rsidRPr="00B80553">
              <w:rPr>
                <w:rFonts w:ascii="Calibri" w:eastAsia="Times New Roman" w:hAnsi="Calibri"/>
                <w:szCs w:val="22"/>
                <w:vertAlign w:val="superscript"/>
              </w:rPr>
              <w:t xml:space="preserve"> </w:t>
            </w:r>
            <w:r w:rsidRPr="00B80553">
              <w:rPr>
                <w:rFonts w:ascii="Calibri" w:eastAsia="Times New Roman" w:hAnsi="Calibri"/>
                <w:szCs w:val="22"/>
              </w:rPr>
              <w:t>(Other offsite institutes</w:t>
            </w:r>
            <w:r w:rsidRPr="00B80553">
              <w:rPr>
                <w:rFonts w:ascii="Calibri" w:eastAsia="Times New Roman" w:hAnsi="Calibri"/>
                <w:szCs w:val="22"/>
                <w:vertAlign w:val="superscript"/>
              </w:rPr>
              <w:t xml:space="preserve"> #</w:t>
            </w:r>
            <w:r w:rsidRPr="00B80553">
              <w:rPr>
                <w:rFonts w:ascii="標楷體" w:eastAsia="標楷體" w:hAnsi="標楷體" w:cs="標楷體"/>
                <w:szCs w:val="22"/>
              </w:rPr>
              <w:t>（</w:t>
            </w:r>
            <w:r w:rsidRPr="00B80553">
              <w:rPr>
                <w:rFonts w:ascii="標楷體" w:eastAsia="標楷體" w:hAnsi="標楷體" w:cs="標楷體"/>
                <w:color w:val="0070C0"/>
                <w:szCs w:val="22"/>
              </w:rPr>
              <w:t>機構</w:t>
            </w:r>
            <w:r w:rsidRPr="00B80553">
              <w:rPr>
                <w:rFonts w:ascii="標楷體" w:eastAsia="標楷體" w:hAnsi="標楷體" w:cs="標楷體"/>
                <w:szCs w:val="22"/>
              </w:rPr>
              <w:t>的</w:t>
            </w:r>
            <w:r w:rsidRPr="00B80553">
              <w:rPr>
                <w:rFonts w:ascii="Calibri" w:eastAsia="Times New Roman" w:hAnsi="Calibri"/>
                <w:szCs w:val="22"/>
              </w:rPr>
              <w:t>IACUC</w:t>
            </w:r>
            <w:r w:rsidRPr="00B80553">
              <w:rPr>
                <w:rFonts w:ascii="標楷體" w:eastAsia="標楷體" w:hAnsi="標楷體" w:cs="標楷體"/>
                <w:szCs w:val="22"/>
              </w:rPr>
              <w:t>和該機構需要就動物轉移事宜達成相互批准）</w:t>
            </w:r>
            <w:r w:rsidRPr="00B80553">
              <w:rPr>
                <w:rFonts w:ascii="Calibri" w:eastAsia="Times New Roman" w:hAnsi="Calibri"/>
                <w:szCs w:val="22"/>
              </w:rPr>
              <w:t xml:space="preserve"> </w:t>
            </w:r>
          </w:p>
          <w:p w14:paraId="2579051A" w14:textId="77777777" w:rsidR="00803C38" w:rsidRPr="00B80553" w:rsidRDefault="00803C38" w:rsidP="002B13BA">
            <w:pPr>
              <w:ind w:left="2"/>
              <w:rPr>
                <w:rFonts w:ascii="Calibri" w:hAnsi="Calibri"/>
                <w:szCs w:val="22"/>
              </w:rPr>
            </w:pPr>
            <w:r w:rsidRPr="00B80553">
              <w:rPr>
                <w:rFonts w:ascii="Calibri" w:eastAsia="Times New Roman" w:hAnsi="Calibri"/>
                <w:szCs w:val="22"/>
              </w:rPr>
              <w:t>F1.</w:t>
            </w:r>
            <w:r w:rsidRPr="00B80553">
              <w:rPr>
                <w:rFonts w:ascii="標楷體" w:eastAsia="標楷體" w:hAnsi="標楷體" w:cs="標楷體"/>
                <w:szCs w:val="22"/>
              </w:rPr>
              <w:t>在生物安全櫃</w:t>
            </w:r>
            <w:r w:rsidRPr="00B80553">
              <w:rPr>
                <w:rFonts w:ascii="Calibri" w:eastAsia="Times New Roman" w:hAnsi="Calibri"/>
                <w:szCs w:val="22"/>
              </w:rPr>
              <w:t>(BSC)</w:t>
            </w:r>
            <w:r w:rsidRPr="00B80553">
              <w:rPr>
                <w:rFonts w:ascii="標楷體" w:eastAsia="標楷體" w:hAnsi="標楷體" w:cs="標楷體"/>
                <w:szCs w:val="22"/>
              </w:rPr>
              <w:t>中操作</w:t>
            </w:r>
            <w:r w:rsidRPr="00B80553">
              <w:rPr>
                <w:rFonts w:ascii="Calibri" w:eastAsia="Times New Roman" w:hAnsi="Calibri"/>
                <w:szCs w:val="22"/>
              </w:rPr>
              <w:t xml:space="preserve"> </w:t>
            </w:r>
          </w:p>
          <w:p w14:paraId="2EC589EB" w14:textId="77777777" w:rsidR="00803C38" w:rsidRPr="00B80553" w:rsidRDefault="00803C38" w:rsidP="002B13BA">
            <w:pPr>
              <w:ind w:left="2"/>
              <w:rPr>
                <w:rFonts w:ascii="Calibri" w:hAnsi="Calibri"/>
                <w:szCs w:val="22"/>
              </w:rPr>
            </w:pPr>
            <w:r w:rsidRPr="00B80553">
              <w:rPr>
                <w:rFonts w:ascii="Calibri" w:eastAsia="Times New Roman" w:hAnsi="Calibri"/>
                <w:szCs w:val="22"/>
              </w:rPr>
              <w:t>F2.</w:t>
            </w:r>
            <w:r w:rsidRPr="00B80553">
              <w:rPr>
                <w:rFonts w:ascii="標楷體" w:eastAsia="標楷體" w:hAnsi="標楷體" w:cs="標楷體"/>
                <w:szCs w:val="22"/>
              </w:rPr>
              <w:t>在實驗台操作</w:t>
            </w:r>
            <w:r w:rsidRPr="00B80553">
              <w:rPr>
                <w:rFonts w:ascii="Calibri" w:eastAsia="Times New Roman" w:hAnsi="Calibri"/>
                <w:szCs w:val="22"/>
              </w:rPr>
              <w:t xml:space="preserve"> </w:t>
            </w:r>
          </w:p>
          <w:p w14:paraId="6B48BD2F" w14:textId="77777777" w:rsidR="00803C38" w:rsidRPr="00B80553" w:rsidRDefault="00803C38" w:rsidP="002B13BA">
            <w:pPr>
              <w:ind w:left="2"/>
              <w:rPr>
                <w:rFonts w:ascii="Calibri" w:hAnsi="Calibri"/>
                <w:szCs w:val="22"/>
              </w:rPr>
            </w:pPr>
            <w:r w:rsidRPr="00B80553">
              <w:rPr>
                <w:rFonts w:ascii="Calibri" w:eastAsia="Times New Roman" w:hAnsi="Calibri"/>
                <w:szCs w:val="22"/>
              </w:rPr>
              <w:t>F3.</w:t>
            </w:r>
            <w:r w:rsidRPr="00B80553">
              <w:rPr>
                <w:rFonts w:ascii="標楷體" w:eastAsia="標楷體" w:hAnsi="標楷體" w:cs="標楷體"/>
                <w:szCs w:val="22"/>
              </w:rPr>
              <w:t>使用特殊設備操作</w:t>
            </w:r>
            <w:r w:rsidRPr="00B80553">
              <w:rPr>
                <w:rFonts w:ascii="Calibri" w:eastAsia="Times New Roman" w:hAnsi="Calibri"/>
                <w:szCs w:val="22"/>
              </w:rPr>
              <w:t xml:space="preserve"> </w:t>
            </w:r>
          </w:p>
          <w:p w14:paraId="608E927B" w14:textId="77777777" w:rsidR="00803C38" w:rsidRPr="00B80553" w:rsidRDefault="00803C38" w:rsidP="002B13BA">
            <w:pPr>
              <w:ind w:left="2"/>
              <w:rPr>
                <w:rFonts w:ascii="Calibri" w:hAnsi="Calibri"/>
                <w:szCs w:val="22"/>
              </w:rPr>
            </w:pPr>
            <w:r w:rsidRPr="00B80553">
              <w:rPr>
                <w:rFonts w:ascii="Calibri" w:eastAsia="Times New Roman" w:hAnsi="Calibri"/>
                <w:szCs w:val="22"/>
              </w:rPr>
              <w:t>F4.</w:t>
            </w:r>
            <w:r w:rsidRPr="00B80553">
              <w:rPr>
                <w:rFonts w:ascii="標楷體" w:eastAsia="標楷體" w:hAnsi="標楷體" w:cs="標楷體"/>
                <w:szCs w:val="22"/>
              </w:rPr>
              <w:t>其他：</w:t>
            </w:r>
            <w:r w:rsidRPr="00B80553">
              <w:rPr>
                <w:rFonts w:ascii="Calibri" w:eastAsia="Times New Roman" w:hAnsi="Calibri"/>
                <w:szCs w:val="22"/>
                <w:u w:val="single" w:color="000000"/>
              </w:rPr>
              <w:t xml:space="preserve">                         </w:t>
            </w:r>
            <w:r w:rsidRPr="00B80553">
              <w:rPr>
                <w:rFonts w:ascii="Calibri" w:eastAsia="Times New Roman" w:hAnsi="Calibri"/>
                <w:szCs w:val="22"/>
              </w:rPr>
              <w:t xml:space="preserve"> </w:t>
            </w:r>
          </w:p>
        </w:tc>
      </w:tr>
      <w:tr w:rsidR="00803C38" w:rsidRPr="00B80553" w14:paraId="69EC3654" w14:textId="77777777" w:rsidTr="002B13BA">
        <w:trPr>
          <w:trHeight w:val="2413"/>
          <w:jc w:val="center"/>
        </w:trPr>
        <w:tc>
          <w:tcPr>
            <w:tcW w:w="9856" w:type="dxa"/>
            <w:gridSpan w:val="8"/>
            <w:tcBorders>
              <w:top w:val="single" w:sz="4" w:space="0" w:color="000000"/>
              <w:left w:val="single" w:sz="4" w:space="0" w:color="000000"/>
              <w:bottom w:val="single" w:sz="4" w:space="0" w:color="000000"/>
              <w:right w:val="single" w:sz="4" w:space="0" w:color="000000"/>
            </w:tcBorders>
            <w:shd w:val="clear" w:color="auto" w:fill="auto"/>
          </w:tcPr>
          <w:p w14:paraId="1EE4F6EF" w14:textId="77777777" w:rsidR="00803C38" w:rsidRPr="00B80553" w:rsidRDefault="00803C38" w:rsidP="002B13BA">
            <w:pPr>
              <w:spacing w:line="216" w:lineRule="auto"/>
              <w:ind w:left="2"/>
              <w:rPr>
                <w:rFonts w:ascii="Calibri" w:hAnsi="Calibri"/>
                <w:szCs w:val="22"/>
              </w:rPr>
            </w:pPr>
            <w:r w:rsidRPr="00B80553">
              <w:rPr>
                <w:rFonts w:ascii="Calibri" w:eastAsia="Times New Roman" w:hAnsi="Calibri"/>
                <w:color w:val="00B050"/>
                <w:szCs w:val="22"/>
              </w:rPr>
              <w:t>1.</w:t>
            </w:r>
            <w:r w:rsidRPr="00B80553">
              <w:rPr>
                <w:rFonts w:ascii="標楷體" w:eastAsia="標楷體" w:hAnsi="標楷體" w:cs="標楷體"/>
                <w:color w:val="00B050"/>
                <w:szCs w:val="22"/>
              </w:rPr>
              <w:t>除了機構的</w:t>
            </w:r>
            <w:r w:rsidRPr="00B80553">
              <w:rPr>
                <w:rFonts w:ascii="Calibri" w:eastAsia="Times New Roman" w:hAnsi="Calibri"/>
                <w:color w:val="00B050"/>
                <w:szCs w:val="22"/>
              </w:rPr>
              <w:t>IACUC/ LAC</w:t>
            </w:r>
            <w:r w:rsidRPr="00B80553">
              <w:rPr>
                <w:rFonts w:ascii="標楷體" w:eastAsia="標楷體" w:hAnsi="標楷體" w:cs="標楷體"/>
                <w:color w:val="00B050"/>
                <w:szCs w:val="22"/>
              </w:rPr>
              <w:t>之間就動物的移轉和</w:t>
            </w:r>
            <w:r w:rsidRPr="00B80553">
              <w:rPr>
                <w:rFonts w:ascii="Calibri" w:eastAsia="Times New Roman" w:hAnsi="Calibri"/>
                <w:color w:val="00B050"/>
                <w:szCs w:val="22"/>
              </w:rPr>
              <w:t>/</w:t>
            </w:r>
            <w:r w:rsidRPr="00B80553">
              <w:rPr>
                <w:rFonts w:ascii="標楷體" w:eastAsia="標楷體" w:hAnsi="標楷體" w:cs="標楷體"/>
                <w:color w:val="00B050"/>
                <w:szCs w:val="22"/>
              </w:rPr>
              <w:t>或安置達成相互核准外，還需要提供一份正式的書面文件，說明對這些動物的照護、使用和所有權責。</w:t>
            </w:r>
            <w:r w:rsidRPr="00B80553">
              <w:rPr>
                <w:rFonts w:ascii="Calibri" w:eastAsia="Times New Roman" w:hAnsi="Calibri"/>
                <w:color w:val="00B050"/>
                <w:szCs w:val="22"/>
              </w:rPr>
              <w:t xml:space="preserve"> </w:t>
            </w:r>
          </w:p>
          <w:p w14:paraId="50E1ED8A" w14:textId="77777777" w:rsidR="00803C38" w:rsidRPr="00B80553" w:rsidRDefault="00803C38" w:rsidP="002B13BA">
            <w:pPr>
              <w:spacing w:line="216" w:lineRule="auto"/>
              <w:ind w:left="2"/>
              <w:rPr>
                <w:rFonts w:ascii="Calibri" w:hAnsi="Calibri"/>
                <w:szCs w:val="22"/>
              </w:rPr>
            </w:pPr>
            <w:r w:rsidRPr="00B80553">
              <w:rPr>
                <w:rFonts w:ascii="Calibri" w:eastAsia="Times New Roman" w:hAnsi="Calibri"/>
                <w:color w:val="00B050"/>
                <w:szCs w:val="22"/>
              </w:rPr>
              <w:t>2.</w:t>
            </w:r>
            <w:r w:rsidRPr="00B80553">
              <w:rPr>
                <w:rFonts w:ascii="標楷體" w:eastAsia="標楷體" w:hAnsi="標楷體" w:cs="標楷體"/>
                <w:color w:val="00B050"/>
                <w:szCs w:val="22"/>
              </w:rPr>
              <w:t>如動物飼養於非本機構之其他場所，須提供該場所所屬機構名稱、地址及該場所核准營運之證明文件</w:t>
            </w:r>
            <w:r w:rsidRPr="00B80553">
              <w:rPr>
                <w:rFonts w:ascii="Calibri" w:eastAsia="Times New Roman" w:hAnsi="Calibri"/>
                <w:color w:val="00B050"/>
                <w:szCs w:val="22"/>
              </w:rPr>
              <w:t>(</w:t>
            </w:r>
            <w:r w:rsidRPr="00B80553">
              <w:rPr>
                <w:rFonts w:ascii="標楷體" w:eastAsia="標楷體" w:hAnsi="標楷體" w:cs="標楷體"/>
                <w:color w:val="00B050"/>
                <w:szCs w:val="22"/>
              </w:rPr>
              <w:t>租借場地進行</w:t>
            </w:r>
            <w:r w:rsidRPr="00B80553">
              <w:rPr>
                <w:rFonts w:ascii="Calibri" w:eastAsia="Times New Roman" w:hAnsi="Calibri"/>
                <w:color w:val="00B050"/>
                <w:szCs w:val="22"/>
              </w:rPr>
              <w:t>)</w:t>
            </w:r>
            <w:r w:rsidRPr="00B80553">
              <w:rPr>
                <w:rFonts w:ascii="標楷體" w:eastAsia="標楷體" w:hAnsi="標楷體" w:cs="標楷體"/>
                <w:color w:val="00B050"/>
                <w:szCs w:val="22"/>
              </w:rPr>
              <w:t>或審核通過之動物實驗申請表</w:t>
            </w:r>
            <w:r w:rsidRPr="00B80553">
              <w:rPr>
                <w:rFonts w:ascii="Calibri" w:eastAsia="Times New Roman" w:hAnsi="Calibri"/>
                <w:color w:val="00B050"/>
                <w:szCs w:val="22"/>
              </w:rPr>
              <w:t>(</w:t>
            </w:r>
            <w:r w:rsidRPr="00B80553">
              <w:rPr>
                <w:rFonts w:ascii="標楷體" w:eastAsia="標楷體" w:hAnsi="標楷體" w:cs="標楷體"/>
                <w:color w:val="00B050"/>
                <w:szCs w:val="22"/>
              </w:rPr>
              <w:t>委託或合作</w:t>
            </w:r>
            <w:r w:rsidRPr="00B80553">
              <w:rPr>
                <w:rFonts w:ascii="Calibri" w:eastAsia="Times New Roman" w:hAnsi="Calibri"/>
                <w:color w:val="00B050"/>
                <w:szCs w:val="22"/>
              </w:rPr>
              <w:t>)</w:t>
            </w:r>
            <w:r w:rsidRPr="00B80553">
              <w:rPr>
                <w:rFonts w:ascii="標楷體" w:eastAsia="標楷體" w:hAnsi="標楷體" w:cs="標楷體"/>
                <w:color w:val="00B050"/>
                <w:szCs w:val="22"/>
              </w:rPr>
              <w:t>。</w:t>
            </w:r>
            <w:r w:rsidRPr="00B80553">
              <w:rPr>
                <w:rFonts w:ascii="Calibri" w:eastAsia="Times New Roman" w:hAnsi="Calibri"/>
                <w:color w:val="00B050"/>
                <w:szCs w:val="22"/>
              </w:rPr>
              <w:t xml:space="preserve"> </w:t>
            </w:r>
          </w:p>
          <w:p w14:paraId="0662A240" w14:textId="77777777" w:rsidR="00803C38" w:rsidRPr="00B80553" w:rsidRDefault="00803C38" w:rsidP="002B13BA">
            <w:pPr>
              <w:ind w:left="2"/>
              <w:rPr>
                <w:rFonts w:ascii="Calibri" w:hAnsi="Calibri"/>
                <w:szCs w:val="22"/>
              </w:rPr>
            </w:pPr>
            <w:r w:rsidRPr="00B80553">
              <w:rPr>
                <w:rFonts w:ascii="Calibri" w:eastAsia="Times New Roman" w:hAnsi="Calibri"/>
                <w:color w:val="00B050"/>
                <w:szCs w:val="22"/>
              </w:rPr>
              <w:t>3.</w:t>
            </w:r>
            <w:r w:rsidRPr="00B80553">
              <w:rPr>
                <w:rFonts w:ascii="標楷體" w:eastAsia="標楷體" w:hAnsi="標楷體" w:cs="標楷體"/>
                <w:color w:val="00B050"/>
                <w:szCs w:val="22"/>
              </w:rPr>
              <w:t>機構</w:t>
            </w:r>
            <w:r w:rsidRPr="00B80553">
              <w:rPr>
                <w:rFonts w:ascii="Calibri" w:eastAsia="Times New Roman" w:hAnsi="Calibri"/>
                <w:color w:val="00B050"/>
                <w:szCs w:val="22"/>
              </w:rPr>
              <w:t>IACUC</w:t>
            </w:r>
            <w:r w:rsidRPr="00B80553">
              <w:rPr>
                <w:rFonts w:ascii="標楷體" w:eastAsia="標楷體" w:hAnsi="標楷體" w:cs="標楷體"/>
                <w:color w:val="00B050"/>
                <w:szCs w:val="22"/>
              </w:rPr>
              <w:t>將審查該機更計畫主持人所擁有的動物的異地動物照護和使用計畫。</w:t>
            </w:r>
            <w:r w:rsidRPr="00B80553">
              <w:rPr>
                <w:rFonts w:ascii="Calibri" w:eastAsia="Times New Roman" w:hAnsi="Calibri"/>
                <w:color w:val="00B050"/>
                <w:szCs w:val="22"/>
              </w:rPr>
              <w:t xml:space="preserve">  </w:t>
            </w:r>
          </w:p>
          <w:p w14:paraId="10F71FEF" w14:textId="77777777" w:rsidR="00803C38" w:rsidRPr="00B80553" w:rsidRDefault="00803C38" w:rsidP="002B13BA">
            <w:pPr>
              <w:ind w:left="2"/>
              <w:jc w:val="both"/>
              <w:rPr>
                <w:rFonts w:ascii="Calibri" w:hAnsi="Calibri"/>
                <w:szCs w:val="22"/>
              </w:rPr>
            </w:pPr>
            <w:r w:rsidRPr="00B80553">
              <w:rPr>
                <w:rFonts w:ascii="Calibri" w:eastAsia="Times New Roman" w:hAnsi="Calibri"/>
                <w:color w:val="00B050"/>
                <w:szCs w:val="22"/>
              </w:rPr>
              <w:t>4.</w:t>
            </w:r>
            <w:r w:rsidRPr="00B80553">
              <w:rPr>
                <w:rFonts w:ascii="標楷體" w:eastAsia="標楷體" w:hAnsi="標楷體" w:cs="標楷體"/>
                <w:color w:val="00B050"/>
                <w:szCs w:val="22"/>
              </w:rPr>
              <w:t>動物來源請填上合適的代號：</w:t>
            </w:r>
            <w:r w:rsidRPr="00B80553">
              <w:rPr>
                <w:rFonts w:ascii="Calibri" w:eastAsia="Times New Roman" w:hAnsi="Calibri"/>
                <w:color w:val="00B050"/>
                <w:szCs w:val="22"/>
              </w:rPr>
              <w:t>1.</w:t>
            </w:r>
            <w:r w:rsidRPr="00B80553">
              <w:rPr>
                <w:rFonts w:ascii="標楷體" w:eastAsia="標楷體" w:hAnsi="標楷體" w:cs="標楷體"/>
                <w:color w:val="00B050"/>
                <w:szCs w:val="22"/>
              </w:rPr>
              <w:t>自行繁殖。</w:t>
            </w:r>
            <w:r w:rsidRPr="00B80553">
              <w:rPr>
                <w:rFonts w:ascii="Calibri" w:eastAsia="Times New Roman" w:hAnsi="Calibri"/>
                <w:color w:val="00B050"/>
                <w:szCs w:val="22"/>
              </w:rPr>
              <w:t>2.</w:t>
            </w:r>
            <w:r w:rsidRPr="00B80553">
              <w:rPr>
                <w:rFonts w:ascii="標楷體" w:eastAsia="標楷體" w:hAnsi="標楷體" w:cs="標楷體"/>
                <w:color w:val="00B050"/>
                <w:szCs w:val="22"/>
              </w:rPr>
              <w:t>國內繁殖場</w:t>
            </w:r>
            <w:r w:rsidRPr="00B80553">
              <w:rPr>
                <w:rFonts w:ascii="Calibri" w:eastAsia="Times New Roman" w:hAnsi="Calibri"/>
                <w:color w:val="00B050"/>
                <w:szCs w:val="22"/>
              </w:rPr>
              <w:t>(</w:t>
            </w:r>
            <w:r w:rsidRPr="00B80553">
              <w:rPr>
                <w:rFonts w:ascii="標楷體" w:eastAsia="標楷體" w:hAnsi="標楷體" w:cs="標楷體"/>
                <w:color w:val="00B050"/>
                <w:szCs w:val="22"/>
              </w:rPr>
              <w:t>國家實驗動物中心</w:t>
            </w:r>
            <w:r w:rsidRPr="00B80553">
              <w:rPr>
                <w:rFonts w:ascii="Calibri" w:eastAsia="Times New Roman" w:hAnsi="Calibri"/>
                <w:color w:val="00B050"/>
                <w:szCs w:val="22"/>
              </w:rPr>
              <w:t>)</w:t>
            </w:r>
            <w:r w:rsidRPr="00B80553">
              <w:rPr>
                <w:rFonts w:ascii="標楷體" w:eastAsia="標楷體" w:hAnsi="標楷體" w:cs="標楷體"/>
                <w:color w:val="00B050"/>
                <w:szCs w:val="22"/>
              </w:rPr>
              <w:t>。</w:t>
            </w:r>
            <w:r w:rsidRPr="00B80553">
              <w:rPr>
                <w:rFonts w:ascii="Calibri" w:eastAsia="Times New Roman" w:hAnsi="Calibri"/>
                <w:color w:val="00B050"/>
                <w:szCs w:val="22"/>
              </w:rPr>
              <w:t>3.</w:t>
            </w:r>
            <w:r w:rsidRPr="00B80553">
              <w:rPr>
                <w:rFonts w:ascii="標楷體" w:eastAsia="標楷體" w:hAnsi="標楷體" w:cs="標楷體"/>
                <w:color w:val="00B050"/>
                <w:szCs w:val="22"/>
              </w:rPr>
              <w:t>國外進口。</w:t>
            </w:r>
          </w:p>
          <w:p w14:paraId="7390CD84" w14:textId="77777777" w:rsidR="00803C38" w:rsidRPr="00B80553" w:rsidRDefault="00803C38" w:rsidP="002B13BA">
            <w:pPr>
              <w:spacing w:line="216" w:lineRule="auto"/>
              <w:ind w:left="2"/>
              <w:rPr>
                <w:rFonts w:ascii="Calibri" w:hAnsi="Calibri"/>
                <w:szCs w:val="22"/>
              </w:rPr>
            </w:pPr>
            <w:r w:rsidRPr="00B80553">
              <w:rPr>
                <w:rFonts w:ascii="Calibri" w:eastAsia="Times New Roman" w:hAnsi="Calibri"/>
                <w:color w:val="00B050"/>
                <w:szCs w:val="22"/>
              </w:rPr>
              <w:t>4.</w:t>
            </w:r>
            <w:r w:rsidRPr="00B80553">
              <w:rPr>
                <w:rFonts w:ascii="標楷體" w:eastAsia="標楷體" w:hAnsi="標楷體" w:cs="標楷體"/>
                <w:color w:val="00B050"/>
                <w:szCs w:val="22"/>
              </w:rPr>
              <w:t>市面購買</w:t>
            </w:r>
            <w:r w:rsidRPr="00B80553">
              <w:rPr>
                <w:rFonts w:ascii="Calibri" w:eastAsia="Times New Roman" w:hAnsi="Calibri"/>
                <w:color w:val="00B050"/>
                <w:szCs w:val="22"/>
              </w:rPr>
              <w:t>(</w:t>
            </w:r>
            <w:r w:rsidRPr="00B80553">
              <w:rPr>
                <w:rFonts w:ascii="標楷體" w:eastAsia="標楷體" w:hAnsi="標楷體" w:cs="標楷體"/>
                <w:color w:val="00B050"/>
                <w:szCs w:val="22"/>
              </w:rPr>
              <w:t>市場或寵物店等少量購買者</w:t>
            </w:r>
            <w:r w:rsidRPr="00B80553">
              <w:rPr>
                <w:rFonts w:ascii="Calibri" w:eastAsia="Times New Roman" w:hAnsi="Calibri"/>
                <w:color w:val="00B050"/>
                <w:szCs w:val="22"/>
              </w:rPr>
              <w:t>)</w:t>
            </w:r>
            <w:r w:rsidRPr="00B80553">
              <w:rPr>
                <w:rFonts w:ascii="標楷體" w:eastAsia="標楷體" w:hAnsi="標楷體" w:cs="標楷體"/>
                <w:color w:val="00B050"/>
                <w:szCs w:val="22"/>
              </w:rPr>
              <w:t>。</w:t>
            </w:r>
            <w:r w:rsidRPr="00B80553">
              <w:rPr>
                <w:rFonts w:ascii="Calibri" w:eastAsia="Times New Roman" w:hAnsi="Calibri"/>
                <w:color w:val="00B050"/>
                <w:szCs w:val="22"/>
              </w:rPr>
              <w:t>5.</w:t>
            </w:r>
            <w:r w:rsidRPr="00B80553">
              <w:rPr>
                <w:rFonts w:ascii="標楷體" w:eastAsia="標楷體" w:hAnsi="標楷體" w:cs="標楷體"/>
                <w:color w:val="00B050"/>
                <w:szCs w:val="22"/>
              </w:rPr>
              <w:t>學術交流。</w:t>
            </w:r>
            <w:r w:rsidRPr="00B80553">
              <w:rPr>
                <w:rFonts w:ascii="Calibri" w:eastAsia="Times New Roman" w:hAnsi="Calibri"/>
                <w:color w:val="00B050"/>
                <w:szCs w:val="22"/>
              </w:rPr>
              <w:t>6.</w:t>
            </w:r>
            <w:r w:rsidRPr="00B80553">
              <w:rPr>
                <w:rFonts w:ascii="標楷體" w:eastAsia="標楷體" w:hAnsi="標楷體" w:cs="標楷體"/>
                <w:color w:val="00B050"/>
                <w:szCs w:val="22"/>
              </w:rPr>
              <w:t>再應用。</w:t>
            </w:r>
            <w:r w:rsidRPr="00B80553">
              <w:rPr>
                <w:rFonts w:ascii="Calibri" w:eastAsia="Times New Roman" w:hAnsi="Calibri"/>
                <w:color w:val="00B050"/>
                <w:szCs w:val="22"/>
              </w:rPr>
              <w:t>7.</w:t>
            </w:r>
            <w:r w:rsidRPr="00B80553">
              <w:rPr>
                <w:rFonts w:ascii="標楷體" w:eastAsia="標楷體" w:hAnsi="標楷體" w:cs="標楷體"/>
                <w:color w:val="00B050"/>
                <w:szCs w:val="22"/>
              </w:rPr>
              <w:t>野外捕捉</w:t>
            </w:r>
            <w:r w:rsidRPr="00B80553">
              <w:rPr>
                <w:rFonts w:ascii="Calibri" w:eastAsia="Times New Roman" w:hAnsi="Calibri"/>
                <w:color w:val="00B050"/>
                <w:szCs w:val="22"/>
              </w:rPr>
              <w:t>(</w:t>
            </w:r>
            <w:r w:rsidRPr="00B80553">
              <w:rPr>
                <w:rFonts w:ascii="標楷體" w:eastAsia="標楷體" w:hAnsi="標楷體" w:cs="標楷體"/>
                <w:color w:val="00B050"/>
                <w:szCs w:val="22"/>
              </w:rPr>
              <w:t>須說明</w:t>
            </w:r>
            <w:r w:rsidRPr="00B80553">
              <w:rPr>
                <w:rFonts w:ascii="Calibri" w:eastAsia="Times New Roman" w:hAnsi="Calibri"/>
                <w:color w:val="00B050"/>
                <w:szCs w:val="22"/>
              </w:rPr>
              <w:t>)</w:t>
            </w:r>
            <w:r w:rsidRPr="00B80553">
              <w:rPr>
                <w:rFonts w:ascii="標楷體" w:eastAsia="標楷體" w:hAnsi="標楷體" w:cs="標楷體"/>
                <w:color w:val="00B050"/>
                <w:szCs w:val="22"/>
              </w:rPr>
              <w:t>。</w:t>
            </w:r>
            <w:r w:rsidRPr="00B80553">
              <w:rPr>
                <w:rFonts w:ascii="Calibri" w:eastAsia="Times New Roman" w:hAnsi="Calibri"/>
                <w:color w:val="00B050"/>
                <w:szCs w:val="22"/>
              </w:rPr>
              <w:t>8.</w:t>
            </w:r>
            <w:r w:rsidRPr="00B80553">
              <w:rPr>
                <w:rFonts w:ascii="標楷體" w:eastAsia="標楷體" w:hAnsi="標楷體" w:cs="標楷體"/>
                <w:color w:val="00B050"/>
                <w:szCs w:val="22"/>
              </w:rPr>
              <w:t>其他</w:t>
            </w:r>
            <w:r w:rsidRPr="00B80553">
              <w:rPr>
                <w:rFonts w:ascii="Calibri" w:eastAsia="Times New Roman" w:hAnsi="Calibri"/>
                <w:color w:val="00B050"/>
                <w:szCs w:val="22"/>
              </w:rPr>
              <w:t>(</w:t>
            </w:r>
            <w:r w:rsidRPr="00B80553">
              <w:rPr>
                <w:rFonts w:ascii="標楷體" w:eastAsia="標楷體" w:hAnsi="標楷體" w:cs="標楷體"/>
                <w:color w:val="00B050"/>
                <w:szCs w:val="22"/>
              </w:rPr>
              <w:t>須說明</w:t>
            </w:r>
            <w:r w:rsidRPr="00B80553">
              <w:rPr>
                <w:rFonts w:ascii="Calibri" w:eastAsia="Times New Roman" w:hAnsi="Calibri"/>
                <w:color w:val="00B050"/>
                <w:szCs w:val="22"/>
              </w:rPr>
              <w:t>)</w:t>
            </w:r>
            <w:r w:rsidRPr="00B80553">
              <w:rPr>
                <w:rFonts w:ascii="標楷體" w:eastAsia="標楷體" w:hAnsi="標楷體" w:cs="標楷體"/>
                <w:color w:val="00B050"/>
                <w:szCs w:val="22"/>
              </w:rPr>
              <w:t>。</w:t>
            </w:r>
            <w:r w:rsidRPr="00B80553">
              <w:rPr>
                <w:rFonts w:ascii="Calibri" w:eastAsia="Times New Roman" w:hAnsi="Calibri"/>
                <w:color w:val="00B050"/>
                <w:szCs w:val="22"/>
              </w:rPr>
              <w:t>(</w:t>
            </w:r>
            <w:r w:rsidRPr="00B80553">
              <w:rPr>
                <w:rFonts w:ascii="標楷體" w:eastAsia="標楷體" w:hAnsi="標楷體" w:cs="標楷體"/>
                <w:color w:val="00B050"/>
                <w:szCs w:val="22"/>
              </w:rPr>
              <w:t>參考後請自行刪除</w:t>
            </w:r>
            <w:r w:rsidRPr="00B80553">
              <w:rPr>
                <w:rFonts w:ascii="Calibri" w:eastAsia="Times New Roman" w:hAnsi="Calibri"/>
                <w:color w:val="00B050"/>
                <w:szCs w:val="22"/>
              </w:rPr>
              <w:t xml:space="preserve">) </w:t>
            </w:r>
          </w:p>
          <w:p w14:paraId="15293BEA" w14:textId="77777777" w:rsidR="00803C38" w:rsidRPr="00B80553" w:rsidRDefault="00803C38" w:rsidP="002B13BA">
            <w:pPr>
              <w:ind w:left="2"/>
              <w:rPr>
                <w:rFonts w:ascii="Calibri" w:hAnsi="Calibri"/>
                <w:szCs w:val="22"/>
              </w:rPr>
            </w:pPr>
            <w:r w:rsidRPr="00B80553">
              <w:rPr>
                <w:rFonts w:ascii="Calibri" w:eastAsia="Times New Roman" w:hAnsi="Calibri"/>
                <w:color w:val="00B050"/>
                <w:szCs w:val="22"/>
              </w:rPr>
              <w:t xml:space="preserve">5. </w:t>
            </w:r>
            <w:r w:rsidRPr="00B80553">
              <w:rPr>
                <w:rFonts w:ascii="標楷體" w:eastAsia="標楷體" w:hAnsi="標楷體" w:cs="標楷體"/>
                <w:color w:val="00B050"/>
                <w:szCs w:val="22"/>
              </w:rPr>
              <w:t>保育類野生動物請加註，並另依野生動物保育法相關規定辦理；如需繁殖「實驗動物</w:t>
            </w:r>
            <w:r w:rsidRPr="00B80553">
              <w:rPr>
                <w:rFonts w:ascii="Calibri" w:eastAsia="Times New Roman" w:hAnsi="Calibri"/>
                <w:color w:val="00B050"/>
                <w:szCs w:val="22"/>
              </w:rPr>
              <w:t>(</w:t>
            </w:r>
            <w:r w:rsidRPr="00B80553">
              <w:rPr>
                <w:rFonts w:ascii="標楷體" w:eastAsia="標楷體" w:hAnsi="標楷體" w:cs="標楷體"/>
                <w:color w:val="00B050"/>
                <w:szCs w:val="22"/>
              </w:rPr>
              <w:t>指供作科學應用目的使用者</w:t>
            </w:r>
            <w:r w:rsidRPr="00B80553">
              <w:rPr>
                <w:rFonts w:ascii="Calibri" w:eastAsia="Times New Roman" w:hAnsi="Calibri"/>
                <w:color w:val="00B050"/>
                <w:szCs w:val="22"/>
              </w:rPr>
              <w:t>)</w:t>
            </w:r>
            <w:r w:rsidRPr="00B80553">
              <w:rPr>
                <w:rFonts w:ascii="標楷體" w:eastAsia="標楷體" w:hAnsi="標楷體" w:cs="標楷體"/>
                <w:color w:val="00B050"/>
                <w:szCs w:val="22"/>
              </w:rPr>
              <w:t>」，請填寫附錄一。</w:t>
            </w:r>
            <w:r w:rsidRPr="00B80553">
              <w:rPr>
                <w:rFonts w:ascii="Calibri" w:eastAsia="Times New Roman" w:hAnsi="Calibri"/>
                <w:szCs w:val="22"/>
              </w:rPr>
              <w:t xml:space="preserve"> </w:t>
            </w:r>
          </w:p>
        </w:tc>
      </w:tr>
    </w:tbl>
    <w:p w14:paraId="25ED28CE" w14:textId="77777777" w:rsidR="00803C38" w:rsidRPr="00B80553" w:rsidRDefault="00803C38" w:rsidP="00803C38">
      <w:pPr>
        <w:pStyle w:val="ae"/>
        <w:rPr>
          <w:kern w:val="0"/>
          <w:sz w:val="32"/>
          <w:szCs w:val="32"/>
          <w:lang w:eastAsia="zh-TW"/>
        </w:rPr>
      </w:pPr>
    </w:p>
    <w:p w14:paraId="16433D15" w14:textId="77777777" w:rsidR="00803C38" w:rsidRPr="00B80553" w:rsidRDefault="00803C38" w:rsidP="00803C38">
      <w:pPr>
        <w:pStyle w:val="ae"/>
        <w:rPr>
          <w:kern w:val="0"/>
          <w:sz w:val="32"/>
          <w:szCs w:val="32"/>
          <w:lang w:eastAsia="zh-TW"/>
        </w:rPr>
      </w:pPr>
    </w:p>
    <w:p w14:paraId="2C8B04BB" w14:textId="77777777" w:rsidR="00803C38" w:rsidRPr="00B80553" w:rsidRDefault="00803C38" w:rsidP="00803C38">
      <w:pPr>
        <w:pStyle w:val="ae"/>
        <w:spacing w:line="276" w:lineRule="auto"/>
        <w:ind w:left="709" w:right="-24" w:hanging="600"/>
        <w:rPr>
          <w:rFonts w:ascii="Times New Roman" w:hAnsi="Times New Roman" w:cs="Times New Roman"/>
          <w:sz w:val="32"/>
          <w:szCs w:val="32"/>
        </w:rPr>
      </w:pPr>
      <w:r w:rsidRPr="00B80553">
        <w:rPr>
          <w:rFonts w:ascii="Times New Roman" w:hAnsi="Times New Roman" w:cs="Times New Roman" w:hint="eastAsia"/>
          <w:sz w:val="32"/>
          <w:szCs w:val="24"/>
          <w:lang w:eastAsia="zh-TW"/>
        </w:rPr>
        <w:t>十一</w:t>
      </w:r>
      <w:r w:rsidRPr="00B80553">
        <w:rPr>
          <w:rFonts w:ascii="Times New Roman" w:hAnsi="Times New Roman" w:cs="Times New Roman" w:hint="eastAsia"/>
          <w:sz w:val="32"/>
          <w:szCs w:val="32"/>
          <w:lang w:eastAsia="zh-TW"/>
        </w:rPr>
        <w:t>、</w:t>
      </w:r>
      <w:r w:rsidRPr="00B80553">
        <w:rPr>
          <w:rFonts w:ascii="Times New Roman" w:hAnsi="Times New Roman" w:cs="Times New Roman"/>
          <w:sz w:val="32"/>
          <w:szCs w:val="32"/>
        </w:rPr>
        <w:t>有無進行外科手術</w:t>
      </w:r>
      <w:r w:rsidRPr="00B80553">
        <w:rPr>
          <w:rFonts w:ascii="Times New Roman" w:hAnsi="Times New Roman" w:cs="Times New Roman"/>
          <w:sz w:val="32"/>
          <w:szCs w:val="32"/>
        </w:rPr>
        <w:t>?</w:t>
      </w:r>
      <w:r w:rsidRPr="00B80553">
        <w:rPr>
          <w:rFonts w:ascii="Times New Roman" w:hAnsi="Times New Roman" w:cs="Times New Roman" w:hint="eastAsia"/>
          <w:sz w:val="32"/>
          <w:szCs w:val="32"/>
          <w:lang w:eastAsia="zh-TW"/>
        </w:rPr>
        <w:t xml:space="preserve"> </w:t>
      </w:r>
      <w:r w:rsidRPr="00B80553">
        <w:rPr>
          <w:rFonts w:ascii="Times New Roman" w:hAnsi="Times New Roman" w:cs="Times New Roman"/>
          <w:sz w:val="32"/>
          <w:szCs w:val="32"/>
        </w:rPr>
        <w:t>(</w:t>
      </w:r>
      <w:r w:rsidRPr="00B80553">
        <w:rPr>
          <w:rFonts w:ascii="Times New Roman" w:hAnsi="Times New Roman" w:cs="Times New Roman"/>
          <w:sz w:val="32"/>
          <w:szCs w:val="32"/>
        </w:rPr>
        <w:t>說明</w:t>
      </w:r>
      <w:r w:rsidRPr="00B80553">
        <w:rPr>
          <w:rFonts w:ascii="Times New Roman" w:hAnsi="Times New Roman" w:cs="Times New Roman"/>
          <w:sz w:val="32"/>
          <w:szCs w:val="32"/>
        </w:rPr>
        <w:t xml:space="preserve">: </w:t>
      </w:r>
      <w:r w:rsidRPr="00B80553">
        <w:rPr>
          <w:rFonts w:ascii="Times New Roman" w:hAnsi="Times New Roman" w:cs="Times New Roman"/>
          <w:sz w:val="32"/>
          <w:szCs w:val="32"/>
        </w:rPr>
        <w:t>「無切創縫合之腫瘤注射」或「安樂死</w:t>
      </w:r>
    </w:p>
    <w:p w14:paraId="6C4132F4" w14:textId="77777777" w:rsidR="00803C38" w:rsidRPr="00B80553" w:rsidRDefault="00803C38" w:rsidP="00803C38">
      <w:pPr>
        <w:pStyle w:val="ae"/>
        <w:spacing w:line="276" w:lineRule="auto"/>
        <w:ind w:left="960" w:right="-24"/>
        <w:rPr>
          <w:rFonts w:ascii="Times New Roman" w:hAnsi="Times New Roman" w:cs="Times New Roman"/>
          <w:sz w:val="32"/>
          <w:szCs w:val="32"/>
        </w:rPr>
      </w:pPr>
      <w:r w:rsidRPr="00B80553">
        <w:rPr>
          <w:rFonts w:ascii="Times New Roman" w:hAnsi="Times New Roman" w:cs="Times New Roman" w:hint="eastAsia"/>
          <w:sz w:val="32"/>
          <w:szCs w:val="32"/>
          <w:lang w:eastAsia="zh-TW"/>
        </w:rPr>
        <w:t xml:space="preserve"> </w:t>
      </w:r>
      <w:r w:rsidRPr="00B80553">
        <w:rPr>
          <w:rFonts w:ascii="Times New Roman" w:hAnsi="Times New Roman" w:cs="Times New Roman"/>
          <w:sz w:val="32"/>
          <w:szCs w:val="32"/>
        </w:rPr>
        <w:t>後取檢體」不需填寫此欄位</w:t>
      </w:r>
      <w:r w:rsidRPr="00B80553">
        <w:rPr>
          <w:rFonts w:ascii="Times New Roman" w:hAnsi="Times New Roman" w:cs="Times New Roman" w:hint="eastAsia"/>
          <w:sz w:val="32"/>
          <w:szCs w:val="32"/>
          <w:lang w:eastAsia="zh-TW"/>
        </w:rPr>
        <w:t>)</w:t>
      </w:r>
    </w:p>
    <w:p w14:paraId="1C4C9D40" w14:textId="77777777" w:rsidR="00803C38" w:rsidRPr="00B80553" w:rsidRDefault="00803C38" w:rsidP="00803C38">
      <w:pPr>
        <w:pStyle w:val="ae"/>
        <w:spacing w:line="276" w:lineRule="auto"/>
        <w:ind w:left="709"/>
        <w:rPr>
          <w:color w:val="00B050"/>
          <w:sz w:val="24"/>
        </w:rPr>
      </w:pPr>
      <w:r w:rsidRPr="00B80553">
        <w:rPr>
          <w:rFonts w:hint="eastAsia"/>
          <w:color w:val="00B050"/>
          <w:sz w:val="24"/>
        </w:rPr>
        <w:t xml:space="preserve">術前計畫書中請詳盡說明包含參與手術人員之受訓資歷紀錄(請提供相關訓練紀錄)、請說明手術器械、儀器之消毒方式、動物術部之消毒方式、手術流程、術中照護措施(如保溫、輸液等)、若於手術中或手術完成時動物不需存活，請說明術後觀察及照顧執行方式與是否需重複對同一動物進行多次手術、術前或術後是否給予控制感染之藥物等 </w:t>
      </w:r>
    </w:p>
    <w:p w14:paraId="42395539" w14:textId="77777777" w:rsidR="00803C38" w:rsidRPr="00B80553" w:rsidRDefault="00803C38" w:rsidP="00803C38">
      <w:pPr>
        <w:pStyle w:val="ae"/>
        <w:spacing w:line="276" w:lineRule="auto"/>
        <w:ind w:left="709"/>
        <w:rPr>
          <w:color w:val="00B050"/>
          <w:sz w:val="24"/>
        </w:rPr>
      </w:pPr>
      <w:r w:rsidRPr="00B80553">
        <w:rPr>
          <w:rFonts w:hint="eastAsia"/>
          <w:b/>
          <w:color w:val="00B050"/>
          <w:sz w:val="24"/>
          <w:u w:val="single"/>
        </w:rPr>
        <w:t>名詞定義</w:t>
      </w:r>
      <w:r w:rsidRPr="00B80553">
        <w:rPr>
          <w:rFonts w:hint="eastAsia"/>
          <w:b/>
          <w:color w:val="00B050"/>
          <w:sz w:val="24"/>
        </w:rPr>
        <w:t>:</w:t>
      </w:r>
      <w:r w:rsidRPr="00B80553">
        <w:rPr>
          <w:rFonts w:hint="eastAsia"/>
          <w:color w:val="00B050"/>
          <w:sz w:val="24"/>
        </w:rPr>
        <w:t>無手術：動物在手術採集組織或樣本前被安樂死；*非存活手術：動物在麻醉下接受手術程序後被安樂死；*存活手術：動物在手術後允許從麻醉中恢復；*多次存活手術：允許動物從多次手術中恢復。</w:t>
      </w:r>
    </w:p>
    <w:p w14:paraId="2C8755A8" w14:textId="77777777" w:rsidR="00803C38" w:rsidRPr="00B80553" w:rsidRDefault="00803C38" w:rsidP="00803C38">
      <w:pPr>
        <w:pStyle w:val="ae"/>
        <w:spacing w:line="276" w:lineRule="auto"/>
        <w:ind w:left="709"/>
        <w:rPr>
          <w:rFonts w:ascii="Times New Roman" w:hAnsi="Times New Roman" w:cs="Times New Roman"/>
          <w:sz w:val="24"/>
          <w:szCs w:val="18"/>
        </w:rPr>
      </w:pPr>
      <w:r w:rsidRPr="00B80553">
        <w:rPr>
          <w:sz w:val="24"/>
        </w:rPr>
        <w:t>□</w:t>
      </w:r>
      <w:r w:rsidRPr="00B80553">
        <w:rPr>
          <w:rFonts w:hint="eastAsia"/>
          <w:sz w:val="24"/>
          <w:lang w:eastAsia="zh-TW"/>
        </w:rPr>
        <w:t>否</w:t>
      </w:r>
      <w:r w:rsidRPr="00B80553">
        <w:rPr>
          <w:rFonts w:ascii="Times New Roman" w:eastAsia="Times New Roman" w:hAnsi="Times New Roman" w:cs="Times New Roman"/>
          <w:sz w:val="24"/>
        </w:rPr>
        <w:t xml:space="preserve">  </w:t>
      </w:r>
      <w:r w:rsidRPr="00B80553">
        <w:rPr>
          <w:sz w:val="24"/>
        </w:rPr>
        <w:t>□</w:t>
      </w:r>
      <w:r w:rsidRPr="00B80553">
        <w:rPr>
          <w:rFonts w:hint="eastAsia"/>
          <w:sz w:val="24"/>
          <w:lang w:eastAsia="zh-TW"/>
        </w:rPr>
        <w:t>是</w:t>
      </w:r>
      <w:r w:rsidRPr="00B80553">
        <w:rPr>
          <w:rFonts w:ascii="Times New Roman" w:hAnsi="Times New Roman" w:cs="Times New Roman" w:hint="eastAsia"/>
          <w:sz w:val="24"/>
          <w:szCs w:val="18"/>
          <w:lang w:eastAsia="zh-TW"/>
        </w:rPr>
        <w:t>，</w:t>
      </w:r>
      <w:r w:rsidRPr="00B80553">
        <w:rPr>
          <w:sz w:val="24"/>
        </w:rPr>
        <w:t>請列出手術程序，並填寫附錄</w:t>
      </w:r>
      <w:r w:rsidRPr="00B80553">
        <w:rPr>
          <w:rFonts w:ascii="Times New Roman" w:eastAsia="Times New Roman" w:hAnsi="Times New Roman" w:cs="Times New Roman"/>
          <w:b/>
          <w:sz w:val="24"/>
        </w:rPr>
        <w:t xml:space="preserve"> 2</w:t>
      </w:r>
      <w:r w:rsidRPr="00B80553">
        <w:rPr>
          <w:sz w:val="24"/>
        </w:rPr>
        <w:t>「術前計畫書」</w:t>
      </w:r>
    </w:p>
    <w:p w14:paraId="5EEDE1B9" w14:textId="77777777" w:rsidR="00803C38" w:rsidRPr="00B80553" w:rsidRDefault="00803C38" w:rsidP="00803C38">
      <w:pPr>
        <w:spacing w:after="37" w:line="255" w:lineRule="auto"/>
        <w:ind w:left="970" w:right="550" w:firstLine="470"/>
      </w:pPr>
      <w:r w:rsidRPr="00B80553">
        <w:rPr>
          <w:rFonts w:ascii="標楷體" w:eastAsia="標楷體" w:hAnsi="標楷體" w:cs="標楷體"/>
        </w:rPr>
        <w:t>□</w:t>
      </w:r>
      <w:r w:rsidRPr="00B80553">
        <w:rPr>
          <w:rFonts w:eastAsia="Times New Roman"/>
        </w:rPr>
        <w:t xml:space="preserve">1. </w:t>
      </w:r>
      <w:r w:rsidRPr="00B80553">
        <w:rPr>
          <w:rFonts w:ascii="標楷體" w:eastAsia="標楷體" w:hAnsi="標楷體" w:cs="標楷體"/>
        </w:rPr>
        <w:t>非存活手術</w:t>
      </w:r>
      <w:r w:rsidRPr="00B80553">
        <w:rPr>
          <w:rFonts w:eastAsia="Times New Roman"/>
        </w:rPr>
        <w:t>(Non-Survival Surgery)</w:t>
      </w:r>
      <w:r w:rsidRPr="00B80553">
        <w:rPr>
          <w:rFonts w:ascii="標楷體" w:eastAsia="標楷體" w:hAnsi="標楷體" w:cs="標楷體"/>
        </w:rPr>
        <w:t>：</w:t>
      </w:r>
      <w:r w:rsidRPr="00B80553">
        <w:rPr>
          <w:rFonts w:eastAsia="Times New Roman"/>
        </w:rPr>
        <w:t xml:space="preserve"> </w:t>
      </w:r>
    </w:p>
    <w:p w14:paraId="66F97249" w14:textId="77777777" w:rsidR="00803C38" w:rsidRPr="00B80553" w:rsidRDefault="00803C38" w:rsidP="00803C38">
      <w:pPr>
        <w:spacing w:after="37" w:line="255" w:lineRule="auto"/>
        <w:ind w:left="970" w:right="550" w:firstLine="470"/>
      </w:pPr>
      <w:r w:rsidRPr="00B80553">
        <w:rPr>
          <w:rFonts w:ascii="標楷體" w:eastAsia="標楷體" w:hAnsi="標楷體" w:cs="標楷體"/>
        </w:rPr>
        <w:t>□</w:t>
      </w:r>
      <w:r w:rsidRPr="00B80553">
        <w:rPr>
          <w:rFonts w:eastAsia="Times New Roman"/>
        </w:rPr>
        <w:t xml:space="preserve">2. </w:t>
      </w:r>
      <w:r w:rsidRPr="00B80553">
        <w:rPr>
          <w:rFonts w:ascii="標楷體" w:eastAsia="標楷體" w:hAnsi="標楷體" w:cs="標楷體"/>
        </w:rPr>
        <w:t>存活手術</w:t>
      </w:r>
      <w:r w:rsidRPr="00B80553">
        <w:rPr>
          <w:rFonts w:eastAsia="Times New Roman"/>
        </w:rPr>
        <w:t>(Survival Surgery)</w:t>
      </w:r>
      <w:r w:rsidRPr="00B80553">
        <w:rPr>
          <w:rFonts w:ascii="標楷體" w:eastAsia="標楷體" w:hAnsi="標楷體" w:cs="標楷體"/>
        </w:rPr>
        <w:t>：</w:t>
      </w:r>
      <w:r w:rsidRPr="00B80553">
        <w:rPr>
          <w:rFonts w:eastAsia="Times New Roman"/>
        </w:rPr>
        <w:t xml:space="preserve"> </w:t>
      </w:r>
    </w:p>
    <w:p w14:paraId="0AA252EF" w14:textId="77777777" w:rsidR="00803C38" w:rsidRPr="00B80553" w:rsidRDefault="00803C38" w:rsidP="00803C38">
      <w:pPr>
        <w:pStyle w:val="ae"/>
        <w:spacing w:line="285" w:lineRule="exact"/>
        <w:ind w:left="1189" w:firstLine="251"/>
        <w:rPr>
          <w:sz w:val="24"/>
        </w:rPr>
      </w:pPr>
      <w:r w:rsidRPr="00B80553">
        <w:rPr>
          <w:sz w:val="24"/>
        </w:rPr>
        <w:t>□</w:t>
      </w:r>
      <w:r w:rsidRPr="00B80553">
        <w:rPr>
          <w:rFonts w:ascii="Times New Roman" w:eastAsia="Times New Roman" w:hAnsi="Times New Roman" w:cs="Times New Roman"/>
          <w:sz w:val="24"/>
        </w:rPr>
        <w:t xml:space="preserve">3. </w:t>
      </w:r>
      <w:r w:rsidRPr="00B80553">
        <w:rPr>
          <w:sz w:val="24"/>
        </w:rPr>
        <w:t>多次存活手術</w:t>
      </w:r>
      <w:r w:rsidRPr="00B80553">
        <w:rPr>
          <w:rFonts w:ascii="Times New Roman" w:eastAsia="Times New Roman" w:hAnsi="Times New Roman" w:cs="Times New Roman"/>
          <w:sz w:val="24"/>
        </w:rPr>
        <w:t>(Multiple Survival Surgery)</w:t>
      </w:r>
      <w:r w:rsidRPr="00B80553">
        <w:rPr>
          <w:sz w:val="24"/>
        </w:rPr>
        <w:t>：</w:t>
      </w:r>
    </w:p>
    <w:p w14:paraId="10544A55" w14:textId="77777777" w:rsidR="00803C38" w:rsidRPr="00B80553" w:rsidRDefault="00803C38" w:rsidP="00803C38">
      <w:pPr>
        <w:pStyle w:val="ae"/>
        <w:spacing w:line="276" w:lineRule="auto"/>
        <w:ind w:left="709"/>
        <w:rPr>
          <w:rFonts w:ascii="Times New Roman" w:hAnsi="Times New Roman" w:cs="Times New Roman"/>
          <w:sz w:val="24"/>
          <w:szCs w:val="18"/>
        </w:rPr>
      </w:pPr>
    </w:p>
    <w:p w14:paraId="0CB45881" w14:textId="77777777" w:rsidR="00803C38" w:rsidRPr="00B80553" w:rsidRDefault="00803C38" w:rsidP="00803C38">
      <w:pPr>
        <w:pStyle w:val="ae"/>
        <w:spacing w:line="276" w:lineRule="auto"/>
        <w:ind w:left="709" w:right="-24" w:hanging="600"/>
        <w:rPr>
          <w:rFonts w:ascii="Times New Roman" w:hAnsi="Times New Roman" w:cs="Times New Roman"/>
          <w:sz w:val="32"/>
          <w:szCs w:val="24"/>
        </w:rPr>
      </w:pPr>
      <w:r w:rsidRPr="00B80553">
        <w:rPr>
          <w:rFonts w:ascii="Times New Roman" w:hAnsi="Times New Roman" w:cs="Times New Roman" w:hint="eastAsia"/>
          <w:sz w:val="32"/>
          <w:szCs w:val="24"/>
          <w:lang w:eastAsia="zh-TW"/>
        </w:rPr>
        <w:t>十二、</w:t>
      </w:r>
      <w:r w:rsidRPr="00B80553">
        <w:rPr>
          <w:rFonts w:ascii="Times New Roman" w:hAnsi="Times New Roman" w:cs="Times New Roman"/>
          <w:sz w:val="32"/>
          <w:szCs w:val="24"/>
        </w:rPr>
        <w:t>實驗</w:t>
      </w:r>
      <w:r w:rsidRPr="00B80553">
        <w:rPr>
          <w:rFonts w:ascii="Times New Roman" w:hAnsi="Times New Roman" w:cs="Times New Roman" w:hint="eastAsia"/>
          <w:sz w:val="32"/>
          <w:szCs w:val="24"/>
          <w:lang w:eastAsia="zh-TW"/>
        </w:rPr>
        <w:t>中使用之</w:t>
      </w:r>
      <w:r w:rsidRPr="00B80553">
        <w:rPr>
          <w:rFonts w:ascii="Times New Roman" w:hAnsi="Times New Roman" w:cs="Times New Roman"/>
          <w:sz w:val="32"/>
          <w:szCs w:val="24"/>
        </w:rPr>
        <w:t>麻醉方</w:t>
      </w:r>
      <w:r w:rsidRPr="00B80553">
        <w:rPr>
          <w:rFonts w:ascii="Times New Roman" w:hAnsi="Times New Roman" w:cs="Times New Roman" w:hint="eastAsia"/>
          <w:sz w:val="32"/>
          <w:szCs w:val="24"/>
          <w:lang w:eastAsia="zh-TW"/>
        </w:rPr>
        <w:t>式</w:t>
      </w:r>
      <w:r w:rsidRPr="00B80553">
        <w:rPr>
          <w:rFonts w:ascii="Times New Roman" w:hAnsi="Times New Roman" w:cs="Times New Roman"/>
          <w:sz w:val="32"/>
          <w:szCs w:val="24"/>
        </w:rPr>
        <w:t xml:space="preserve">: </w:t>
      </w:r>
    </w:p>
    <w:p w14:paraId="7DB3F41F" w14:textId="77777777" w:rsidR="00803C38" w:rsidRPr="00B80553" w:rsidRDefault="00803C38" w:rsidP="00803C38">
      <w:pPr>
        <w:pStyle w:val="ae"/>
        <w:spacing w:before="6" w:line="276" w:lineRule="auto"/>
        <w:ind w:left="1134" w:right="118" w:hanging="600"/>
        <w:rPr>
          <w:rFonts w:ascii="Times New Roman" w:hAnsi="Times New Roman" w:cs="Times New Roman"/>
          <w:sz w:val="24"/>
          <w:szCs w:val="18"/>
        </w:rPr>
      </w:pPr>
      <w:r w:rsidRPr="00B80553">
        <w:rPr>
          <w:rFonts w:ascii="Times New Roman" w:hAnsi="Times New Roman" w:cs="Times New Roman"/>
          <w:sz w:val="24"/>
          <w:szCs w:val="18"/>
        </w:rPr>
        <w:t>(1)</w:t>
      </w:r>
      <w:r w:rsidRPr="00B80553">
        <w:rPr>
          <w:rFonts w:ascii="Times New Roman" w:hAnsi="Times New Roman" w:cs="Times New Roman" w:hint="eastAsia"/>
          <w:sz w:val="24"/>
          <w:szCs w:val="18"/>
          <w:lang w:eastAsia="zh-TW"/>
        </w:rPr>
        <w:t xml:space="preserve"> </w:t>
      </w:r>
      <w:r w:rsidRPr="00B80553">
        <w:rPr>
          <w:rFonts w:ascii="Times New Roman" w:hAnsi="Times New Roman" w:cs="Times New Roman"/>
          <w:sz w:val="24"/>
          <w:szCs w:val="18"/>
        </w:rPr>
        <w:t>麻醉前處理</w:t>
      </w:r>
      <w:r w:rsidRPr="00B80553">
        <w:rPr>
          <w:rFonts w:ascii="Times New Roman" w:hAnsi="Times New Roman" w:cs="Times New Roman" w:hint="eastAsia"/>
          <w:sz w:val="24"/>
          <w:szCs w:val="18"/>
          <w:lang w:eastAsia="zh-TW"/>
        </w:rPr>
        <w:t xml:space="preserve"> </w:t>
      </w:r>
      <w:r w:rsidRPr="00B80553">
        <w:rPr>
          <w:rFonts w:ascii="Times New Roman" w:hAnsi="Times New Roman" w:cs="Times New Roman"/>
          <w:sz w:val="24"/>
          <w:szCs w:val="18"/>
        </w:rPr>
        <w:t>(</w:t>
      </w:r>
      <w:r w:rsidRPr="00B80553">
        <w:rPr>
          <w:rFonts w:ascii="Times New Roman" w:hAnsi="Times New Roman" w:cs="Times New Roman"/>
          <w:sz w:val="24"/>
          <w:szCs w:val="18"/>
        </w:rPr>
        <w:t>說明</w:t>
      </w:r>
      <w:r w:rsidRPr="00B80553">
        <w:rPr>
          <w:rFonts w:ascii="Times New Roman" w:hAnsi="Times New Roman" w:cs="Times New Roman"/>
          <w:sz w:val="24"/>
          <w:szCs w:val="18"/>
        </w:rPr>
        <w:t>:</w:t>
      </w:r>
      <w:r w:rsidRPr="00B80553">
        <w:rPr>
          <w:rFonts w:ascii="Times New Roman" w:hAnsi="Times New Roman" w:cs="Times New Roman"/>
          <w:sz w:val="24"/>
          <w:szCs w:val="18"/>
        </w:rPr>
        <w:t>齧齒類動物不會嘔吐，術前不需禁食，若需禁食請詳細說明原因</w:t>
      </w:r>
      <w:r w:rsidRPr="00B80553">
        <w:rPr>
          <w:rFonts w:ascii="Times New Roman" w:hAnsi="Times New Roman" w:cs="Times New Roman"/>
          <w:sz w:val="24"/>
          <w:szCs w:val="18"/>
        </w:rPr>
        <w:t>)</w:t>
      </w:r>
      <w:r w:rsidRPr="00B80553">
        <w:rPr>
          <w:rFonts w:ascii="Times New Roman" w:hAnsi="Times New Roman" w:cs="Times New Roman" w:hint="eastAsia"/>
          <w:sz w:val="24"/>
          <w:szCs w:val="18"/>
          <w:lang w:eastAsia="zh-TW"/>
        </w:rPr>
        <w:t xml:space="preserve"> </w:t>
      </w:r>
      <w:r w:rsidRPr="00B80553">
        <w:rPr>
          <w:rFonts w:ascii="Times New Roman" w:hAnsi="Times New Roman" w:cs="Times New Roman"/>
          <w:sz w:val="24"/>
          <w:szCs w:val="18"/>
        </w:rPr>
        <w:t>:</w:t>
      </w:r>
    </w:p>
    <w:p w14:paraId="7BA9505B" w14:textId="77777777" w:rsidR="00803C38" w:rsidRPr="00B80553" w:rsidRDefault="00803C38" w:rsidP="00803C38">
      <w:pPr>
        <w:pStyle w:val="ae"/>
        <w:tabs>
          <w:tab w:val="left" w:pos="7834"/>
          <w:tab w:val="left" w:pos="7954"/>
        </w:tabs>
        <w:spacing w:line="276" w:lineRule="auto"/>
        <w:ind w:left="709" w:right="3764" w:firstLine="360"/>
        <w:rPr>
          <w:rFonts w:ascii="Times New Roman" w:hAnsi="Times New Roman" w:cs="Times New Roman"/>
          <w:sz w:val="24"/>
          <w:szCs w:val="18"/>
        </w:rPr>
      </w:pPr>
      <w:r w:rsidRPr="00B80553">
        <w:rPr>
          <w:sz w:val="24"/>
        </w:rPr>
        <w:t>□</w:t>
      </w:r>
      <w:r w:rsidRPr="00B80553">
        <w:rPr>
          <w:rFonts w:ascii="Times New Roman" w:hAnsi="Times New Roman" w:cs="Times New Roman"/>
          <w:sz w:val="24"/>
          <w:szCs w:val="18"/>
        </w:rPr>
        <w:t>動物禁食</w:t>
      </w:r>
      <w:r w:rsidRPr="00B80553">
        <w:rPr>
          <w:rFonts w:ascii="Times New Roman" w:hAnsi="Times New Roman" w:cs="Times New Roman"/>
          <w:sz w:val="24"/>
          <w:szCs w:val="18"/>
        </w:rPr>
        <w:t xml:space="preserve"> </w:t>
      </w:r>
      <w:r w:rsidRPr="00B80553">
        <w:rPr>
          <w:sz w:val="24"/>
        </w:rPr>
        <w:t>□</w:t>
      </w:r>
      <w:r w:rsidRPr="00B80553">
        <w:rPr>
          <w:rFonts w:ascii="Times New Roman" w:hAnsi="Times New Roman" w:cs="Times New Roman"/>
          <w:sz w:val="24"/>
          <w:szCs w:val="18"/>
        </w:rPr>
        <w:t>動物不禁食</w:t>
      </w:r>
      <w:r w:rsidRPr="00B80553">
        <w:rPr>
          <w:rFonts w:ascii="Times New Roman" w:hAnsi="Times New Roman" w:cs="Times New Roman"/>
          <w:sz w:val="24"/>
          <w:szCs w:val="18"/>
        </w:rPr>
        <w:t xml:space="preserve"> </w:t>
      </w:r>
      <w:r w:rsidRPr="00B80553">
        <w:rPr>
          <w:sz w:val="24"/>
        </w:rPr>
        <w:t>□</w:t>
      </w:r>
      <w:r w:rsidRPr="00B80553">
        <w:rPr>
          <w:rFonts w:ascii="Times New Roman" w:hAnsi="Times New Roman" w:cs="Times New Roman"/>
          <w:sz w:val="24"/>
          <w:szCs w:val="18"/>
        </w:rPr>
        <w:t>其他</w:t>
      </w:r>
      <w:r w:rsidRPr="00B80553">
        <w:rPr>
          <w:rFonts w:ascii="Times New Roman" w:hAnsi="Times New Roman" w:cs="Times New Roman"/>
          <w:sz w:val="24"/>
          <w:szCs w:val="18"/>
          <w:u w:val="single"/>
        </w:rPr>
        <w:t xml:space="preserve"> </w:t>
      </w:r>
      <w:r w:rsidRPr="00B80553">
        <w:rPr>
          <w:rFonts w:ascii="Times New Roman" w:hAnsi="Times New Roman" w:cs="Times New Roman"/>
          <w:sz w:val="24"/>
          <w:szCs w:val="18"/>
          <w:u w:val="single"/>
        </w:rPr>
        <w:tab/>
      </w:r>
      <w:r w:rsidRPr="00B80553">
        <w:rPr>
          <w:rFonts w:ascii="Times New Roman" w:hAnsi="Times New Roman" w:cs="Times New Roman"/>
          <w:sz w:val="24"/>
          <w:szCs w:val="18"/>
          <w:u w:val="single"/>
        </w:rPr>
        <w:tab/>
      </w:r>
      <w:r w:rsidRPr="00B80553">
        <w:rPr>
          <w:rFonts w:ascii="Times New Roman" w:hAnsi="Times New Roman" w:cs="Times New Roman"/>
          <w:sz w:val="24"/>
          <w:szCs w:val="18"/>
        </w:rPr>
        <w:t xml:space="preserve"> </w:t>
      </w:r>
    </w:p>
    <w:p w14:paraId="297CA015" w14:textId="77777777" w:rsidR="00803C38" w:rsidRPr="00B80553" w:rsidRDefault="00803C38" w:rsidP="00803C38">
      <w:pPr>
        <w:pStyle w:val="ae"/>
        <w:spacing w:before="6" w:line="276" w:lineRule="auto"/>
        <w:ind w:left="1134" w:right="899" w:hanging="600"/>
        <w:rPr>
          <w:rFonts w:ascii="Times New Roman" w:hAnsi="Times New Roman" w:cs="Times New Roman"/>
          <w:sz w:val="24"/>
          <w:szCs w:val="18"/>
        </w:rPr>
      </w:pPr>
      <w:r w:rsidRPr="00B80553">
        <w:rPr>
          <w:rFonts w:ascii="Times New Roman" w:hAnsi="Times New Roman" w:cs="Times New Roman"/>
          <w:sz w:val="24"/>
          <w:szCs w:val="18"/>
        </w:rPr>
        <w:t>(2)</w:t>
      </w:r>
      <w:r w:rsidRPr="00B80553">
        <w:rPr>
          <w:rFonts w:ascii="Times New Roman" w:hAnsi="Times New Roman" w:cs="Times New Roman" w:hint="eastAsia"/>
          <w:sz w:val="24"/>
          <w:szCs w:val="18"/>
          <w:lang w:eastAsia="zh-TW"/>
        </w:rPr>
        <w:t xml:space="preserve"> </w:t>
      </w:r>
      <w:r w:rsidRPr="00B80553">
        <w:rPr>
          <w:rFonts w:ascii="Times New Roman" w:hAnsi="Times New Roman" w:cs="Times New Roman"/>
          <w:sz w:val="24"/>
          <w:szCs w:val="18"/>
        </w:rPr>
        <w:t>麻醉前給藥</w:t>
      </w:r>
      <w:r w:rsidRPr="00B80553">
        <w:rPr>
          <w:rFonts w:ascii="Times New Roman" w:hAnsi="Times New Roman" w:cs="Times New Roman"/>
          <w:sz w:val="24"/>
          <w:szCs w:val="18"/>
        </w:rPr>
        <w:t xml:space="preserve">: </w:t>
      </w:r>
      <w:r w:rsidRPr="00B80553">
        <w:rPr>
          <w:sz w:val="24"/>
        </w:rPr>
        <w:t>□</w:t>
      </w:r>
      <w:r w:rsidRPr="00B80553">
        <w:rPr>
          <w:rFonts w:ascii="Times New Roman" w:hAnsi="Times New Roman" w:cs="Times New Roman"/>
          <w:sz w:val="24"/>
          <w:szCs w:val="18"/>
        </w:rPr>
        <w:t>需</w:t>
      </w:r>
      <w:r w:rsidRPr="00B80553">
        <w:rPr>
          <w:rFonts w:ascii="Times New Roman" w:hAnsi="Times New Roman" w:cs="Times New Roman"/>
          <w:sz w:val="24"/>
          <w:szCs w:val="18"/>
        </w:rPr>
        <w:t xml:space="preserve"> </w:t>
      </w:r>
      <w:r w:rsidRPr="00B80553">
        <w:rPr>
          <w:sz w:val="24"/>
        </w:rPr>
        <w:t>□</w:t>
      </w:r>
      <w:r w:rsidRPr="00B80553">
        <w:rPr>
          <w:rFonts w:ascii="Times New Roman" w:hAnsi="Times New Roman" w:cs="Times New Roman"/>
          <w:sz w:val="24"/>
          <w:szCs w:val="18"/>
        </w:rPr>
        <w:t>不需</w:t>
      </w:r>
      <w:r w:rsidRPr="00B80553">
        <w:rPr>
          <w:rFonts w:ascii="Times New Roman" w:hAnsi="Times New Roman" w:cs="Times New Roman"/>
          <w:sz w:val="24"/>
          <w:szCs w:val="18"/>
        </w:rPr>
        <w:t xml:space="preserve"> </w:t>
      </w:r>
      <w:r w:rsidRPr="00B80553">
        <w:rPr>
          <w:sz w:val="24"/>
        </w:rPr>
        <w:t>□</w:t>
      </w:r>
      <w:r w:rsidRPr="00B80553">
        <w:rPr>
          <w:rFonts w:ascii="Times New Roman" w:hAnsi="Times New Roman" w:cs="Times New Roman"/>
          <w:sz w:val="24"/>
          <w:szCs w:val="18"/>
        </w:rPr>
        <w:t>其他</w:t>
      </w:r>
      <w:r w:rsidRPr="00B80553">
        <w:rPr>
          <w:rFonts w:ascii="Times New Roman" w:hAnsi="Times New Roman" w:cs="Times New Roman"/>
          <w:sz w:val="24"/>
          <w:szCs w:val="18"/>
          <w:u w:val="single"/>
        </w:rPr>
        <w:t xml:space="preserve"> </w:t>
      </w:r>
      <w:r w:rsidRPr="00B80553">
        <w:rPr>
          <w:rFonts w:ascii="Times New Roman" w:hAnsi="Times New Roman" w:cs="Times New Roman"/>
          <w:sz w:val="24"/>
          <w:szCs w:val="18"/>
          <w:u w:val="single"/>
        </w:rPr>
        <w:tab/>
      </w:r>
      <w:r w:rsidRPr="00B80553">
        <w:rPr>
          <w:rFonts w:ascii="Times New Roman" w:hAnsi="Times New Roman" w:cs="Times New Roman"/>
          <w:sz w:val="24"/>
          <w:szCs w:val="18"/>
          <w:u w:val="single"/>
        </w:rPr>
        <w:tab/>
      </w:r>
      <w:r w:rsidRPr="00B80553">
        <w:rPr>
          <w:rFonts w:ascii="Times New Roman" w:hAnsi="Times New Roman" w:cs="Times New Roman"/>
          <w:sz w:val="24"/>
          <w:szCs w:val="18"/>
          <w:u w:val="single"/>
          <w:lang w:eastAsia="zh-TW"/>
        </w:rPr>
        <w:t xml:space="preserve">                     </w:t>
      </w:r>
      <w:r w:rsidRPr="00B80553">
        <w:rPr>
          <w:rFonts w:ascii="Times New Roman" w:hAnsi="Times New Roman" w:cs="Times New Roman"/>
          <w:sz w:val="24"/>
          <w:szCs w:val="18"/>
        </w:rPr>
        <w:t xml:space="preserve"> </w:t>
      </w:r>
    </w:p>
    <w:p w14:paraId="2D160432" w14:textId="77777777" w:rsidR="00803C38" w:rsidRPr="00B80553" w:rsidRDefault="00803C38" w:rsidP="00803C38">
      <w:pPr>
        <w:pStyle w:val="ae"/>
        <w:spacing w:before="6" w:line="276" w:lineRule="auto"/>
        <w:ind w:left="1134" w:right="899" w:hanging="600"/>
        <w:rPr>
          <w:rFonts w:ascii="Times New Roman" w:hAnsi="Times New Roman" w:cs="Times New Roman"/>
          <w:sz w:val="24"/>
          <w:szCs w:val="18"/>
        </w:rPr>
      </w:pPr>
      <w:r w:rsidRPr="00B80553">
        <w:rPr>
          <w:rFonts w:ascii="Times New Roman" w:hAnsi="Times New Roman" w:cs="Times New Roman"/>
          <w:sz w:val="24"/>
          <w:szCs w:val="18"/>
        </w:rPr>
        <w:t>(3)</w:t>
      </w:r>
      <w:r w:rsidRPr="00B80553">
        <w:rPr>
          <w:rFonts w:ascii="Times New Roman" w:hAnsi="Times New Roman" w:cs="Times New Roman" w:hint="eastAsia"/>
          <w:sz w:val="24"/>
          <w:szCs w:val="18"/>
          <w:lang w:eastAsia="zh-TW"/>
        </w:rPr>
        <w:t xml:space="preserve"> </w:t>
      </w:r>
      <w:r w:rsidRPr="00B80553">
        <w:rPr>
          <w:rFonts w:ascii="Times New Roman" w:hAnsi="Times New Roman" w:cs="Times New Roman"/>
          <w:sz w:val="24"/>
          <w:szCs w:val="18"/>
        </w:rPr>
        <w:t>麻醉方法及麻醉劑</w:t>
      </w:r>
    </w:p>
    <w:p w14:paraId="40ABBF57" w14:textId="77777777" w:rsidR="00803C38" w:rsidRPr="00B80553" w:rsidRDefault="00803C38" w:rsidP="00803C38">
      <w:pPr>
        <w:pStyle w:val="ae"/>
        <w:spacing w:before="8" w:after="1"/>
        <w:rPr>
          <w:rFonts w:ascii="Times New Roman" w:hAnsi="Times New Roman" w:cs="Times New Roman"/>
          <w:sz w:val="1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6"/>
        <w:gridCol w:w="1785"/>
        <w:gridCol w:w="6490"/>
      </w:tblGrid>
      <w:tr w:rsidR="00803C38" w:rsidRPr="00B80553" w14:paraId="441C1527" w14:textId="77777777" w:rsidTr="002B13BA">
        <w:trPr>
          <w:trHeight w:val="385"/>
          <w:jc w:val="center"/>
        </w:trPr>
        <w:tc>
          <w:tcPr>
            <w:tcW w:w="1266" w:type="dxa"/>
            <w:shd w:val="clear" w:color="auto" w:fill="auto"/>
          </w:tcPr>
          <w:p w14:paraId="17D849E5" w14:textId="77777777" w:rsidR="00803C38" w:rsidRPr="00B80553" w:rsidRDefault="00803C38" w:rsidP="002B13BA">
            <w:pPr>
              <w:pStyle w:val="TableParagraph"/>
              <w:spacing w:line="276" w:lineRule="auto"/>
              <w:ind w:left="50"/>
              <w:rPr>
                <w:rFonts w:ascii="Times New Roman" w:eastAsia="標楷體" w:hAnsi="Times New Roman" w:cs="Times New Roman"/>
                <w:sz w:val="24"/>
              </w:rPr>
            </w:pPr>
            <w:r w:rsidRPr="00B80553">
              <w:rPr>
                <w:rFonts w:ascii="Times New Roman" w:eastAsia="標楷體" w:hAnsi="Times New Roman" w:cs="Times New Roman" w:hint="eastAsia"/>
                <w:spacing w:val="-4"/>
                <w:sz w:val="16"/>
              </w:rPr>
              <w:t xml:space="preserve"> </w:t>
            </w:r>
            <w:r w:rsidRPr="00B80553">
              <w:rPr>
                <w:rFonts w:ascii="Times New Roman" w:eastAsia="標楷體" w:hAnsi="Times New Roman" w:cs="Times New Roman"/>
                <w:spacing w:val="-4"/>
                <w:sz w:val="24"/>
              </w:rPr>
              <w:t>麻醉方法</w:t>
            </w:r>
          </w:p>
        </w:tc>
        <w:tc>
          <w:tcPr>
            <w:tcW w:w="1785" w:type="dxa"/>
            <w:shd w:val="clear" w:color="auto" w:fill="auto"/>
          </w:tcPr>
          <w:p w14:paraId="5F978F23" w14:textId="77777777" w:rsidR="00803C38" w:rsidRPr="00B80553" w:rsidRDefault="00803C38" w:rsidP="002B13BA">
            <w:pPr>
              <w:pStyle w:val="TableParagraph"/>
              <w:spacing w:line="276" w:lineRule="auto"/>
              <w:ind w:left="95"/>
              <w:rPr>
                <w:rFonts w:ascii="Times New Roman" w:eastAsia="標楷體" w:hAnsi="Times New Roman" w:cs="Times New Roman"/>
                <w:sz w:val="24"/>
              </w:rPr>
            </w:pPr>
            <w:r w:rsidRPr="00B80553">
              <w:rPr>
                <w:rFonts w:ascii="Times New Roman" w:eastAsia="標楷體" w:hAnsi="Times New Roman" w:cs="Times New Roman"/>
                <w:sz w:val="24"/>
              </w:rPr>
              <w:t>吸入性麻醉</w:t>
            </w:r>
          </w:p>
        </w:tc>
        <w:tc>
          <w:tcPr>
            <w:tcW w:w="6490" w:type="dxa"/>
            <w:shd w:val="clear" w:color="auto" w:fill="auto"/>
          </w:tcPr>
          <w:p w14:paraId="545B0D5A" w14:textId="77777777" w:rsidR="00803C38" w:rsidRPr="00B80553" w:rsidRDefault="00803C38" w:rsidP="002B13BA">
            <w:pPr>
              <w:pStyle w:val="TableParagraph"/>
              <w:spacing w:line="276" w:lineRule="auto"/>
              <w:ind w:left="140"/>
              <w:rPr>
                <w:rFonts w:ascii="Times New Roman" w:eastAsia="標楷體" w:hAnsi="Times New Roman" w:cs="Times New Roman"/>
                <w:sz w:val="24"/>
              </w:rPr>
            </w:pPr>
            <w:r w:rsidRPr="00B80553">
              <w:rPr>
                <w:rFonts w:ascii="Times New Roman" w:eastAsia="標楷體" w:hAnsi="Times New Roman" w:cs="Times New Roman"/>
                <w:sz w:val="24"/>
              </w:rPr>
              <w:t>注射性麻醉</w:t>
            </w:r>
            <w:r w:rsidRPr="00B80553">
              <w:rPr>
                <w:rFonts w:ascii="Times New Roman" w:eastAsia="標楷體" w:hAnsi="Times New Roman" w:cs="Times New Roman"/>
                <w:sz w:val="24"/>
              </w:rPr>
              <w:t>(</w:t>
            </w:r>
            <w:r w:rsidRPr="00B80553">
              <w:rPr>
                <w:rFonts w:ascii="Times New Roman" w:eastAsia="標楷體" w:hAnsi="Times New Roman" w:cs="Times New Roman"/>
                <w:sz w:val="24"/>
              </w:rPr>
              <w:t>請填寫劑量及注射方法</w:t>
            </w:r>
            <w:r w:rsidRPr="00B80553">
              <w:rPr>
                <w:rFonts w:ascii="Times New Roman" w:eastAsia="標楷體" w:hAnsi="Times New Roman" w:cs="Times New Roman"/>
                <w:sz w:val="24"/>
              </w:rPr>
              <w:t>)(</w:t>
            </w:r>
            <w:r w:rsidRPr="00B80553">
              <w:rPr>
                <w:rFonts w:ascii="Times New Roman" w:eastAsia="標楷體" w:hAnsi="Times New Roman" w:cs="Times New Roman"/>
                <w:color w:val="00B050"/>
                <w:sz w:val="24"/>
              </w:rPr>
              <w:t>註</w:t>
            </w:r>
            <w:r w:rsidRPr="00B80553">
              <w:rPr>
                <w:rFonts w:ascii="Times New Roman" w:eastAsia="標楷體" w:hAnsi="Times New Roman" w:cs="Times New Roman"/>
                <w:color w:val="00B050"/>
                <w:sz w:val="24"/>
              </w:rPr>
              <w:t>1</w:t>
            </w:r>
            <w:r w:rsidRPr="00B80553">
              <w:rPr>
                <w:rFonts w:ascii="Times New Roman" w:eastAsia="標楷體" w:hAnsi="Times New Roman" w:cs="Times New Roman"/>
                <w:sz w:val="24"/>
              </w:rPr>
              <w:t>)</w:t>
            </w:r>
            <w:r w:rsidRPr="00B80553">
              <w:rPr>
                <w:rFonts w:ascii="Times New Roman" w:eastAsia="標楷體" w:hAnsi="Times New Roman" w:cs="Times New Roman" w:hint="eastAsia"/>
                <w:sz w:val="24"/>
              </w:rPr>
              <w:t xml:space="preserve"> :</w:t>
            </w:r>
            <w:r w:rsidRPr="00B80553">
              <w:rPr>
                <w:rFonts w:eastAsia="標楷體"/>
                <w:sz w:val="21"/>
              </w:rPr>
              <w:t xml:space="preserve"> </w:t>
            </w:r>
            <w:r w:rsidRPr="00B80553">
              <w:rPr>
                <w:rFonts w:ascii="標楷體" w:eastAsia="標楷體" w:hAnsi="標楷體" w:cs="標楷體"/>
                <w:sz w:val="20"/>
              </w:rPr>
              <w:t>□</w:t>
            </w:r>
            <w:r w:rsidRPr="00B80553">
              <w:rPr>
                <w:rFonts w:eastAsia="標楷體"/>
                <w:sz w:val="21"/>
              </w:rPr>
              <w:t xml:space="preserve">IV </w:t>
            </w:r>
            <w:r w:rsidRPr="00B80553">
              <w:rPr>
                <w:rFonts w:ascii="標楷體" w:eastAsia="標楷體" w:hAnsi="標楷體" w:cs="標楷體"/>
                <w:sz w:val="20"/>
              </w:rPr>
              <w:t>□</w:t>
            </w:r>
            <w:r w:rsidRPr="00B80553">
              <w:rPr>
                <w:rFonts w:eastAsia="標楷體"/>
                <w:sz w:val="21"/>
              </w:rPr>
              <w:t xml:space="preserve">IM </w:t>
            </w:r>
            <w:r w:rsidRPr="00B80553">
              <w:rPr>
                <w:rFonts w:ascii="標楷體" w:eastAsia="標楷體" w:hAnsi="標楷體" w:cs="標楷體"/>
                <w:sz w:val="20"/>
              </w:rPr>
              <w:t>□</w:t>
            </w:r>
            <w:r w:rsidRPr="00B80553">
              <w:rPr>
                <w:rFonts w:eastAsia="標楷體"/>
                <w:sz w:val="21"/>
              </w:rPr>
              <w:t xml:space="preserve">SC </w:t>
            </w:r>
            <w:r w:rsidRPr="00B80553">
              <w:rPr>
                <w:rFonts w:ascii="標楷體" w:eastAsia="標楷體" w:hAnsi="標楷體" w:cs="標楷體"/>
                <w:sz w:val="20"/>
              </w:rPr>
              <w:t>□</w:t>
            </w:r>
            <w:r w:rsidRPr="00B80553">
              <w:rPr>
                <w:rFonts w:eastAsia="標楷體"/>
                <w:sz w:val="21"/>
              </w:rPr>
              <w:t>IP</w:t>
            </w:r>
          </w:p>
        </w:tc>
      </w:tr>
      <w:tr w:rsidR="00803C38" w:rsidRPr="00B80553" w14:paraId="018E3262" w14:textId="77777777" w:rsidTr="002B13BA">
        <w:trPr>
          <w:trHeight w:val="942"/>
          <w:jc w:val="center"/>
        </w:trPr>
        <w:tc>
          <w:tcPr>
            <w:tcW w:w="1266" w:type="dxa"/>
            <w:tcBorders>
              <w:bottom w:val="single" w:sz="4" w:space="0" w:color="auto"/>
            </w:tcBorders>
            <w:shd w:val="clear" w:color="auto" w:fill="auto"/>
          </w:tcPr>
          <w:p w14:paraId="046462BF" w14:textId="77777777" w:rsidR="00803C38" w:rsidRPr="00B80553" w:rsidRDefault="00803C38" w:rsidP="002B13BA">
            <w:pPr>
              <w:pStyle w:val="TableParagraph"/>
              <w:spacing w:line="276" w:lineRule="auto"/>
              <w:rPr>
                <w:rFonts w:ascii="Times New Roman" w:eastAsia="標楷體" w:hAnsi="Times New Roman" w:cs="Times New Roman"/>
                <w:sz w:val="24"/>
              </w:rPr>
            </w:pP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麻醉劑</w:t>
            </w:r>
          </w:p>
        </w:tc>
        <w:tc>
          <w:tcPr>
            <w:tcW w:w="1785" w:type="dxa"/>
            <w:tcBorders>
              <w:bottom w:val="single" w:sz="4" w:space="0" w:color="auto"/>
            </w:tcBorders>
            <w:shd w:val="clear" w:color="auto" w:fill="auto"/>
          </w:tcPr>
          <w:p w14:paraId="1A2CEA3E" w14:textId="77777777" w:rsidR="00803C38" w:rsidRPr="00B80553" w:rsidRDefault="00803C38" w:rsidP="002B13BA">
            <w:pPr>
              <w:pStyle w:val="TableParagraph"/>
              <w:spacing w:line="276" w:lineRule="auto"/>
              <w:rPr>
                <w:rFonts w:ascii="Times New Roman" w:eastAsia="標楷體" w:hAnsi="Times New Roman" w:cs="Times New Roman"/>
                <w:sz w:val="24"/>
              </w:rPr>
            </w:pPr>
            <w:r w:rsidRPr="00B80553">
              <w:rPr>
                <w:rFonts w:ascii="標楷體" w:eastAsia="標楷體" w:hAnsi="標楷體" w:cs="標楷體" w:hint="eastAsia"/>
                <w:sz w:val="24"/>
              </w:rPr>
              <w:t xml:space="preserve"> </w:t>
            </w:r>
            <w:r w:rsidRPr="00B80553">
              <w:rPr>
                <w:rFonts w:ascii="標楷體" w:eastAsia="標楷體" w:hAnsi="標楷體" w:cs="標楷體"/>
                <w:sz w:val="24"/>
              </w:rPr>
              <w:t>□</w:t>
            </w:r>
            <w:r w:rsidRPr="00B80553">
              <w:rPr>
                <w:rFonts w:ascii="標楷體" w:eastAsia="標楷體" w:hAnsi="標楷體" w:cs="標楷體" w:hint="eastAsia"/>
                <w:sz w:val="24"/>
              </w:rPr>
              <w:t xml:space="preserve"> </w:t>
            </w:r>
            <w:r w:rsidRPr="00B80553">
              <w:rPr>
                <w:rFonts w:ascii="Times New Roman" w:eastAsia="標楷體" w:hAnsi="Times New Roman" w:cs="Times New Roman"/>
                <w:sz w:val="24"/>
              </w:rPr>
              <w:t>Isoflurane</w:t>
            </w:r>
          </w:p>
          <w:p w14:paraId="4823107C" w14:textId="77777777" w:rsidR="00803C38" w:rsidRPr="00B80553" w:rsidRDefault="00803C38" w:rsidP="002B13BA">
            <w:pPr>
              <w:pStyle w:val="TableParagraph"/>
              <w:spacing w:line="276" w:lineRule="auto"/>
              <w:rPr>
                <w:rFonts w:ascii="Times New Roman" w:eastAsia="標楷體" w:hAnsi="Times New Roman" w:cs="Times New Roman"/>
                <w:sz w:val="24"/>
              </w:rPr>
            </w:pPr>
            <w:r w:rsidRPr="00B80553">
              <w:rPr>
                <w:rFonts w:ascii="標楷體" w:eastAsia="標楷體" w:hAnsi="標楷體" w:cs="標楷體" w:hint="eastAsia"/>
                <w:sz w:val="24"/>
              </w:rPr>
              <w:t xml:space="preserve"> </w:t>
            </w:r>
            <w:r w:rsidRPr="00B80553">
              <w:rPr>
                <w:rFonts w:ascii="標楷體" w:eastAsia="標楷體" w:hAnsi="標楷體" w:cs="標楷體"/>
                <w:sz w:val="24"/>
              </w:rPr>
              <w:t>□</w:t>
            </w:r>
            <w:r w:rsidRPr="00B80553">
              <w:rPr>
                <w:rFonts w:ascii="標楷體" w:eastAsia="標楷體" w:hAnsi="標楷體" w:cs="標楷體" w:hint="eastAsia"/>
                <w:sz w:val="24"/>
              </w:rPr>
              <w:t xml:space="preserve"> </w:t>
            </w:r>
            <w:r w:rsidRPr="00B80553">
              <w:rPr>
                <w:rFonts w:ascii="Times New Roman" w:eastAsia="標楷體" w:hAnsi="Times New Roman" w:cs="Times New Roman"/>
                <w:sz w:val="24"/>
              </w:rPr>
              <w:t>其他</w:t>
            </w:r>
          </w:p>
        </w:tc>
        <w:tc>
          <w:tcPr>
            <w:tcW w:w="6490" w:type="dxa"/>
            <w:tcBorders>
              <w:bottom w:val="single" w:sz="4" w:space="0" w:color="auto"/>
            </w:tcBorders>
            <w:shd w:val="clear" w:color="auto" w:fill="auto"/>
          </w:tcPr>
          <w:p w14:paraId="043C3539" w14:textId="77777777" w:rsidR="00803C38" w:rsidRPr="00B80553" w:rsidRDefault="00803C38" w:rsidP="002B13BA">
            <w:pPr>
              <w:pStyle w:val="TableParagraph"/>
              <w:spacing w:line="276" w:lineRule="auto"/>
              <w:rPr>
                <w:rFonts w:ascii="Times New Roman" w:eastAsia="標楷體" w:hAnsi="Times New Roman" w:cs="Times New Roman"/>
                <w:sz w:val="24"/>
              </w:rPr>
            </w:pPr>
            <w:r w:rsidRPr="00B80553">
              <w:rPr>
                <w:rFonts w:ascii="標楷體" w:eastAsia="標楷體" w:hAnsi="標楷體" w:cs="標楷體" w:hint="eastAsia"/>
                <w:sz w:val="24"/>
              </w:rPr>
              <w:t xml:space="preserve"> </w:t>
            </w:r>
            <w:r w:rsidRPr="00B80553">
              <w:rPr>
                <w:rFonts w:ascii="標楷體" w:eastAsia="標楷體" w:hAnsi="標楷體" w:cs="標楷體"/>
                <w:sz w:val="24"/>
              </w:rPr>
              <w:t>□</w:t>
            </w:r>
            <w:r w:rsidRPr="00B80553">
              <w:rPr>
                <w:rFonts w:ascii="標楷體" w:eastAsia="標楷體" w:hAnsi="標楷體" w:cs="標楷體" w:hint="eastAsia"/>
                <w:sz w:val="24"/>
              </w:rPr>
              <w:t xml:space="preserve"> </w:t>
            </w:r>
            <w:r w:rsidRPr="00B80553">
              <w:rPr>
                <w:rFonts w:ascii="Times New Roman" w:eastAsia="標楷體" w:hAnsi="Times New Roman" w:cs="Times New Roman"/>
                <w:sz w:val="24"/>
              </w:rPr>
              <w:t>Pentobarbital</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w:t>
            </w:r>
            <w:r w:rsidRPr="00B80553">
              <w:rPr>
                <w:rFonts w:ascii="Times New Roman" w:eastAsia="標楷體" w:hAnsi="Times New Roman" w:cs="Times New Roman"/>
                <w:color w:val="00B050"/>
                <w:sz w:val="24"/>
              </w:rPr>
              <w:t>註</w:t>
            </w:r>
            <w:r w:rsidRPr="00B80553">
              <w:rPr>
                <w:rFonts w:ascii="Times New Roman" w:eastAsia="標楷體" w:hAnsi="Times New Roman" w:cs="Times New Roman"/>
                <w:color w:val="00B050"/>
                <w:sz w:val="24"/>
              </w:rPr>
              <w:t>2</w:t>
            </w:r>
            <w:r w:rsidRPr="00B80553">
              <w:rPr>
                <w:rFonts w:ascii="Times New Roman" w:eastAsia="標楷體" w:hAnsi="Times New Roman" w:cs="Times New Roman"/>
                <w:sz w:val="24"/>
              </w:rPr>
              <w:t>)</w:t>
            </w:r>
          </w:p>
          <w:p w14:paraId="14D28CD3" w14:textId="77777777" w:rsidR="00803C38" w:rsidRPr="00B80553" w:rsidRDefault="00803C38" w:rsidP="002B13BA">
            <w:pPr>
              <w:pStyle w:val="TableParagraph"/>
              <w:tabs>
                <w:tab w:val="left" w:pos="5474"/>
              </w:tabs>
              <w:spacing w:line="276" w:lineRule="auto"/>
              <w:rPr>
                <w:rFonts w:ascii="Times New Roman" w:eastAsia="標楷體" w:hAnsi="Times New Roman" w:cs="Times New Roman"/>
                <w:sz w:val="24"/>
              </w:rPr>
            </w:pPr>
            <w:r w:rsidRPr="00B80553">
              <w:rPr>
                <w:rFonts w:ascii="Times New Roman" w:eastAsia="標楷體" w:hAnsi="Times New Roman" w:cs="Times New Roman"/>
                <w:sz w:val="24"/>
              </w:rPr>
              <w:t xml:space="preserve">      </w:t>
            </w:r>
            <w:r w:rsidRPr="00B80553">
              <w:rPr>
                <w:rFonts w:ascii="標楷體" w:eastAsia="標楷體" w:hAnsi="標楷體" w:cs="標楷體"/>
                <w:sz w:val="24"/>
              </w:rPr>
              <w:t>□</w:t>
            </w:r>
            <w:r w:rsidRPr="00B80553">
              <w:rPr>
                <w:rFonts w:ascii="Times New Roman" w:eastAsia="標楷體" w:hAnsi="Times New Roman" w:cs="Times New Roman"/>
                <w:sz w:val="24"/>
              </w:rPr>
              <w:t>已有管制藥品登記處，證號</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 xml:space="preserve"> </w:t>
            </w:r>
            <w:r w:rsidRPr="00B80553">
              <w:rPr>
                <w:rFonts w:ascii="Times New Roman" w:eastAsia="標楷體" w:hAnsi="Times New Roman" w:cs="Times New Roman" w:hint="eastAsia"/>
                <w:sz w:val="24"/>
              </w:rPr>
              <w:t>TRR09700000105</w:t>
            </w:r>
            <w:r w:rsidRPr="00B80553">
              <w:rPr>
                <w:rFonts w:ascii="Times New Roman" w:eastAsia="標楷體" w:hAnsi="Times New Roman" w:cs="Times New Roman"/>
                <w:sz w:val="24"/>
              </w:rPr>
              <w:tab/>
            </w:r>
          </w:p>
          <w:p w14:paraId="6C712835" w14:textId="77777777" w:rsidR="00803C38" w:rsidRPr="00B80553" w:rsidRDefault="00803C38" w:rsidP="002B13BA">
            <w:pPr>
              <w:pStyle w:val="TableParagraph"/>
              <w:spacing w:line="276" w:lineRule="auto"/>
              <w:rPr>
                <w:rFonts w:ascii="Times New Roman" w:eastAsia="標楷體" w:hAnsi="Times New Roman" w:cs="Times New Roman"/>
                <w:sz w:val="24"/>
              </w:rPr>
            </w:pPr>
            <w:r w:rsidRPr="00B80553">
              <w:rPr>
                <w:rFonts w:ascii="Times New Roman" w:eastAsia="標楷體" w:hAnsi="Times New Roman" w:cs="Times New Roman"/>
                <w:sz w:val="24"/>
              </w:rPr>
              <w:t xml:space="preserve">      </w:t>
            </w:r>
            <w:r w:rsidRPr="00B80553">
              <w:rPr>
                <w:rFonts w:ascii="標楷體" w:eastAsia="標楷體" w:hAnsi="標楷體" w:cs="標楷體"/>
                <w:sz w:val="24"/>
              </w:rPr>
              <w:t>□</w:t>
            </w:r>
            <w:r w:rsidRPr="00B80553">
              <w:rPr>
                <w:rFonts w:ascii="Times New Roman" w:eastAsia="標楷體" w:hAnsi="Times New Roman" w:cs="Times New Roman"/>
                <w:sz w:val="24"/>
              </w:rPr>
              <w:t>已申請，審核中</w:t>
            </w:r>
          </w:p>
          <w:p w14:paraId="4C2063E0" w14:textId="77777777" w:rsidR="00803C38" w:rsidRPr="00B80553" w:rsidRDefault="00803C38" w:rsidP="002B13BA">
            <w:pPr>
              <w:pStyle w:val="TableParagraph"/>
              <w:spacing w:line="276" w:lineRule="auto"/>
              <w:rPr>
                <w:rFonts w:ascii="Times New Roman" w:eastAsia="標楷體" w:hAnsi="Times New Roman" w:cs="Times New Roman"/>
                <w:sz w:val="24"/>
              </w:rPr>
            </w:pPr>
            <w:r w:rsidRPr="00B80553">
              <w:rPr>
                <w:rFonts w:ascii="Times New Roman" w:eastAsia="標楷體" w:hAnsi="Times New Roman" w:cs="Times New Roman"/>
                <w:sz w:val="24"/>
              </w:rPr>
              <w:t xml:space="preserve">      </w:t>
            </w:r>
            <w:r w:rsidRPr="00B80553">
              <w:rPr>
                <w:rFonts w:ascii="標楷體" w:eastAsia="標楷體" w:hAnsi="標楷體" w:cs="標楷體"/>
                <w:sz w:val="24"/>
              </w:rPr>
              <w:t>□</w:t>
            </w:r>
            <w:r w:rsidRPr="00B80553">
              <w:rPr>
                <w:rFonts w:ascii="Times New Roman" w:eastAsia="標楷體" w:hAnsi="Times New Roman" w:cs="Times New Roman"/>
                <w:sz w:val="24"/>
              </w:rPr>
              <w:t>尚未申請</w:t>
            </w:r>
          </w:p>
          <w:p w14:paraId="11A47480" w14:textId="77777777" w:rsidR="00803C38" w:rsidRPr="00B80553" w:rsidRDefault="00803C38" w:rsidP="002B13BA">
            <w:pPr>
              <w:pStyle w:val="TableParagraph"/>
              <w:spacing w:line="276" w:lineRule="auto"/>
              <w:rPr>
                <w:rFonts w:ascii="Times New Roman" w:eastAsia="標楷體" w:hAnsi="Times New Roman" w:cs="Times New Roman"/>
                <w:sz w:val="24"/>
              </w:rPr>
            </w:pPr>
          </w:p>
          <w:p w14:paraId="6D160A18" w14:textId="77777777" w:rsidR="00803C38" w:rsidRPr="00B80553" w:rsidRDefault="00803C38" w:rsidP="002B13BA">
            <w:pPr>
              <w:pStyle w:val="TableParagraph"/>
              <w:spacing w:line="276" w:lineRule="auto"/>
              <w:rPr>
                <w:rFonts w:ascii="Times New Roman" w:eastAsia="標楷體" w:hAnsi="Times New Roman" w:cs="Times New Roman"/>
                <w:sz w:val="24"/>
              </w:rPr>
            </w:pPr>
            <w:r w:rsidRPr="00B80553">
              <w:rPr>
                <w:rFonts w:ascii="標楷體" w:eastAsia="標楷體" w:hAnsi="標楷體" w:cs="標楷體" w:hint="eastAsia"/>
                <w:sz w:val="24"/>
              </w:rPr>
              <w:t xml:space="preserve"> </w:t>
            </w:r>
            <w:r w:rsidRPr="00B80553">
              <w:rPr>
                <w:rFonts w:ascii="標楷體" w:eastAsia="標楷體" w:hAnsi="標楷體" w:cs="標楷體"/>
                <w:sz w:val="24"/>
              </w:rPr>
              <w:t>□</w:t>
            </w:r>
            <w:r w:rsidRPr="00B80553">
              <w:rPr>
                <w:rFonts w:ascii="Times New Roman" w:eastAsia="標楷體" w:hAnsi="Times New Roman" w:cs="Times New Roman"/>
                <w:sz w:val="24"/>
              </w:rPr>
              <w:t>其他</w:t>
            </w:r>
            <w:r w:rsidRPr="00B80553">
              <w:rPr>
                <w:rFonts w:ascii="Times New Roman" w:eastAsia="標楷體" w:hAnsi="Times New Roman" w:cs="Times New Roman"/>
                <w:sz w:val="24"/>
              </w:rPr>
              <w:t xml:space="preserve"> </w:t>
            </w:r>
          </w:p>
        </w:tc>
      </w:tr>
      <w:tr w:rsidR="00803C38" w:rsidRPr="00B80553" w14:paraId="12CB8074" w14:textId="77777777" w:rsidTr="002B13BA">
        <w:trPr>
          <w:trHeight w:val="942"/>
          <w:jc w:val="center"/>
        </w:trPr>
        <w:tc>
          <w:tcPr>
            <w:tcW w:w="9541" w:type="dxa"/>
            <w:gridSpan w:val="3"/>
            <w:tcBorders>
              <w:top w:val="single" w:sz="4" w:space="0" w:color="auto"/>
              <w:left w:val="nil"/>
              <w:bottom w:val="nil"/>
              <w:right w:val="nil"/>
            </w:tcBorders>
            <w:shd w:val="clear" w:color="auto" w:fill="auto"/>
          </w:tcPr>
          <w:p w14:paraId="472F9039" w14:textId="77777777" w:rsidR="00803C38" w:rsidRPr="00B80553" w:rsidRDefault="00803C38" w:rsidP="002B13BA">
            <w:pPr>
              <w:spacing w:line="298" w:lineRule="exact"/>
              <w:ind w:left="37"/>
              <w:rPr>
                <w:rFonts w:eastAsia="標楷體"/>
              </w:rPr>
            </w:pPr>
            <w:r w:rsidRPr="00B80553">
              <w:rPr>
                <w:rFonts w:eastAsia="標楷體"/>
              </w:rPr>
              <w:t>註</w:t>
            </w:r>
            <w:r w:rsidRPr="00B80553">
              <w:rPr>
                <w:rFonts w:eastAsia="標楷體"/>
              </w:rPr>
              <w:t>1:</w:t>
            </w:r>
            <w:r w:rsidRPr="00B80553">
              <w:rPr>
                <w:rFonts w:eastAsia="標楷體"/>
              </w:rPr>
              <w:t>注射方法</w:t>
            </w:r>
            <w:r w:rsidRPr="00B80553">
              <w:rPr>
                <w:rFonts w:eastAsia="標楷體"/>
              </w:rPr>
              <w:t>:</w:t>
            </w:r>
            <w:r w:rsidRPr="00B80553">
              <w:rPr>
                <w:rFonts w:eastAsia="標楷體"/>
                <w:sz w:val="21"/>
              </w:rPr>
              <w:t>IV(</w:t>
            </w:r>
            <w:r w:rsidRPr="00B80553">
              <w:rPr>
                <w:rFonts w:eastAsia="標楷體"/>
              </w:rPr>
              <w:t>靜脈注射</w:t>
            </w:r>
            <w:r w:rsidRPr="00B80553">
              <w:rPr>
                <w:rFonts w:eastAsia="標楷體"/>
              </w:rPr>
              <w:t>)</w:t>
            </w:r>
            <w:r w:rsidRPr="00B80553">
              <w:rPr>
                <w:rFonts w:eastAsia="標楷體"/>
              </w:rPr>
              <w:t>，</w:t>
            </w:r>
            <w:r w:rsidRPr="00B80553">
              <w:rPr>
                <w:rFonts w:eastAsia="標楷體"/>
                <w:sz w:val="21"/>
              </w:rPr>
              <w:t>IM(</w:t>
            </w:r>
            <w:r w:rsidRPr="00B80553">
              <w:rPr>
                <w:rFonts w:eastAsia="標楷體"/>
              </w:rPr>
              <w:t>肌肉注射</w:t>
            </w:r>
            <w:r w:rsidRPr="00B80553">
              <w:rPr>
                <w:rFonts w:eastAsia="標楷體"/>
                <w:sz w:val="21"/>
              </w:rPr>
              <w:t>)</w:t>
            </w:r>
            <w:r w:rsidRPr="00B80553">
              <w:rPr>
                <w:rFonts w:eastAsia="標楷體"/>
              </w:rPr>
              <w:t>，</w:t>
            </w:r>
            <w:r w:rsidRPr="00B80553">
              <w:rPr>
                <w:rFonts w:eastAsia="標楷體"/>
                <w:sz w:val="21"/>
              </w:rPr>
              <w:t>SC(</w:t>
            </w:r>
            <w:r w:rsidRPr="00B80553">
              <w:rPr>
                <w:rFonts w:eastAsia="標楷體"/>
              </w:rPr>
              <w:t>皮下注射</w:t>
            </w:r>
            <w:r w:rsidRPr="00B80553">
              <w:rPr>
                <w:rFonts w:eastAsia="標楷體"/>
                <w:sz w:val="21"/>
              </w:rPr>
              <w:t>)</w:t>
            </w:r>
            <w:r w:rsidRPr="00B80553">
              <w:rPr>
                <w:rFonts w:eastAsia="標楷體"/>
              </w:rPr>
              <w:t>，</w:t>
            </w:r>
            <w:r w:rsidRPr="00B80553">
              <w:rPr>
                <w:rFonts w:eastAsia="標楷體"/>
                <w:sz w:val="21"/>
              </w:rPr>
              <w:t>IP(</w:t>
            </w:r>
            <w:r w:rsidRPr="00B80553">
              <w:rPr>
                <w:rFonts w:eastAsia="標楷體"/>
              </w:rPr>
              <w:t>腹腔注射</w:t>
            </w:r>
            <w:r w:rsidRPr="00B80553">
              <w:rPr>
                <w:rFonts w:eastAsia="標楷體"/>
                <w:sz w:val="21"/>
              </w:rPr>
              <w:t>)</w:t>
            </w:r>
            <w:r w:rsidRPr="00B80553">
              <w:rPr>
                <w:rFonts w:eastAsia="標楷體"/>
              </w:rPr>
              <w:t>。</w:t>
            </w:r>
          </w:p>
          <w:p w14:paraId="06BCC483" w14:textId="77777777" w:rsidR="00803C38" w:rsidRPr="00B80553" w:rsidRDefault="00803C38" w:rsidP="002B13BA">
            <w:pPr>
              <w:spacing w:before="7"/>
              <w:ind w:left="37"/>
              <w:rPr>
                <w:rFonts w:eastAsia="標楷體"/>
              </w:rPr>
            </w:pPr>
            <w:r w:rsidRPr="00B80553">
              <w:rPr>
                <w:rFonts w:eastAsia="標楷體"/>
              </w:rPr>
              <w:t>註</w:t>
            </w:r>
            <w:r w:rsidRPr="00B80553">
              <w:rPr>
                <w:rFonts w:eastAsia="標楷體"/>
              </w:rPr>
              <w:t>2:</w:t>
            </w:r>
            <w:r w:rsidRPr="00B80553">
              <w:rPr>
                <w:rFonts w:eastAsia="標楷體"/>
                <w:sz w:val="21"/>
              </w:rPr>
              <w:t>Pentobarbital</w:t>
            </w:r>
            <w:r w:rsidRPr="00B80553">
              <w:rPr>
                <w:rFonts w:eastAsia="標楷體"/>
              </w:rPr>
              <w:t>和</w:t>
            </w:r>
            <w:r w:rsidRPr="00B80553">
              <w:rPr>
                <w:rFonts w:eastAsia="標楷體"/>
                <w:sz w:val="21"/>
              </w:rPr>
              <w:t>Ketamine</w:t>
            </w:r>
            <w:r w:rsidRPr="00B80553">
              <w:rPr>
                <w:rFonts w:eastAsia="標楷體"/>
              </w:rPr>
              <w:t>為第三級管制藥品，須先取得管制藥品登記證後方能使用。</w:t>
            </w:r>
          </w:p>
        </w:tc>
      </w:tr>
    </w:tbl>
    <w:p w14:paraId="240B91B9" w14:textId="77777777" w:rsidR="00803C38" w:rsidRPr="00B80553" w:rsidRDefault="00803C38" w:rsidP="00803C38">
      <w:pPr>
        <w:pStyle w:val="ae"/>
        <w:spacing w:before="4"/>
        <w:rPr>
          <w:rFonts w:ascii="Times New Roman" w:hAnsi="Times New Roman" w:cs="Times New Roman"/>
          <w:sz w:val="25"/>
        </w:rPr>
      </w:pPr>
    </w:p>
    <w:p w14:paraId="6AE226CB" w14:textId="77777777" w:rsidR="00803C38" w:rsidRPr="00B80553" w:rsidRDefault="00803C38" w:rsidP="00803C38">
      <w:pPr>
        <w:pStyle w:val="ae"/>
        <w:spacing w:line="276" w:lineRule="auto"/>
        <w:ind w:left="567" w:right="219" w:hanging="480"/>
        <w:rPr>
          <w:rFonts w:ascii="Times New Roman" w:hAnsi="Times New Roman" w:cs="Times New Roman"/>
          <w:spacing w:val="-1"/>
          <w:sz w:val="32"/>
          <w:szCs w:val="32"/>
        </w:rPr>
      </w:pPr>
      <w:r w:rsidRPr="00B80553">
        <w:rPr>
          <w:rFonts w:ascii="Times New Roman" w:hAnsi="Times New Roman" w:cs="Times New Roman" w:hint="eastAsia"/>
          <w:spacing w:val="-1"/>
          <w:sz w:val="32"/>
          <w:szCs w:val="32"/>
          <w:lang w:eastAsia="zh-TW"/>
        </w:rPr>
        <w:t>十三、</w:t>
      </w:r>
      <w:r w:rsidRPr="00B80553">
        <w:rPr>
          <w:rFonts w:ascii="Times New Roman" w:hAnsi="Times New Roman" w:cs="Times New Roman"/>
          <w:spacing w:val="-1"/>
          <w:sz w:val="32"/>
          <w:szCs w:val="32"/>
        </w:rPr>
        <w:t>外科手術後之術後照顧或實驗過程中如何使動物之緊迫或疼痛降</w:t>
      </w:r>
    </w:p>
    <w:p w14:paraId="00F7299E" w14:textId="77777777" w:rsidR="00803C38" w:rsidRPr="00B80553" w:rsidRDefault="00803C38" w:rsidP="00803C38">
      <w:pPr>
        <w:pStyle w:val="ae"/>
        <w:spacing w:line="276" w:lineRule="auto"/>
        <w:ind w:left="1047" w:right="219"/>
        <w:rPr>
          <w:rFonts w:ascii="Times New Roman" w:hAnsi="Times New Roman" w:cs="Times New Roman"/>
          <w:sz w:val="32"/>
          <w:szCs w:val="32"/>
        </w:rPr>
      </w:pPr>
      <w:r w:rsidRPr="00B80553">
        <w:rPr>
          <w:rFonts w:ascii="Times New Roman" w:hAnsi="Times New Roman" w:cs="Times New Roman"/>
          <w:spacing w:val="-1"/>
          <w:sz w:val="32"/>
          <w:szCs w:val="32"/>
        </w:rPr>
        <w:t>至最低</w:t>
      </w:r>
      <w:r w:rsidRPr="00B80553">
        <w:rPr>
          <w:rFonts w:ascii="Times New Roman" w:hAnsi="Times New Roman" w:cs="Times New Roman"/>
          <w:spacing w:val="-1"/>
          <w:sz w:val="32"/>
          <w:szCs w:val="32"/>
        </w:rPr>
        <w:t>(</w:t>
      </w:r>
      <w:r w:rsidRPr="00B80553">
        <w:rPr>
          <w:rFonts w:ascii="Times New Roman" w:hAnsi="Times New Roman" w:cs="Times New Roman"/>
          <w:spacing w:val="-1"/>
          <w:sz w:val="32"/>
          <w:szCs w:val="32"/>
        </w:rPr>
        <w:t>例如使用鎮靜劑或止痛劑、</w:t>
      </w:r>
      <w:r w:rsidRPr="00B80553">
        <w:rPr>
          <w:rFonts w:ascii="Times New Roman" w:hAnsi="Times New Roman" w:cs="Times New Roman"/>
          <w:sz w:val="32"/>
          <w:szCs w:val="32"/>
        </w:rPr>
        <w:t>添加環境豐富化物件等</w:t>
      </w:r>
      <w:r w:rsidRPr="00B80553">
        <w:rPr>
          <w:rFonts w:ascii="Times New Roman" w:hAnsi="Times New Roman" w:cs="Times New Roman"/>
          <w:sz w:val="32"/>
          <w:szCs w:val="32"/>
        </w:rPr>
        <w:t>)</w:t>
      </w:r>
      <w:r w:rsidRPr="00B80553">
        <w:rPr>
          <w:rFonts w:ascii="Times New Roman" w:hAnsi="Times New Roman" w:cs="Times New Roman" w:hint="eastAsia"/>
          <w:sz w:val="32"/>
          <w:szCs w:val="32"/>
          <w:lang w:eastAsia="zh-TW"/>
        </w:rPr>
        <w:t xml:space="preserve"> ?</w:t>
      </w:r>
    </w:p>
    <w:p w14:paraId="25044D38" w14:textId="77777777" w:rsidR="00803C38" w:rsidRPr="00B80553" w:rsidRDefault="00803C38" w:rsidP="00803C38">
      <w:pPr>
        <w:pStyle w:val="ae"/>
        <w:spacing w:line="276" w:lineRule="auto"/>
        <w:ind w:left="567"/>
        <w:rPr>
          <w:rFonts w:ascii="Times New Roman" w:hAnsi="Times New Roman" w:cs="Times New Roman"/>
          <w:color w:val="00B050"/>
          <w:sz w:val="24"/>
          <w:szCs w:val="24"/>
        </w:rPr>
      </w:pPr>
      <w:r w:rsidRPr="00B80553">
        <w:rPr>
          <w:rFonts w:ascii="Times New Roman" w:hAnsi="Times New Roman" w:cs="Times New Roman"/>
          <w:color w:val="00B050"/>
          <w:sz w:val="24"/>
          <w:szCs w:val="24"/>
        </w:rPr>
        <w:t>(</w:t>
      </w:r>
      <w:r w:rsidRPr="00B80553">
        <w:rPr>
          <w:rFonts w:ascii="Times New Roman" w:hAnsi="Times New Roman" w:cs="Times New Roman"/>
          <w:color w:val="00B050"/>
          <w:sz w:val="24"/>
          <w:szCs w:val="24"/>
        </w:rPr>
        <w:t>請參考實驗動物中心網頁</w:t>
      </w:r>
      <w:r w:rsidRPr="00B80553">
        <w:rPr>
          <w:rFonts w:ascii="Times New Roman" w:hAnsi="Times New Roman" w:cs="Times New Roman"/>
          <w:color w:val="00B050"/>
          <w:sz w:val="24"/>
          <w:szCs w:val="24"/>
        </w:rPr>
        <w:t>&gt;</w:t>
      </w:r>
      <w:r w:rsidRPr="00B80553">
        <w:rPr>
          <w:rFonts w:ascii="Times New Roman" w:hAnsi="Times New Roman" w:cs="Times New Roman"/>
          <w:color w:val="00B050"/>
          <w:sz w:val="24"/>
          <w:szCs w:val="24"/>
        </w:rPr>
        <w:t>動物實驗參考資料</w:t>
      </w:r>
      <w:r w:rsidRPr="00B80553">
        <w:rPr>
          <w:rFonts w:ascii="Times New Roman" w:hAnsi="Times New Roman" w:cs="Times New Roman"/>
          <w:color w:val="00B050"/>
          <w:sz w:val="24"/>
          <w:szCs w:val="24"/>
        </w:rPr>
        <w:t>&gt;</w:t>
      </w:r>
      <w:r w:rsidRPr="00B80553">
        <w:rPr>
          <w:rFonts w:ascii="Times New Roman" w:hAnsi="Times New Roman" w:cs="Times New Roman"/>
          <w:color w:val="00B050"/>
          <w:sz w:val="24"/>
          <w:szCs w:val="24"/>
        </w:rPr>
        <w:t>附表</w:t>
      </w:r>
      <w:r w:rsidRPr="00B80553">
        <w:rPr>
          <w:rFonts w:ascii="Times New Roman" w:hAnsi="Times New Roman" w:cs="Times New Roman"/>
          <w:color w:val="00B050"/>
          <w:sz w:val="24"/>
          <w:szCs w:val="24"/>
        </w:rPr>
        <w:t>(</w:t>
      </w:r>
      <w:r w:rsidRPr="00B80553">
        <w:rPr>
          <w:rFonts w:ascii="Times New Roman" w:hAnsi="Times New Roman" w:cs="Times New Roman"/>
          <w:color w:val="00B050"/>
          <w:sz w:val="24"/>
          <w:szCs w:val="24"/>
        </w:rPr>
        <w:t>評估與舒緩實驗動物之疼痛及止痛劑劑量表</w:t>
      </w:r>
      <w:r w:rsidRPr="00B80553">
        <w:rPr>
          <w:rFonts w:ascii="Times New Roman" w:hAnsi="Times New Roman" w:cs="Times New Roman"/>
          <w:color w:val="00B050"/>
          <w:sz w:val="24"/>
          <w:szCs w:val="24"/>
        </w:rPr>
        <w:t>) (</w:t>
      </w:r>
      <w:r w:rsidRPr="00B80553">
        <w:rPr>
          <w:rFonts w:ascii="Times New Roman" w:hAnsi="Times New Roman" w:cs="Times New Roman"/>
          <w:color w:val="00B050"/>
          <w:sz w:val="24"/>
          <w:szCs w:val="24"/>
        </w:rPr>
        <w:t>以下欄位請勿留白</w:t>
      </w:r>
      <w:r w:rsidRPr="00B80553">
        <w:rPr>
          <w:rFonts w:ascii="Times New Roman" w:hAnsi="Times New Roman" w:cs="Times New Roman"/>
          <w:color w:val="00B050"/>
          <w:sz w:val="24"/>
          <w:szCs w:val="24"/>
        </w:rPr>
        <w:t>)</w:t>
      </w:r>
    </w:p>
    <w:p w14:paraId="31132760" w14:textId="77777777" w:rsidR="00803C38" w:rsidRPr="00B80553" w:rsidRDefault="00803C38" w:rsidP="00803C38">
      <w:pPr>
        <w:pStyle w:val="ae"/>
        <w:spacing w:line="276" w:lineRule="auto"/>
        <w:ind w:left="567"/>
        <w:rPr>
          <w:rFonts w:ascii="Times New Roman" w:hAnsi="Times New Roman" w:cs="Times New Roman"/>
          <w:sz w:val="24"/>
          <w:szCs w:val="24"/>
        </w:rPr>
      </w:pPr>
      <w:r w:rsidRPr="00B80553">
        <w:rPr>
          <w:rFonts w:ascii="Times New Roman" w:hAnsi="Times New Roman" w:cs="Times New Roman" w:hint="eastAsia"/>
          <w:sz w:val="24"/>
          <w:szCs w:val="24"/>
        </w:rPr>
        <w:t>是否使用麻醉劑、止痛劑或鎮定</w:t>
      </w:r>
      <w:r w:rsidRPr="00B80553">
        <w:rPr>
          <w:rFonts w:ascii="Times New Roman" w:hAnsi="Times New Roman" w:cs="Times New Roman" w:hint="eastAsia"/>
          <w:sz w:val="24"/>
          <w:szCs w:val="24"/>
        </w:rPr>
        <w:t>/</w:t>
      </w:r>
      <w:r w:rsidRPr="00B80553">
        <w:rPr>
          <w:rFonts w:ascii="Times New Roman" w:hAnsi="Times New Roman" w:cs="Times New Roman" w:hint="eastAsia"/>
          <w:sz w:val="24"/>
          <w:szCs w:val="24"/>
        </w:rPr>
        <w:t>鎮靜藥物？</w:t>
      </w:r>
    </w:p>
    <w:p w14:paraId="46DA5E89" w14:textId="77777777" w:rsidR="00803C38" w:rsidRPr="00B80553" w:rsidRDefault="00803C38" w:rsidP="00803C38">
      <w:pPr>
        <w:spacing w:after="37" w:line="268" w:lineRule="auto"/>
        <w:ind w:left="94" w:firstLine="473"/>
      </w:pPr>
      <w:r w:rsidRPr="00B80553">
        <w:rPr>
          <w:rFonts w:ascii="標楷體" w:eastAsia="標楷體" w:hAnsi="標楷體" w:cs="標楷體"/>
        </w:rPr>
        <w:t>□</w:t>
      </w:r>
      <w:r w:rsidRPr="00B80553">
        <w:rPr>
          <w:rFonts w:ascii="標楷體" w:eastAsia="標楷體" w:hAnsi="標楷體" w:cs="標楷體" w:hint="eastAsia"/>
          <w:lang w:eastAsia="zh-TW"/>
        </w:rPr>
        <w:t>否</w:t>
      </w:r>
      <w:r w:rsidRPr="00B80553">
        <w:rPr>
          <w:rFonts w:eastAsia="Times New Roman"/>
        </w:rPr>
        <w:t xml:space="preserve">     </w:t>
      </w:r>
      <w:r w:rsidRPr="00B80553">
        <w:rPr>
          <w:rFonts w:ascii="標楷體" w:eastAsia="標楷體" w:hAnsi="標楷體" w:cs="標楷體"/>
        </w:rPr>
        <w:t>□</w:t>
      </w:r>
      <w:r w:rsidRPr="00B80553">
        <w:rPr>
          <w:rFonts w:ascii="標楷體" w:eastAsia="標楷體" w:hAnsi="標楷體" w:cs="標楷體" w:hint="eastAsia"/>
          <w:lang w:eastAsia="zh-TW"/>
        </w:rPr>
        <w:t>是</w:t>
      </w:r>
      <w:r w:rsidRPr="00B80553">
        <w:rPr>
          <w:rFonts w:eastAsia="Times New Roman"/>
        </w:rPr>
        <w:t xml:space="preserve">  </w:t>
      </w:r>
      <w:r w:rsidRPr="00B80553">
        <w:rPr>
          <w:rFonts w:ascii="新細明體" w:hAnsi="新細明體" w:hint="eastAsia"/>
          <w:lang w:eastAsia="zh-TW"/>
        </w:rPr>
        <w:t xml:space="preserve"> </w:t>
      </w:r>
    </w:p>
    <w:p w14:paraId="426988FF" w14:textId="77777777" w:rsidR="00803C38" w:rsidRPr="00B80553" w:rsidRDefault="00803C38" w:rsidP="00803C38">
      <w:pPr>
        <w:pStyle w:val="ae"/>
        <w:spacing w:line="276" w:lineRule="auto"/>
        <w:ind w:left="567"/>
        <w:rPr>
          <w:sz w:val="24"/>
        </w:rPr>
      </w:pPr>
      <w:r w:rsidRPr="00B80553">
        <w:rPr>
          <w:sz w:val="24"/>
        </w:rPr>
        <w:t>若為是，請填寫下表，並請參考「實驗動物照護及使用指引」之附錄</w:t>
      </w:r>
      <w:r w:rsidRPr="00B80553">
        <w:rPr>
          <w:rFonts w:ascii="Times New Roman" w:eastAsia="Times New Roman" w:hAnsi="Times New Roman" w:cs="Times New Roman"/>
          <w:b/>
          <w:sz w:val="24"/>
        </w:rPr>
        <w:t xml:space="preserve">1-2 </w:t>
      </w:r>
      <w:r w:rsidRPr="00B80553">
        <w:rPr>
          <w:sz w:val="24"/>
        </w:rPr>
        <w:t>疼痛程度及止痛計畫表。</w:t>
      </w:r>
      <w:hyperlink r:id="rId15">
        <w:r w:rsidRPr="00B80553">
          <w:rPr>
            <w:sz w:val="24"/>
          </w:rPr>
          <w:t>(</w:t>
        </w:r>
      </w:hyperlink>
      <w:hyperlink r:id="rId16">
        <w:r w:rsidRPr="00B80553">
          <w:rPr>
            <w:sz w:val="24"/>
            <w:u w:val="single" w:color="000000"/>
          </w:rPr>
          <w:t>https://animal.moa.gov.tw/download/file/181205</w:t>
        </w:r>
      </w:hyperlink>
      <w:hyperlink r:id="rId17">
        <w:r w:rsidRPr="00B80553">
          <w:rPr>
            <w:sz w:val="24"/>
            <w:u w:val="single" w:color="000000"/>
          </w:rPr>
          <w:t>-</w:t>
        </w:r>
      </w:hyperlink>
      <w:hyperlink r:id="rId18">
        <w:r w:rsidRPr="00B80553">
          <w:rPr>
            <w:sz w:val="24"/>
            <w:u w:val="single" w:color="000000"/>
          </w:rPr>
          <w:t>1.pdf</w:t>
        </w:r>
      </w:hyperlink>
      <w:hyperlink r:id="rId19">
        <w:r w:rsidRPr="00B80553">
          <w:rPr>
            <w:sz w:val="24"/>
          </w:rPr>
          <w:t>)</w:t>
        </w:r>
      </w:hyperlink>
    </w:p>
    <w:p w14:paraId="65B96AE9" w14:textId="77777777" w:rsidR="00803C38" w:rsidRPr="00B80553" w:rsidRDefault="00803C38" w:rsidP="00803C38">
      <w:pPr>
        <w:pStyle w:val="ae"/>
        <w:spacing w:line="276" w:lineRule="auto"/>
        <w:ind w:left="567"/>
        <w:rPr>
          <w:sz w:val="24"/>
        </w:rPr>
      </w:pPr>
    </w:p>
    <w:p w14:paraId="15476967" w14:textId="77777777" w:rsidR="00803C38" w:rsidRPr="00B80553" w:rsidRDefault="00803C38" w:rsidP="00803C38">
      <w:pPr>
        <w:pStyle w:val="ae"/>
        <w:spacing w:line="276" w:lineRule="auto"/>
        <w:ind w:left="567"/>
        <w:rPr>
          <w:sz w:val="24"/>
        </w:rPr>
      </w:pPr>
    </w:p>
    <w:tbl>
      <w:tblPr>
        <w:tblW w:w="9681" w:type="dxa"/>
        <w:jc w:val="center"/>
        <w:tblCellMar>
          <w:right w:w="48" w:type="dxa"/>
        </w:tblCellMar>
        <w:tblLook w:val="04A0" w:firstRow="1" w:lastRow="0" w:firstColumn="1" w:lastColumn="0" w:noHBand="0" w:noVBand="1"/>
      </w:tblPr>
      <w:tblGrid>
        <w:gridCol w:w="5240"/>
        <w:gridCol w:w="2544"/>
        <w:gridCol w:w="1897"/>
      </w:tblGrid>
      <w:tr w:rsidR="00803C38" w:rsidRPr="00B80553" w14:paraId="5AB5B6FB" w14:textId="77777777" w:rsidTr="002B13BA">
        <w:trPr>
          <w:trHeight w:val="49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6FA35873" w14:textId="77777777" w:rsidR="00803C38" w:rsidRPr="00B80553" w:rsidRDefault="00803C38" w:rsidP="002B13BA">
            <w:pPr>
              <w:ind w:right="59"/>
              <w:jc w:val="center"/>
              <w:rPr>
                <w:rFonts w:ascii="Calibri" w:hAnsi="Calibri"/>
                <w:szCs w:val="22"/>
              </w:rPr>
            </w:pPr>
            <w:r w:rsidRPr="00B80553">
              <w:rPr>
                <w:rFonts w:ascii="標楷體" w:eastAsia="標楷體" w:hAnsi="標楷體" w:cs="標楷體"/>
                <w:szCs w:val="22"/>
              </w:rPr>
              <w:t>藥劑及用途</w:t>
            </w:r>
            <w:r w:rsidRPr="00B80553">
              <w:rPr>
                <w:rFonts w:ascii="Calibri" w:eastAsia="Times New Roman" w:hAnsi="Calibri"/>
                <w:szCs w:val="22"/>
              </w:rPr>
              <w:t xml:space="preserve"> (*) </w:t>
            </w:r>
          </w:p>
          <w:p w14:paraId="68853148" w14:textId="77777777" w:rsidR="00803C38" w:rsidRPr="00B80553" w:rsidRDefault="00803C38" w:rsidP="002B13BA">
            <w:pPr>
              <w:ind w:right="60"/>
              <w:jc w:val="center"/>
              <w:rPr>
                <w:rFonts w:ascii="Calibri" w:hAnsi="Calibri"/>
                <w:szCs w:val="22"/>
              </w:rPr>
            </w:pPr>
            <w:r w:rsidRPr="00B80553">
              <w:rPr>
                <w:rFonts w:ascii="Calibri" w:eastAsia="Times New Roman" w:hAnsi="Calibri"/>
                <w:szCs w:val="22"/>
              </w:rPr>
              <w:t xml:space="preserve">Agent and Purpose (*)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58C07A96" w14:textId="77777777" w:rsidR="00803C38" w:rsidRPr="00B80553" w:rsidRDefault="00803C38" w:rsidP="002B13BA">
            <w:pPr>
              <w:ind w:right="62"/>
              <w:jc w:val="center"/>
              <w:rPr>
                <w:rFonts w:ascii="Calibri" w:hAnsi="Calibri"/>
                <w:szCs w:val="22"/>
              </w:rPr>
            </w:pPr>
            <w:r w:rsidRPr="00B80553">
              <w:rPr>
                <w:rFonts w:ascii="標楷體" w:eastAsia="標楷體" w:hAnsi="標楷體" w:cs="標楷體"/>
                <w:szCs w:val="22"/>
              </w:rPr>
              <w:t>劑量</w:t>
            </w:r>
            <w:r w:rsidRPr="00B80553">
              <w:rPr>
                <w:rFonts w:ascii="Calibri" w:eastAsia="Times New Roman" w:hAnsi="Calibri"/>
                <w:szCs w:val="22"/>
              </w:rPr>
              <w:t xml:space="preserve"> </w:t>
            </w:r>
          </w:p>
          <w:p w14:paraId="6B2BA7C1" w14:textId="77777777" w:rsidR="00803C38" w:rsidRPr="00B80553" w:rsidRDefault="00803C38" w:rsidP="002B13BA">
            <w:pPr>
              <w:ind w:right="64"/>
              <w:jc w:val="center"/>
              <w:rPr>
                <w:rFonts w:ascii="Calibri" w:hAnsi="Calibri"/>
                <w:szCs w:val="22"/>
              </w:rPr>
            </w:pPr>
            <w:r w:rsidRPr="00B80553">
              <w:rPr>
                <w:rFonts w:ascii="Calibri" w:eastAsia="Times New Roman" w:hAnsi="Calibri"/>
                <w:szCs w:val="22"/>
              </w:rPr>
              <w:t xml:space="preserve">Dose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14:paraId="04CF7A19" w14:textId="77777777" w:rsidR="00803C38" w:rsidRPr="00B80553" w:rsidRDefault="00803C38" w:rsidP="002B13BA">
            <w:pPr>
              <w:ind w:right="61"/>
              <w:jc w:val="center"/>
              <w:rPr>
                <w:rFonts w:ascii="Calibri" w:hAnsi="Calibri"/>
                <w:szCs w:val="22"/>
              </w:rPr>
            </w:pPr>
            <w:r w:rsidRPr="00B80553">
              <w:rPr>
                <w:rFonts w:ascii="標楷體" w:eastAsia="標楷體" w:hAnsi="標楷體" w:cs="標楷體"/>
                <w:szCs w:val="22"/>
              </w:rPr>
              <w:t>給藥途徑</w:t>
            </w:r>
            <w:r w:rsidRPr="00B80553">
              <w:rPr>
                <w:rFonts w:ascii="Calibri" w:eastAsia="Times New Roman" w:hAnsi="Calibri"/>
                <w:szCs w:val="22"/>
              </w:rPr>
              <w:t xml:space="preserve"> </w:t>
            </w:r>
          </w:p>
          <w:p w14:paraId="268BC29D" w14:textId="77777777" w:rsidR="00803C38" w:rsidRPr="00B80553" w:rsidRDefault="00803C38" w:rsidP="002B13BA">
            <w:pPr>
              <w:ind w:right="57"/>
              <w:jc w:val="center"/>
              <w:rPr>
                <w:rFonts w:ascii="Calibri" w:hAnsi="Calibri"/>
                <w:szCs w:val="22"/>
              </w:rPr>
            </w:pPr>
            <w:r w:rsidRPr="00B80553">
              <w:rPr>
                <w:rFonts w:ascii="Calibri" w:eastAsia="Times New Roman" w:hAnsi="Calibri"/>
                <w:szCs w:val="22"/>
              </w:rPr>
              <w:t xml:space="preserve">Route </w:t>
            </w:r>
          </w:p>
        </w:tc>
      </w:tr>
      <w:tr w:rsidR="00803C38" w:rsidRPr="00B80553" w14:paraId="3EE925D3" w14:textId="77777777" w:rsidTr="002B13BA">
        <w:trPr>
          <w:trHeight w:val="37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0839B2FF" w14:textId="77777777" w:rsidR="00803C38" w:rsidRPr="00B80553" w:rsidRDefault="00803C38" w:rsidP="002B13BA">
            <w:pPr>
              <w:ind w:right="62"/>
              <w:rPr>
                <w:rFonts w:ascii="Calibri" w:hAnsi="Calibri"/>
                <w:szCs w:val="22"/>
              </w:rPr>
            </w:pPr>
            <w:r w:rsidRPr="00B80553">
              <w:rPr>
                <w:rFonts w:ascii="標楷體" w:eastAsia="標楷體" w:hAnsi="標楷體" w:cs="標楷體"/>
                <w:szCs w:val="22"/>
              </w:rPr>
              <w:t>藥劑</w:t>
            </w:r>
            <w:r w:rsidRPr="00B80553">
              <w:rPr>
                <w:rFonts w:ascii="標楷體" w:eastAsia="標楷體" w:hAnsi="標楷體" w:cs="標楷體" w:hint="eastAsia"/>
                <w:szCs w:val="22"/>
                <w:lang w:eastAsia="zh-TW"/>
              </w:rPr>
              <w:t xml:space="preserve">名:   </w:t>
            </w:r>
            <w:r w:rsidRPr="00B80553">
              <w:rPr>
                <w:rFonts w:ascii="Calibri" w:eastAsia="Times New Roman" w:hAnsi="Calibri"/>
                <w:szCs w:val="22"/>
              </w:rPr>
              <w:t>(</w:t>
            </w:r>
            <w:r w:rsidRPr="00B80553">
              <w:rPr>
                <w:rFonts w:ascii="標楷體" w:eastAsia="標楷體" w:hAnsi="標楷體" w:cs="標楷體"/>
                <w:szCs w:val="22"/>
              </w:rPr>
              <w:t>用途</w:t>
            </w:r>
            <w:r w:rsidRPr="00B80553">
              <w:rPr>
                <w:rFonts w:ascii="標楷體" w:eastAsia="標楷體" w:hAnsi="標楷體" w:cs="標楷體" w:hint="eastAsia"/>
                <w:szCs w:val="22"/>
                <w:lang w:eastAsia="zh-TW"/>
              </w:rPr>
              <w:t>:</w:t>
            </w:r>
            <w:r w:rsidRPr="00B80553">
              <w:rPr>
                <w:rFonts w:ascii="Calibri" w:eastAsia="Times New Roman" w:hAnsi="Calibri"/>
                <w:szCs w:val="22"/>
              </w:rPr>
              <w:t xml:space="preserve">   )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2894A51F"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14:paraId="698F70D9"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r>
      <w:tr w:rsidR="00803C38" w:rsidRPr="00B80553" w14:paraId="0D247225" w14:textId="77777777" w:rsidTr="002B13BA">
        <w:trPr>
          <w:trHeight w:val="37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Pr>
          <w:p w14:paraId="115CE633" w14:textId="77777777" w:rsidR="00803C38" w:rsidRPr="00B80553" w:rsidRDefault="00803C38" w:rsidP="002B13BA">
            <w:pPr>
              <w:ind w:right="62"/>
              <w:rPr>
                <w:rFonts w:ascii="Calibri" w:hAnsi="Calibri"/>
                <w:szCs w:val="22"/>
              </w:rPr>
            </w:pPr>
            <w:r w:rsidRPr="00B80553">
              <w:rPr>
                <w:rFonts w:ascii="標楷體" w:eastAsia="標楷體" w:hAnsi="標楷體" w:cs="標楷體"/>
                <w:szCs w:val="22"/>
              </w:rPr>
              <w:t>藥劑</w:t>
            </w:r>
            <w:r w:rsidRPr="00B80553">
              <w:rPr>
                <w:rFonts w:ascii="標楷體" w:eastAsia="標楷體" w:hAnsi="標楷體" w:cs="標楷體" w:hint="eastAsia"/>
                <w:szCs w:val="22"/>
                <w:lang w:eastAsia="zh-TW"/>
              </w:rPr>
              <w:t xml:space="preserve">名:   </w:t>
            </w:r>
            <w:r w:rsidRPr="00B80553">
              <w:rPr>
                <w:rFonts w:ascii="Calibri" w:eastAsia="Times New Roman" w:hAnsi="Calibri"/>
                <w:szCs w:val="22"/>
              </w:rPr>
              <w:t>(</w:t>
            </w:r>
            <w:r w:rsidRPr="00B80553">
              <w:rPr>
                <w:rFonts w:ascii="標楷體" w:eastAsia="標楷體" w:hAnsi="標楷體" w:cs="標楷體"/>
                <w:szCs w:val="22"/>
              </w:rPr>
              <w:t>用途</w:t>
            </w:r>
            <w:r w:rsidRPr="00B80553">
              <w:rPr>
                <w:rFonts w:ascii="標楷體" w:eastAsia="標楷體" w:hAnsi="標楷體" w:cs="標楷體" w:hint="eastAsia"/>
                <w:szCs w:val="22"/>
                <w:lang w:eastAsia="zh-TW"/>
              </w:rPr>
              <w:t>:</w:t>
            </w:r>
            <w:r w:rsidRPr="00B80553">
              <w:rPr>
                <w:rFonts w:ascii="Calibri" w:eastAsia="Times New Roman" w:hAnsi="Calibri"/>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33F7DE23"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14:paraId="4711B39D"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r>
      <w:tr w:rsidR="00803C38" w:rsidRPr="00B80553" w14:paraId="28AAAD87" w14:textId="77777777" w:rsidTr="002B13BA">
        <w:trPr>
          <w:trHeight w:val="370"/>
          <w:jc w:val="center"/>
        </w:trPr>
        <w:tc>
          <w:tcPr>
            <w:tcW w:w="9681" w:type="dxa"/>
            <w:gridSpan w:val="3"/>
            <w:tcBorders>
              <w:top w:val="single" w:sz="4" w:space="0" w:color="000000"/>
              <w:left w:val="single" w:sz="4" w:space="0" w:color="000000"/>
              <w:bottom w:val="single" w:sz="4" w:space="0" w:color="000000"/>
              <w:right w:val="single" w:sz="4" w:space="0" w:color="000000"/>
            </w:tcBorders>
            <w:shd w:val="clear" w:color="auto" w:fill="auto"/>
          </w:tcPr>
          <w:p w14:paraId="4A3B9C54" w14:textId="77777777" w:rsidR="00803C38" w:rsidRPr="00B80553" w:rsidRDefault="00803C38" w:rsidP="002B13BA">
            <w:pPr>
              <w:ind w:left="2"/>
              <w:rPr>
                <w:rFonts w:ascii="Calibri" w:hAnsi="Calibri"/>
                <w:szCs w:val="22"/>
              </w:rPr>
            </w:pPr>
            <w:r w:rsidRPr="00B80553">
              <w:rPr>
                <w:rFonts w:ascii="Calibri" w:eastAsia="Times New Roman" w:hAnsi="Calibri"/>
                <w:szCs w:val="22"/>
              </w:rPr>
              <w:t>*</w:t>
            </w:r>
            <w:r w:rsidRPr="00B80553">
              <w:rPr>
                <w:rFonts w:ascii="標楷體" w:eastAsia="標楷體" w:hAnsi="標楷體" w:cs="標楷體"/>
                <w:szCs w:val="22"/>
              </w:rPr>
              <w:t>使用以下代碼；列出所有適用項目。</w:t>
            </w:r>
            <w:r w:rsidRPr="00B80553">
              <w:rPr>
                <w:rFonts w:ascii="Calibri" w:eastAsia="Times New Roman" w:hAnsi="Calibri"/>
                <w:szCs w:val="22"/>
              </w:rPr>
              <w:t xml:space="preserve"> </w:t>
            </w:r>
          </w:p>
          <w:p w14:paraId="6BE926C4" w14:textId="77777777" w:rsidR="00803C38" w:rsidRPr="00B80553" w:rsidRDefault="00803C38" w:rsidP="002B13BA">
            <w:pPr>
              <w:ind w:left="2"/>
              <w:jc w:val="both"/>
              <w:rPr>
                <w:rFonts w:ascii="Calibri" w:eastAsia="Times New Roman" w:hAnsi="Calibri"/>
                <w:szCs w:val="22"/>
                <w:u w:val="single"/>
              </w:rPr>
            </w:pPr>
            <w:r w:rsidRPr="00B80553">
              <w:rPr>
                <w:rFonts w:ascii="標楷體" w:eastAsia="標楷體" w:hAnsi="標楷體" w:cs="標楷體"/>
                <w:szCs w:val="22"/>
                <w:u w:val="single"/>
              </w:rPr>
              <w:t>藥劑用途</w:t>
            </w:r>
            <w:r w:rsidRPr="00B80553">
              <w:rPr>
                <w:rFonts w:ascii="標楷體" w:eastAsia="標楷體" w:hAnsi="標楷體" w:cs="標楷體" w:hint="eastAsia"/>
                <w:szCs w:val="22"/>
                <w:lang w:eastAsia="zh-TW"/>
              </w:rPr>
              <w:t xml:space="preserve"> :</w:t>
            </w:r>
          </w:p>
          <w:p w14:paraId="6A812EC0" w14:textId="77777777" w:rsidR="00803C38" w:rsidRPr="00B80553" w:rsidRDefault="00803C38" w:rsidP="002B13BA">
            <w:pPr>
              <w:ind w:left="2"/>
              <w:jc w:val="both"/>
              <w:rPr>
                <w:rFonts w:ascii="Calibri" w:hAnsi="Calibri"/>
                <w:szCs w:val="22"/>
              </w:rPr>
            </w:pPr>
            <w:r w:rsidRPr="00B80553">
              <w:rPr>
                <w:rFonts w:ascii="Calibri" w:eastAsia="Times New Roman" w:hAnsi="Calibri"/>
                <w:szCs w:val="22"/>
              </w:rPr>
              <w:t xml:space="preserve">A. </w:t>
            </w:r>
            <w:r w:rsidRPr="00B80553">
              <w:rPr>
                <w:rFonts w:ascii="標楷體" w:eastAsia="標楷體" w:hAnsi="標楷體" w:cs="標楷體" w:hint="eastAsia"/>
                <w:szCs w:val="22"/>
                <w:lang w:eastAsia="zh-TW"/>
              </w:rPr>
              <w:t>術前/</w:t>
            </w:r>
            <w:r w:rsidRPr="00B80553">
              <w:rPr>
                <w:rFonts w:ascii="標楷體" w:eastAsia="標楷體" w:hAnsi="標楷體" w:cs="標楷體"/>
                <w:szCs w:val="22"/>
              </w:rPr>
              <w:t>止痛或鎮靜藥物、</w:t>
            </w:r>
            <w:r w:rsidRPr="00B80553">
              <w:rPr>
                <w:rFonts w:ascii="Calibri" w:eastAsia="Times New Roman" w:hAnsi="Calibri"/>
                <w:szCs w:val="22"/>
              </w:rPr>
              <w:t xml:space="preserve"> B. </w:t>
            </w:r>
            <w:r w:rsidRPr="00B80553">
              <w:rPr>
                <w:rFonts w:ascii="標楷體" w:eastAsia="標楷體" w:hAnsi="標楷體" w:cs="標楷體"/>
                <w:szCs w:val="22"/>
              </w:rPr>
              <w:t>術後</w:t>
            </w:r>
            <w:r w:rsidRPr="00B80553">
              <w:rPr>
                <w:rFonts w:ascii="標楷體" w:eastAsia="標楷體" w:hAnsi="標楷體" w:cs="標楷體" w:hint="eastAsia"/>
                <w:szCs w:val="22"/>
                <w:lang w:eastAsia="zh-TW"/>
              </w:rPr>
              <w:t>/</w:t>
            </w:r>
            <w:r w:rsidRPr="00B80553">
              <w:rPr>
                <w:rFonts w:ascii="標楷體" w:eastAsia="標楷體" w:hAnsi="標楷體" w:cs="標楷體"/>
                <w:szCs w:val="22"/>
              </w:rPr>
              <w:t>止痛或鎮靜藥物、</w:t>
            </w:r>
            <w:r w:rsidRPr="00B80553">
              <w:rPr>
                <w:rFonts w:ascii="Calibri" w:eastAsia="Times New Roman" w:hAnsi="Calibri"/>
                <w:szCs w:val="22"/>
              </w:rPr>
              <w:t xml:space="preserve"> C.</w:t>
            </w:r>
            <w:r w:rsidRPr="00B80553">
              <w:rPr>
                <w:rFonts w:ascii="標楷體" w:eastAsia="標楷體" w:hAnsi="標楷體" w:cs="標楷體"/>
                <w:szCs w:val="22"/>
              </w:rPr>
              <w:t xml:space="preserve"> 麻醉藥物</w:t>
            </w:r>
            <w:r w:rsidRPr="00B80553">
              <w:rPr>
                <w:rFonts w:ascii="Calibri" w:eastAsia="Times New Roman" w:hAnsi="Calibri"/>
                <w:szCs w:val="22"/>
              </w:rPr>
              <w:t xml:space="preserve"> </w:t>
            </w:r>
          </w:p>
          <w:p w14:paraId="78EB7E32" w14:textId="77777777" w:rsidR="00803C38" w:rsidRPr="00B80553" w:rsidRDefault="00803C38" w:rsidP="002B13BA">
            <w:pPr>
              <w:ind w:left="2"/>
              <w:rPr>
                <w:rFonts w:ascii="新細明體" w:hAnsi="新細明體"/>
                <w:szCs w:val="22"/>
                <w:lang w:eastAsia="zh-TW"/>
              </w:rPr>
            </w:pPr>
            <w:r w:rsidRPr="00B80553">
              <w:rPr>
                <w:rFonts w:ascii="Calibri" w:eastAsia="Times New Roman" w:hAnsi="Calibri" w:hint="eastAsia"/>
                <w:szCs w:val="22"/>
              </w:rPr>
              <w:t>D</w:t>
            </w:r>
            <w:r w:rsidRPr="00B80553">
              <w:rPr>
                <w:rFonts w:ascii="Calibri" w:eastAsia="Times New Roman" w:hAnsi="Calibri"/>
                <w:szCs w:val="22"/>
              </w:rPr>
              <w:t xml:space="preserve">. </w:t>
            </w:r>
            <w:r w:rsidRPr="00B80553">
              <w:rPr>
                <w:rFonts w:ascii="標楷體" w:eastAsia="標楷體" w:hAnsi="標楷體" w:cs="標楷體"/>
                <w:szCs w:val="22"/>
              </w:rPr>
              <w:t>獸醫臨床觀察建議、</w:t>
            </w:r>
            <w:r w:rsidRPr="00B80553">
              <w:rPr>
                <w:rFonts w:ascii="Calibri" w:eastAsia="Times New Roman" w:hAnsi="Calibri" w:hint="eastAsia"/>
                <w:szCs w:val="22"/>
              </w:rPr>
              <w:t>E</w:t>
            </w:r>
            <w:r w:rsidRPr="00B80553">
              <w:rPr>
                <w:rFonts w:ascii="Calibri" w:eastAsia="Times New Roman" w:hAnsi="Calibri"/>
                <w:szCs w:val="22"/>
              </w:rPr>
              <w:t xml:space="preserve">. </w:t>
            </w:r>
            <w:r w:rsidRPr="00B80553">
              <w:rPr>
                <w:rFonts w:ascii="標楷體" w:eastAsia="標楷體" w:hAnsi="標楷體" w:cs="標楷體"/>
                <w:szCs w:val="22"/>
              </w:rPr>
              <w:t>其他</w:t>
            </w:r>
            <w:r w:rsidRPr="00B80553">
              <w:rPr>
                <w:rFonts w:ascii="Calibri" w:eastAsia="Times New Roman" w:hAnsi="Calibri"/>
                <w:szCs w:val="22"/>
              </w:rPr>
              <w:t>______________________________</w:t>
            </w:r>
            <w:r w:rsidRPr="00B80553">
              <w:rPr>
                <w:rFonts w:ascii="新細明體" w:hAnsi="新細明體" w:hint="eastAsia"/>
                <w:szCs w:val="22"/>
                <w:lang w:eastAsia="zh-TW"/>
              </w:rPr>
              <w:t xml:space="preserve"> </w:t>
            </w:r>
          </w:p>
          <w:p w14:paraId="7D554D6E" w14:textId="77777777" w:rsidR="00803C38" w:rsidRPr="00B80553" w:rsidRDefault="00803C38" w:rsidP="002B13BA">
            <w:pPr>
              <w:rPr>
                <w:rFonts w:ascii="標楷體" w:eastAsia="標楷體" w:hAnsi="標楷體" w:cs="標楷體"/>
                <w:szCs w:val="22"/>
                <w:u w:val="single"/>
              </w:rPr>
            </w:pPr>
            <w:r w:rsidRPr="00B80553">
              <w:rPr>
                <w:rFonts w:ascii="標楷體" w:eastAsia="標楷體" w:hAnsi="標楷體" w:cs="標楷體"/>
                <w:szCs w:val="22"/>
                <w:u w:val="single"/>
              </w:rPr>
              <w:t>給藥途徑</w:t>
            </w:r>
            <w:r w:rsidRPr="00B80553">
              <w:rPr>
                <w:rFonts w:ascii="標楷體" w:eastAsia="標楷體" w:hAnsi="標楷體" w:cs="標楷體" w:hint="eastAsia"/>
                <w:szCs w:val="22"/>
                <w:lang w:eastAsia="zh-TW"/>
              </w:rPr>
              <w:t xml:space="preserve"> : </w:t>
            </w:r>
          </w:p>
          <w:p w14:paraId="4C886C2C" w14:textId="77777777" w:rsidR="00803C38" w:rsidRPr="00B80553" w:rsidRDefault="00803C38" w:rsidP="002B13BA">
            <w:pPr>
              <w:rPr>
                <w:rFonts w:ascii="標楷體" w:eastAsia="標楷體" w:hAnsi="標楷體" w:cs="標楷體"/>
                <w:szCs w:val="22"/>
              </w:rPr>
            </w:pPr>
            <w:r w:rsidRPr="00B80553">
              <w:rPr>
                <w:rFonts w:ascii="標楷體" w:eastAsia="標楷體" w:hAnsi="標楷體" w:cs="標楷體"/>
                <w:szCs w:val="22"/>
              </w:rPr>
              <w:t>a.</w:t>
            </w:r>
            <w:r w:rsidRPr="00B80553">
              <w:rPr>
                <w:rFonts w:ascii="標楷體" w:eastAsia="標楷體" w:hAnsi="標楷體" w:cs="標楷體" w:hint="eastAsia"/>
                <w:szCs w:val="22"/>
              </w:rPr>
              <w:t>IV(靜脈注射)</w:t>
            </w:r>
            <w:r w:rsidRPr="00B80553">
              <w:rPr>
                <w:rFonts w:ascii="標楷體" w:eastAsia="標楷體" w:hAnsi="標楷體" w:cs="標楷體" w:hint="eastAsia"/>
                <w:szCs w:val="22"/>
                <w:lang w:eastAsia="zh-TW"/>
              </w:rPr>
              <w:t>、</w:t>
            </w:r>
            <w:r w:rsidRPr="00B80553">
              <w:rPr>
                <w:rFonts w:ascii="標楷體" w:eastAsia="標楷體" w:hAnsi="標楷體" w:cs="標楷體"/>
                <w:szCs w:val="22"/>
              </w:rPr>
              <w:t>b.</w:t>
            </w:r>
            <w:r w:rsidRPr="00B80553">
              <w:rPr>
                <w:rFonts w:ascii="標楷體" w:eastAsia="標楷體" w:hAnsi="標楷體" w:cs="標楷體" w:hint="eastAsia"/>
                <w:szCs w:val="22"/>
              </w:rPr>
              <w:t>IM(肌肉注射)</w:t>
            </w:r>
            <w:r w:rsidRPr="00B80553">
              <w:rPr>
                <w:rFonts w:ascii="標楷體" w:eastAsia="標楷體" w:hAnsi="標楷體" w:cs="標楷體" w:hint="eastAsia"/>
                <w:szCs w:val="22"/>
                <w:lang w:eastAsia="zh-TW"/>
              </w:rPr>
              <w:t>、</w:t>
            </w:r>
            <w:r w:rsidRPr="00B80553">
              <w:rPr>
                <w:rFonts w:ascii="標楷體" w:eastAsia="標楷體" w:hAnsi="標楷體" w:cs="標楷體"/>
                <w:szCs w:val="22"/>
              </w:rPr>
              <w:t>c.</w:t>
            </w:r>
            <w:r w:rsidRPr="00B80553">
              <w:rPr>
                <w:rFonts w:ascii="標楷體" w:eastAsia="標楷體" w:hAnsi="標楷體" w:cs="標楷體" w:hint="eastAsia"/>
                <w:szCs w:val="22"/>
              </w:rPr>
              <w:t>SC(皮下注射)</w:t>
            </w:r>
            <w:r w:rsidRPr="00B80553">
              <w:rPr>
                <w:rFonts w:ascii="標楷體" w:eastAsia="標楷體" w:hAnsi="標楷體" w:cs="標楷體" w:hint="eastAsia"/>
                <w:szCs w:val="22"/>
                <w:lang w:eastAsia="zh-TW"/>
              </w:rPr>
              <w:t>、</w:t>
            </w:r>
            <w:r w:rsidRPr="00B80553">
              <w:rPr>
                <w:rFonts w:ascii="標楷體" w:eastAsia="標楷體" w:hAnsi="標楷體" w:cs="標楷體"/>
                <w:szCs w:val="22"/>
              </w:rPr>
              <w:t>d.</w:t>
            </w:r>
            <w:r w:rsidRPr="00B80553">
              <w:rPr>
                <w:rFonts w:ascii="標楷體" w:eastAsia="標楷體" w:hAnsi="標楷體" w:cs="標楷體" w:hint="eastAsia"/>
                <w:szCs w:val="22"/>
              </w:rPr>
              <w:t>IP(腹腔注射)</w:t>
            </w:r>
            <w:r w:rsidRPr="00B80553">
              <w:rPr>
                <w:rFonts w:ascii="標楷體" w:eastAsia="標楷體" w:hAnsi="標楷體" w:cs="標楷體" w:hint="eastAsia"/>
                <w:szCs w:val="22"/>
                <w:lang w:eastAsia="zh-TW"/>
              </w:rPr>
              <w:t>、</w:t>
            </w:r>
            <w:r w:rsidRPr="00B80553">
              <w:rPr>
                <w:rFonts w:ascii="標楷體" w:eastAsia="標楷體" w:hAnsi="標楷體" w:cs="標楷體"/>
                <w:szCs w:val="22"/>
              </w:rPr>
              <w:t>e.</w:t>
            </w:r>
            <w:r w:rsidRPr="00B80553">
              <w:rPr>
                <w:rFonts w:ascii="標楷體" w:eastAsia="標楷體" w:hAnsi="標楷體" w:cs="標楷體" w:hint="eastAsia"/>
                <w:szCs w:val="22"/>
                <w:lang w:eastAsia="zh-TW"/>
              </w:rPr>
              <w:t>其他:</w:t>
            </w:r>
          </w:p>
        </w:tc>
      </w:tr>
    </w:tbl>
    <w:p w14:paraId="36CFC9D8" w14:textId="77777777" w:rsidR="00803C38" w:rsidRPr="00B80553" w:rsidRDefault="00803C38" w:rsidP="00803C38">
      <w:pPr>
        <w:tabs>
          <w:tab w:val="left" w:pos="567"/>
        </w:tabs>
        <w:suppressAutoHyphens w:val="0"/>
        <w:autoSpaceDE w:val="0"/>
        <w:autoSpaceDN w:val="0"/>
        <w:spacing w:before="98"/>
        <w:rPr>
          <w:rFonts w:eastAsia="標楷體"/>
        </w:rPr>
      </w:pPr>
    </w:p>
    <w:p w14:paraId="5C7F26FA" w14:textId="77777777" w:rsidR="00803C38" w:rsidRPr="00B80553" w:rsidRDefault="00803C38" w:rsidP="00803C38">
      <w:pPr>
        <w:tabs>
          <w:tab w:val="left" w:pos="567"/>
        </w:tabs>
        <w:suppressAutoHyphens w:val="0"/>
        <w:autoSpaceDE w:val="0"/>
        <w:autoSpaceDN w:val="0"/>
        <w:spacing w:before="98"/>
        <w:rPr>
          <w:rFonts w:eastAsia="標楷體"/>
        </w:rPr>
      </w:pPr>
      <w:r w:rsidRPr="00B80553">
        <w:rPr>
          <w:rFonts w:eastAsia="標楷體" w:hint="eastAsia"/>
          <w:lang w:eastAsia="zh-TW"/>
        </w:rPr>
        <w:t xml:space="preserve">   </w:t>
      </w:r>
      <w:r w:rsidRPr="00B80553">
        <w:rPr>
          <w:rFonts w:eastAsia="標楷體" w:hint="eastAsia"/>
        </w:rPr>
        <w:t>緩解疼痛</w:t>
      </w:r>
      <w:r w:rsidRPr="00B80553">
        <w:rPr>
          <w:rFonts w:eastAsia="標楷體" w:hint="eastAsia"/>
        </w:rPr>
        <w:t>/</w:t>
      </w:r>
      <w:r w:rsidRPr="00B80553">
        <w:rPr>
          <w:rFonts w:eastAsia="標楷體" w:hint="eastAsia"/>
        </w:rPr>
        <w:t>緊迫所採取之措施</w:t>
      </w:r>
      <w:r w:rsidRPr="00B80553">
        <w:rPr>
          <w:rFonts w:eastAsia="標楷體" w:hint="eastAsia"/>
          <w:lang w:eastAsia="zh-TW"/>
        </w:rPr>
        <w:t xml:space="preserve"> :</w:t>
      </w:r>
      <w:r w:rsidRPr="00B80553">
        <w:rPr>
          <w:rFonts w:ascii="標楷體" w:eastAsia="標楷體" w:hAnsi="標楷體" w:cs="標楷體"/>
        </w:rPr>
        <w:t xml:space="preserve"> □</w:t>
      </w:r>
      <w:r w:rsidRPr="00B80553">
        <w:rPr>
          <w:rFonts w:eastAsia="標楷體" w:hint="eastAsia"/>
          <w:lang w:eastAsia="zh-TW"/>
        </w:rPr>
        <w:t>無</w:t>
      </w:r>
      <w:r w:rsidRPr="00B80553">
        <w:rPr>
          <w:rFonts w:eastAsia="標楷體" w:hint="eastAsia"/>
          <w:lang w:eastAsia="zh-TW"/>
        </w:rPr>
        <w:t xml:space="preserve">   </w:t>
      </w:r>
      <w:r w:rsidRPr="00B80553">
        <w:rPr>
          <w:rFonts w:ascii="標楷體" w:eastAsia="標楷體" w:hAnsi="標楷體" w:cs="標楷體"/>
        </w:rPr>
        <w:t>□</w:t>
      </w:r>
      <w:r w:rsidRPr="00B80553">
        <w:rPr>
          <w:rFonts w:eastAsia="標楷體"/>
        </w:rPr>
        <w:t>添加環境豐富化物件</w:t>
      </w:r>
      <w:r w:rsidRPr="00B80553">
        <w:rPr>
          <w:rFonts w:eastAsia="標楷體" w:hint="eastAsia"/>
          <w:lang w:eastAsia="zh-TW"/>
        </w:rPr>
        <w:t xml:space="preserve"> </w:t>
      </w:r>
      <w:r w:rsidRPr="00B80553">
        <w:rPr>
          <w:rFonts w:eastAsia="標楷體"/>
        </w:rPr>
        <w:t>:</w:t>
      </w:r>
    </w:p>
    <w:p w14:paraId="150737EA" w14:textId="77777777" w:rsidR="00803C38" w:rsidRPr="00B80553" w:rsidRDefault="00803C38" w:rsidP="00803C38">
      <w:pPr>
        <w:tabs>
          <w:tab w:val="left" w:pos="567"/>
        </w:tabs>
        <w:suppressAutoHyphens w:val="0"/>
        <w:autoSpaceDE w:val="0"/>
        <w:autoSpaceDN w:val="0"/>
        <w:spacing w:before="98"/>
        <w:ind w:left="700"/>
        <w:rPr>
          <w:rFonts w:eastAsia="標楷體"/>
          <w:lang w:eastAsia="zh-TW"/>
        </w:rPr>
      </w:pPr>
      <w:r w:rsidRPr="00B80553">
        <w:rPr>
          <w:rFonts w:eastAsia="標楷體" w:hint="eastAsia"/>
          <w:lang w:eastAsia="zh-TW"/>
        </w:rPr>
        <w:t xml:space="preserve">                             </w:t>
      </w:r>
      <w:r w:rsidRPr="00B80553">
        <w:rPr>
          <w:rFonts w:eastAsia="標楷體" w:hint="eastAsia"/>
          <w:sz w:val="14"/>
          <w:lang w:eastAsia="zh-TW"/>
        </w:rPr>
        <w:t xml:space="preserve"> </w:t>
      </w:r>
      <w:r w:rsidRPr="00B80553">
        <w:rPr>
          <w:rFonts w:eastAsia="標楷體" w:hint="eastAsia"/>
          <w:sz w:val="6"/>
          <w:lang w:eastAsia="zh-TW"/>
        </w:rPr>
        <w:t xml:space="preserve"> </w:t>
      </w:r>
      <w:r w:rsidRPr="00B80553">
        <w:rPr>
          <w:rFonts w:eastAsia="標楷體" w:hint="eastAsia"/>
          <w:sz w:val="16"/>
          <w:lang w:eastAsia="zh-TW"/>
        </w:rPr>
        <w:t xml:space="preserve">  </w:t>
      </w:r>
      <w:r w:rsidRPr="00B80553">
        <w:rPr>
          <w:rFonts w:ascii="標楷體" w:eastAsia="標楷體" w:hAnsi="標楷體" w:cs="標楷體"/>
        </w:rPr>
        <w:t>□</w:t>
      </w:r>
      <w:r w:rsidRPr="00B80553">
        <w:rPr>
          <w:rFonts w:eastAsia="標楷體" w:hint="eastAsia"/>
        </w:rPr>
        <w:t>隱藏區</w:t>
      </w:r>
      <w:r w:rsidRPr="00B80553">
        <w:rPr>
          <w:rFonts w:eastAsia="標楷體" w:hint="eastAsia"/>
        </w:rPr>
        <w:t>(</w:t>
      </w:r>
      <w:r w:rsidRPr="00B80553">
        <w:rPr>
          <w:rFonts w:eastAsia="標楷體" w:hint="eastAsia"/>
        </w:rPr>
        <w:t>鼠用紙屋</w:t>
      </w:r>
      <w:r w:rsidRPr="00B80553">
        <w:rPr>
          <w:rFonts w:eastAsia="標楷體" w:hint="eastAsia"/>
          <w:lang w:eastAsia="zh-TW"/>
        </w:rPr>
        <w:t>或水管</w:t>
      </w:r>
      <w:r w:rsidRPr="00B80553">
        <w:rPr>
          <w:rFonts w:eastAsia="標楷體" w:hint="eastAsia"/>
        </w:rPr>
        <w:t>)</w:t>
      </w:r>
      <w:r w:rsidRPr="00B80553">
        <w:rPr>
          <w:rFonts w:eastAsia="標楷體" w:hint="eastAsia"/>
          <w:lang w:eastAsia="zh-TW"/>
        </w:rPr>
        <w:t xml:space="preserve">  </w:t>
      </w:r>
      <w:r w:rsidRPr="00B80553">
        <w:rPr>
          <w:rFonts w:ascii="標楷體" w:eastAsia="標楷體" w:hAnsi="標楷體" w:cs="標楷體"/>
        </w:rPr>
        <w:t>□</w:t>
      </w:r>
      <w:r w:rsidRPr="00B80553">
        <w:rPr>
          <w:rFonts w:eastAsia="標楷體" w:hint="eastAsia"/>
          <w:lang w:eastAsia="zh-TW"/>
        </w:rPr>
        <w:t>木屑</w:t>
      </w:r>
      <w:r w:rsidRPr="00B80553">
        <w:rPr>
          <w:rFonts w:eastAsia="標楷體" w:hint="eastAsia"/>
          <w:lang w:eastAsia="zh-TW"/>
        </w:rPr>
        <w:t xml:space="preserve">  </w:t>
      </w:r>
      <w:r w:rsidRPr="00B80553">
        <w:rPr>
          <w:rFonts w:ascii="標楷體" w:eastAsia="標楷體" w:hAnsi="標楷體" w:cs="標楷體"/>
        </w:rPr>
        <w:t>□</w:t>
      </w:r>
      <w:r w:rsidRPr="00B80553">
        <w:rPr>
          <w:rFonts w:eastAsia="標楷體" w:hint="eastAsia"/>
          <w:lang w:eastAsia="zh-TW"/>
        </w:rPr>
        <w:t>跑步輪</w:t>
      </w:r>
      <w:r w:rsidRPr="00B80553">
        <w:rPr>
          <w:rFonts w:eastAsia="標楷體" w:hint="eastAsia"/>
          <w:lang w:eastAsia="zh-TW"/>
        </w:rPr>
        <w:t xml:space="preserve">  </w:t>
      </w:r>
    </w:p>
    <w:p w14:paraId="50F8BF7C" w14:textId="77777777" w:rsidR="00803C38" w:rsidRPr="00B80553" w:rsidRDefault="00803C38" w:rsidP="00803C38">
      <w:pPr>
        <w:tabs>
          <w:tab w:val="left" w:pos="567"/>
        </w:tabs>
        <w:suppressAutoHyphens w:val="0"/>
        <w:autoSpaceDE w:val="0"/>
        <w:autoSpaceDN w:val="0"/>
        <w:spacing w:before="98"/>
        <w:ind w:left="700"/>
        <w:rPr>
          <w:rFonts w:eastAsia="標楷體"/>
          <w:lang w:eastAsia="zh-TW"/>
        </w:rPr>
      </w:pPr>
      <w:r w:rsidRPr="00B80553">
        <w:rPr>
          <w:rFonts w:ascii="標楷體" w:eastAsia="標楷體" w:hAnsi="標楷體" w:cs="標楷體" w:hint="eastAsia"/>
          <w:lang w:eastAsia="zh-TW"/>
        </w:rPr>
        <w:t xml:space="preserve">                             </w:t>
      </w:r>
      <w:r w:rsidRPr="00B80553">
        <w:rPr>
          <w:rFonts w:ascii="標楷體" w:eastAsia="標楷體" w:hAnsi="標楷體" w:cs="標楷體" w:hint="eastAsia"/>
          <w:sz w:val="6"/>
          <w:lang w:eastAsia="zh-TW"/>
        </w:rPr>
        <w:t xml:space="preserve"> </w:t>
      </w:r>
      <w:r w:rsidRPr="00B80553">
        <w:rPr>
          <w:rFonts w:ascii="標楷體" w:eastAsia="標楷體" w:hAnsi="標楷體" w:cs="標楷體" w:hint="eastAsia"/>
          <w:lang w:eastAsia="zh-TW"/>
        </w:rPr>
        <w:t xml:space="preserve">  </w:t>
      </w:r>
      <w:r w:rsidRPr="00B80553">
        <w:rPr>
          <w:rFonts w:ascii="標楷體" w:eastAsia="標楷體" w:hAnsi="標楷體" w:cs="標楷體"/>
        </w:rPr>
        <w:t>□</w:t>
      </w:r>
      <w:r w:rsidRPr="00B80553">
        <w:rPr>
          <w:rFonts w:ascii="標楷體" w:eastAsia="標楷體" w:hAnsi="標楷體" w:cs="標楷體" w:hint="eastAsia"/>
          <w:lang w:eastAsia="zh-TW"/>
        </w:rPr>
        <w:t xml:space="preserve">衛生紙或廚房紙巾   </w:t>
      </w:r>
      <w:r w:rsidRPr="00B80553">
        <w:rPr>
          <w:rFonts w:ascii="標楷體" w:eastAsia="標楷體" w:hAnsi="標楷體" w:cs="標楷體"/>
        </w:rPr>
        <w:t>□</w:t>
      </w:r>
      <w:r w:rsidRPr="00B80553">
        <w:rPr>
          <w:rFonts w:eastAsia="標楷體" w:hint="eastAsia"/>
          <w:lang w:eastAsia="zh-TW"/>
        </w:rPr>
        <w:t>攀爬結構</w:t>
      </w:r>
      <w:r w:rsidRPr="00B80553">
        <w:rPr>
          <w:rFonts w:eastAsia="標楷體" w:hint="eastAsia"/>
          <w:lang w:eastAsia="zh-TW"/>
        </w:rPr>
        <w:t xml:space="preserve">  </w:t>
      </w:r>
      <w:r w:rsidRPr="00B80553">
        <w:rPr>
          <w:rFonts w:ascii="標楷體" w:eastAsia="標楷體" w:hAnsi="標楷體" w:cs="標楷體"/>
        </w:rPr>
        <w:t>□</w:t>
      </w:r>
      <w:r w:rsidRPr="00B80553">
        <w:rPr>
          <w:rFonts w:eastAsia="標楷體" w:hint="eastAsia"/>
          <w:lang w:eastAsia="zh-TW"/>
        </w:rPr>
        <w:t>其他</w:t>
      </w:r>
      <w:r w:rsidRPr="00B80553">
        <w:rPr>
          <w:rFonts w:eastAsia="標楷體" w:hint="eastAsia"/>
          <w:lang w:eastAsia="zh-TW"/>
        </w:rPr>
        <w:t>:</w:t>
      </w:r>
    </w:p>
    <w:p w14:paraId="71D6C9B7" w14:textId="77777777" w:rsidR="00803C38" w:rsidRPr="00B80553" w:rsidRDefault="00803C38" w:rsidP="00803C38">
      <w:pPr>
        <w:pStyle w:val="ae"/>
        <w:spacing w:line="276" w:lineRule="auto"/>
        <w:ind w:left="567"/>
        <w:rPr>
          <w:sz w:val="24"/>
        </w:rPr>
      </w:pPr>
    </w:p>
    <w:p w14:paraId="5805713B" w14:textId="77777777" w:rsidR="00803C38" w:rsidRPr="00B80553" w:rsidRDefault="00803C38" w:rsidP="00803C38">
      <w:pPr>
        <w:pStyle w:val="ae"/>
        <w:spacing w:line="276" w:lineRule="auto"/>
        <w:ind w:left="567"/>
        <w:rPr>
          <w:rFonts w:ascii="Times New Roman" w:hAnsi="Times New Roman" w:cs="Times New Roman"/>
          <w:sz w:val="24"/>
          <w:szCs w:val="24"/>
        </w:rPr>
      </w:pPr>
    </w:p>
    <w:p w14:paraId="63D5D918" w14:textId="77777777" w:rsidR="00803C38" w:rsidRPr="00B80553" w:rsidRDefault="00803C38" w:rsidP="00803C38">
      <w:pPr>
        <w:pStyle w:val="ae"/>
        <w:spacing w:before="4"/>
        <w:ind w:leftChars="59" w:left="142"/>
        <w:rPr>
          <w:rFonts w:ascii="Times New Roman" w:hAnsi="Times New Roman" w:cs="Times New Roman"/>
          <w:spacing w:val="-1"/>
          <w:sz w:val="32"/>
          <w:szCs w:val="32"/>
        </w:rPr>
      </w:pPr>
      <w:r w:rsidRPr="00B80553">
        <w:rPr>
          <w:rFonts w:ascii="Times New Roman" w:hAnsi="Times New Roman" w:cs="Times New Roman" w:hint="eastAsia"/>
          <w:spacing w:val="-1"/>
          <w:sz w:val="32"/>
          <w:szCs w:val="32"/>
        </w:rPr>
        <w:t>十四、本計畫中所描述的實驗程序，是否可能對活體動物造成超過瞬間或</w:t>
      </w:r>
    </w:p>
    <w:p w14:paraId="1DF666CE" w14:textId="77777777" w:rsidR="00803C38" w:rsidRPr="00B80553" w:rsidRDefault="00803C38" w:rsidP="00803C38">
      <w:pPr>
        <w:pStyle w:val="ae"/>
        <w:spacing w:before="4"/>
        <w:ind w:leftChars="458" w:left="1099"/>
        <w:rPr>
          <w:rFonts w:ascii="Times New Roman" w:hAnsi="Times New Roman" w:cs="Times New Roman"/>
          <w:spacing w:val="-1"/>
          <w:sz w:val="32"/>
          <w:szCs w:val="32"/>
          <w:lang w:eastAsia="zh-TW"/>
        </w:rPr>
      </w:pPr>
      <w:r w:rsidRPr="00B80553">
        <w:rPr>
          <w:rFonts w:ascii="Times New Roman" w:hAnsi="Times New Roman" w:cs="Times New Roman" w:hint="eastAsia"/>
          <w:spacing w:val="-1"/>
          <w:sz w:val="32"/>
          <w:szCs w:val="32"/>
        </w:rPr>
        <w:t>輕微的疼痛／緊迫？</w:t>
      </w:r>
    </w:p>
    <w:p w14:paraId="10D2B4B2" w14:textId="77777777" w:rsidR="00803C38" w:rsidRPr="00B80553" w:rsidRDefault="00803C38" w:rsidP="00803C38">
      <w:pPr>
        <w:pStyle w:val="ae"/>
        <w:spacing w:before="4"/>
        <w:ind w:leftChars="59" w:left="142" w:firstLine="338"/>
        <w:rPr>
          <w:rFonts w:ascii="Times New Roman" w:hAnsi="Times New Roman" w:cs="Times New Roman"/>
          <w:color w:val="00B050"/>
          <w:sz w:val="24"/>
          <w:szCs w:val="24"/>
        </w:rPr>
      </w:pPr>
      <w:r w:rsidRPr="00B80553">
        <w:rPr>
          <w:rFonts w:ascii="Times New Roman" w:hAnsi="Times New Roman" w:cs="Times New Roman" w:hint="eastAsia"/>
          <w:color w:val="00B050"/>
          <w:sz w:val="24"/>
          <w:szCs w:val="24"/>
        </w:rPr>
        <w:t>＊</w:t>
      </w:r>
      <w:r w:rsidRPr="00B80553">
        <w:rPr>
          <w:rFonts w:ascii="Times New Roman" w:hAnsi="Times New Roman" w:cs="Times New Roman" w:hint="eastAsia"/>
          <w:color w:val="00B050"/>
          <w:sz w:val="24"/>
          <w:szCs w:val="24"/>
        </w:rPr>
        <w:t xml:space="preserve"> </w:t>
      </w:r>
      <w:r w:rsidRPr="00B80553">
        <w:rPr>
          <w:rFonts w:ascii="Times New Roman" w:hAnsi="Times New Roman" w:cs="Times New Roman" w:hint="eastAsia"/>
          <w:color w:val="00B050"/>
          <w:sz w:val="24"/>
          <w:szCs w:val="24"/>
        </w:rPr>
        <w:t>若實驗會使用止痛劑、麻醉劑或鎮靜劑，請勾選「是」。</w:t>
      </w:r>
      <w:r w:rsidRPr="00B80553">
        <w:rPr>
          <w:rFonts w:ascii="Times New Roman" w:hAnsi="Times New Roman" w:cs="Times New Roman" w:hint="eastAsia"/>
          <w:color w:val="00B050"/>
          <w:sz w:val="24"/>
          <w:szCs w:val="24"/>
        </w:rPr>
        <w:t xml:space="preserve"> </w:t>
      </w:r>
    </w:p>
    <w:p w14:paraId="7E6ACB8E" w14:textId="77777777" w:rsidR="00803C38" w:rsidRPr="00B80553" w:rsidRDefault="00803C38" w:rsidP="00803C38">
      <w:pPr>
        <w:pStyle w:val="ae"/>
        <w:spacing w:before="4"/>
        <w:ind w:leftChars="59" w:left="142" w:firstLine="338"/>
        <w:rPr>
          <w:rFonts w:ascii="Times New Roman" w:hAnsi="Times New Roman" w:cs="Times New Roman"/>
          <w:color w:val="00B050"/>
          <w:sz w:val="24"/>
          <w:szCs w:val="24"/>
        </w:rPr>
      </w:pPr>
      <w:r w:rsidRPr="00B80553">
        <w:rPr>
          <w:rFonts w:ascii="Times New Roman" w:hAnsi="Times New Roman" w:cs="Times New Roman" w:hint="eastAsia"/>
          <w:color w:val="00B050"/>
          <w:sz w:val="24"/>
          <w:szCs w:val="24"/>
        </w:rPr>
        <w:t>＊</w:t>
      </w:r>
      <w:r w:rsidRPr="00B80553">
        <w:rPr>
          <w:rFonts w:ascii="Times New Roman" w:hAnsi="Times New Roman" w:cs="Times New Roman" w:hint="eastAsia"/>
          <w:color w:val="00B050"/>
          <w:sz w:val="24"/>
          <w:szCs w:val="24"/>
        </w:rPr>
        <w:t xml:space="preserve"> </w:t>
      </w:r>
      <w:r w:rsidRPr="00B80553">
        <w:rPr>
          <w:rFonts w:ascii="Times New Roman" w:hAnsi="Times New Roman" w:cs="Times New Roman" w:hint="eastAsia"/>
          <w:color w:val="00B050"/>
          <w:sz w:val="24"/>
          <w:szCs w:val="24"/>
        </w:rPr>
        <w:t>計畫主持人（</w:t>
      </w:r>
      <w:r w:rsidRPr="00B80553">
        <w:rPr>
          <w:rFonts w:ascii="Times New Roman" w:hAnsi="Times New Roman" w:cs="Times New Roman" w:hint="eastAsia"/>
          <w:color w:val="00B050"/>
          <w:sz w:val="24"/>
          <w:szCs w:val="24"/>
        </w:rPr>
        <w:t>PI</w:t>
      </w:r>
      <w:r w:rsidRPr="00B80553">
        <w:rPr>
          <w:rFonts w:ascii="Times New Roman" w:hAnsi="Times New Roman" w:cs="Times New Roman" w:hint="eastAsia"/>
          <w:color w:val="00B050"/>
          <w:sz w:val="24"/>
          <w:szCs w:val="24"/>
        </w:rPr>
        <w:t>）須記錄動物觀察紀錄與緩解疼痛</w:t>
      </w:r>
      <w:r w:rsidRPr="00B80553">
        <w:rPr>
          <w:rFonts w:ascii="Times New Roman" w:hAnsi="Times New Roman" w:cs="Times New Roman" w:hint="eastAsia"/>
          <w:color w:val="00B050"/>
          <w:sz w:val="24"/>
          <w:szCs w:val="24"/>
        </w:rPr>
        <w:t>/</w:t>
      </w:r>
      <w:r w:rsidRPr="00B80553">
        <w:rPr>
          <w:rFonts w:ascii="Times New Roman" w:hAnsi="Times New Roman" w:cs="Times New Roman" w:hint="eastAsia"/>
          <w:color w:val="00B050"/>
          <w:sz w:val="24"/>
          <w:szCs w:val="24"/>
        </w:rPr>
        <w:t>緊迫所採取之措施。</w:t>
      </w:r>
      <w:r w:rsidRPr="00B80553">
        <w:rPr>
          <w:rFonts w:ascii="Times New Roman" w:hAnsi="Times New Roman" w:cs="Times New Roman" w:hint="eastAsia"/>
          <w:color w:val="00B050"/>
          <w:sz w:val="24"/>
          <w:szCs w:val="24"/>
        </w:rPr>
        <w:t xml:space="preserve"> </w:t>
      </w:r>
    </w:p>
    <w:p w14:paraId="620FFDF2" w14:textId="77777777" w:rsidR="00803C38" w:rsidRPr="00B80553" w:rsidRDefault="00803C38" w:rsidP="00803C38">
      <w:pPr>
        <w:pStyle w:val="ae"/>
        <w:spacing w:before="4"/>
        <w:ind w:leftChars="59" w:left="142" w:firstLine="338"/>
        <w:rPr>
          <w:rFonts w:ascii="Times New Roman" w:hAnsi="Times New Roman" w:cs="Times New Roman"/>
          <w:color w:val="00B050"/>
          <w:sz w:val="24"/>
          <w:szCs w:val="24"/>
        </w:rPr>
      </w:pPr>
      <w:r w:rsidRPr="00B80553">
        <w:rPr>
          <w:rFonts w:ascii="Times New Roman" w:hAnsi="Times New Roman" w:cs="Times New Roman" w:hint="eastAsia"/>
          <w:color w:val="00B050"/>
          <w:sz w:val="24"/>
          <w:szCs w:val="24"/>
        </w:rPr>
        <w:t>＊</w:t>
      </w:r>
      <w:r w:rsidRPr="00B80553">
        <w:rPr>
          <w:rFonts w:ascii="Times New Roman" w:hAnsi="Times New Roman" w:cs="Times New Roman" w:hint="eastAsia"/>
          <w:color w:val="00B050"/>
          <w:sz w:val="24"/>
          <w:szCs w:val="24"/>
        </w:rPr>
        <w:t xml:space="preserve"> </w:t>
      </w:r>
      <w:r w:rsidRPr="00B80553">
        <w:rPr>
          <w:rFonts w:ascii="Times New Roman" w:hAnsi="Times New Roman" w:cs="Times New Roman" w:hint="eastAsia"/>
          <w:color w:val="00B050"/>
          <w:sz w:val="24"/>
          <w:szCs w:val="24"/>
        </w:rPr>
        <w:t>若任何程序導致疼痛或緊迫，而未在核准的動物使用計畫中敘明，機構之獸醫人員將進行評</w:t>
      </w:r>
    </w:p>
    <w:p w14:paraId="1A8E1465" w14:textId="77777777" w:rsidR="00803C38" w:rsidRPr="00B80553" w:rsidRDefault="00803C38" w:rsidP="00803C38">
      <w:pPr>
        <w:pStyle w:val="ae"/>
        <w:spacing w:before="4"/>
        <w:ind w:leftChars="258" w:left="619"/>
        <w:rPr>
          <w:rFonts w:ascii="Times New Roman" w:hAnsi="Times New Roman" w:cs="Times New Roman"/>
          <w:color w:val="00B050"/>
          <w:sz w:val="24"/>
          <w:szCs w:val="24"/>
        </w:rPr>
      </w:pPr>
      <w:r w:rsidRPr="00B80553">
        <w:rPr>
          <w:rFonts w:ascii="Times New Roman" w:hAnsi="Times New Roman" w:cs="Times New Roman" w:hint="eastAsia"/>
          <w:color w:val="00B050"/>
          <w:sz w:val="24"/>
          <w:szCs w:val="24"/>
          <w:lang w:eastAsia="zh-TW"/>
        </w:rPr>
        <w:t xml:space="preserve">  </w:t>
      </w:r>
      <w:r w:rsidRPr="00B80553">
        <w:rPr>
          <w:rFonts w:ascii="Times New Roman" w:hAnsi="Times New Roman" w:cs="Times New Roman" w:hint="eastAsia"/>
          <w:color w:val="00B050"/>
          <w:sz w:val="24"/>
          <w:szCs w:val="24"/>
        </w:rPr>
        <w:t>估，並提出相關建議。</w:t>
      </w:r>
    </w:p>
    <w:p w14:paraId="57B1143F" w14:textId="77777777" w:rsidR="00803C38" w:rsidRPr="00B80553" w:rsidRDefault="00803C38" w:rsidP="00803C38">
      <w:pPr>
        <w:pStyle w:val="ae"/>
        <w:spacing w:before="4"/>
        <w:ind w:leftChars="117" w:left="281" w:firstLine="338"/>
        <w:rPr>
          <w:sz w:val="22"/>
          <w:szCs w:val="24"/>
        </w:rPr>
      </w:pPr>
      <w:r w:rsidRPr="00B80553">
        <w:rPr>
          <w:sz w:val="24"/>
        </w:rPr>
        <w:t>□</w:t>
      </w:r>
      <w:r w:rsidRPr="00B80553">
        <w:rPr>
          <w:rFonts w:hint="eastAsia"/>
          <w:sz w:val="24"/>
          <w:lang w:eastAsia="zh-TW"/>
        </w:rPr>
        <w:t>否</w:t>
      </w:r>
      <w:r w:rsidRPr="00B80553">
        <w:rPr>
          <w:rFonts w:eastAsia="Times New Roman"/>
          <w:sz w:val="24"/>
        </w:rPr>
        <w:t xml:space="preserve">     </w:t>
      </w:r>
      <w:r w:rsidRPr="00B80553">
        <w:rPr>
          <w:sz w:val="24"/>
        </w:rPr>
        <w:t>□</w:t>
      </w:r>
      <w:r w:rsidRPr="00B80553">
        <w:rPr>
          <w:rFonts w:hint="eastAsia"/>
          <w:sz w:val="24"/>
          <w:lang w:eastAsia="zh-TW"/>
        </w:rPr>
        <w:t>是</w:t>
      </w:r>
    </w:p>
    <w:p w14:paraId="3F629F83" w14:textId="77777777" w:rsidR="00803C38" w:rsidRPr="00B80553" w:rsidRDefault="00803C38" w:rsidP="00803C38">
      <w:pPr>
        <w:pStyle w:val="ae"/>
        <w:spacing w:before="4"/>
        <w:ind w:leftChars="117" w:left="281" w:firstLine="338"/>
        <w:rPr>
          <w:sz w:val="24"/>
          <w:szCs w:val="24"/>
        </w:rPr>
      </w:pPr>
    </w:p>
    <w:p w14:paraId="458E2A46" w14:textId="77777777" w:rsidR="00803C38" w:rsidRPr="00B80553" w:rsidRDefault="00803C38" w:rsidP="00803C38">
      <w:pPr>
        <w:spacing w:after="3" w:line="268" w:lineRule="auto"/>
        <w:ind w:left="373" w:right="1765" w:hanging="10"/>
      </w:pPr>
      <w:r w:rsidRPr="00B80553">
        <w:rPr>
          <w:rFonts w:ascii="標楷體" w:eastAsia="標楷體" w:hAnsi="標楷體" w:cs="標楷體"/>
        </w:rPr>
        <w:t xml:space="preserve">請將本研究可能造成緊迫及疼痛的描述進行勾選(請勾選所有適用者) 陸生動物 </w:t>
      </w:r>
      <w:r w:rsidRPr="00B80553">
        <w:rPr>
          <w:rFonts w:ascii="標楷體" w:eastAsia="標楷體" w:hAnsi="標楷體" w:cs="標楷體"/>
          <w:color w:val="0070C0"/>
        </w:rPr>
        <w:t xml:space="preserve"> </w:t>
      </w:r>
    </w:p>
    <w:tbl>
      <w:tblPr>
        <w:tblW w:w="9393" w:type="dxa"/>
        <w:tblInd w:w="408" w:type="dxa"/>
        <w:tblCellMar>
          <w:top w:w="7" w:type="dxa"/>
          <w:left w:w="113" w:type="dxa"/>
          <w:right w:w="115" w:type="dxa"/>
        </w:tblCellMar>
        <w:tblLook w:val="04A0" w:firstRow="1" w:lastRow="0" w:firstColumn="1" w:lastColumn="0" w:noHBand="0" w:noVBand="1"/>
      </w:tblPr>
      <w:tblGrid>
        <w:gridCol w:w="2552"/>
        <w:gridCol w:w="6841"/>
      </w:tblGrid>
      <w:tr w:rsidR="00803C38" w:rsidRPr="00B80553" w14:paraId="01343B29" w14:textId="77777777" w:rsidTr="002B13BA">
        <w:trPr>
          <w:trHeight w:val="816"/>
        </w:trPr>
        <w:tc>
          <w:tcPr>
            <w:tcW w:w="2552" w:type="dxa"/>
            <w:tcBorders>
              <w:top w:val="dashed" w:sz="6" w:space="0" w:color="000000"/>
              <w:left w:val="dashed" w:sz="6" w:space="0" w:color="000000"/>
              <w:bottom w:val="dashed" w:sz="6" w:space="0" w:color="000000"/>
              <w:right w:val="dashed" w:sz="6" w:space="0" w:color="000000"/>
            </w:tcBorders>
            <w:shd w:val="clear" w:color="auto" w:fill="auto"/>
          </w:tcPr>
          <w:p w14:paraId="79F8966B" w14:textId="77777777" w:rsidR="00803C38" w:rsidRPr="00B80553" w:rsidRDefault="00803C38" w:rsidP="002B13BA">
            <w:pPr>
              <w:spacing w:line="276" w:lineRule="auto"/>
              <w:ind w:left="7"/>
              <w:rPr>
                <w:rFonts w:ascii="Calibri" w:hAnsi="Calibri"/>
                <w:szCs w:val="22"/>
              </w:rPr>
            </w:pPr>
            <w:r w:rsidRPr="00B80553">
              <w:rPr>
                <w:rFonts w:ascii="標楷體" w:eastAsia="標楷體" w:hAnsi="標楷體" w:cs="標楷體"/>
                <w:szCs w:val="22"/>
              </w:rPr>
              <w:t>B類-無疼痛/無緊迫</w:t>
            </w:r>
          </w:p>
          <w:p w14:paraId="50AF82A7" w14:textId="77777777" w:rsidR="00803C38" w:rsidRPr="00B80553" w:rsidRDefault="00803C38" w:rsidP="002B13BA">
            <w:pPr>
              <w:spacing w:line="276" w:lineRule="auto"/>
              <w:rPr>
                <w:rFonts w:ascii="Calibri" w:hAnsi="Calibri"/>
                <w:szCs w:val="22"/>
              </w:rPr>
            </w:pPr>
            <w:r w:rsidRPr="00B80553">
              <w:rPr>
                <w:rFonts w:ascii="Calibri" w:eastAsia="Times New Roman" w:hAnsi="Calibri"/>
                <w:b/>
                <w:color w:val="0070C0"/>
                <w:szCs w:val="22"/>
              </w:rPr>
              <w:t xml:space="preserve">Category B  </w:t>
            </w:r>
          </w:p>
          <w:p w14:paraId="78341D34" w14:textId="77777777" w:rsidR="00803C38" w:rsidRPr="00B80553" w:rsidRDefault="00803C38" w:rsidP="002B13BA">
            <w:pPr>
              <w:spacing w:line="276" w:lineRule="auto"/>
              <w:ind w:left="2"/>
              <w:rPr>
                <w:rFonts w:ascii="Calibri" w:hAnsi="Calibri"/>
                <w:szCs w:val="22"/>
              </w:rPr>
            </w:pPr>
            <w:r w:rsidRPr="00B80553">
              <w:rPr>
                <w:rFonts w:ascii="Calibri" w:eastAsia="Times New Roman" w:hAnsi="Calibri"/>
                <w:b/>
                <w:color w:val="0070C0"/>
                <w:szCs w:val="22"/>
              </w:rPr>
              <w:t xml:space="preserve">- </w:t>
            </w:r>
            <w:r w:rsidRPr="00B80553">
              <w:rPr>
                <w:rFonts w:ascii="Calibri" w:eastAsia="Times New Roman" w:hAnsi="Calibri"/>
                <w:color w:val="0070C0"/>
                <w:szCs w:val="22"/>
              </w:rPr>
              <w:t>No Pain/Distress</w:t>
            </w:r>
            <w:r w:rsidRPr="00B80553">
              <w:rPr>
                <w:rFonts w:ascii="標楷體" w:eastAsia="標楷體" w:hAnsi="標楷體" w:cs="標楷體"/>
                <w:szCs w:val="22"/>
              </w:rPr>
              <w:t xml:space="preserve"> </w:t>
            </w:r>
          </w:p>
        </w:tc>
        <w:tc>
          <w:tcPr>
            <w:tcW w:w="6841" w:type="dxa"/>
            <w:tcBorders>
              <w:top w:val="dashed" w:sz="6" w:space="0" w:color="000000"/>
              <w:left w:val="dashed" w:sz="6" w:space="0" w:color="000000"/>
              <w:bottom w:val="dashed" w:sz="6" w:space="0" w:color="000000"/>
              <w:right w:val="dashed" w:sz="6" w:space="0" w:color="000000"/>
            </w:tcBorders>
            <w:shd w:val="clear" w:color="auto" w:fill="auto"/>
            <w:vAlign w:val="center"/>
          </w:tcPr>
          <w:p w14:paraId="02513A3F" w14:textId="77777777" w:rsidR="00803C38" w:rsidRPr="00B80553" w:rsidRDefault="00803C38" w:rsidP="002B13BA">
            <w:pPr>
              <w:spacing w:line="276" w:lineRule="auto"/>
              <w:ind w:left="62"/>
              <w:rPr>
                <w:rFonts w:ascii="Calibri" w:hAnsi="Calibri"/>
                <w:szCs w:val="22"/>
              </w:rPr>
            </w:pPr>
            <w:r w:rsidRPr="00B80553">
              <w:rPr>
                <w:rFonts w:ascii="標楷體" w:eastAsia="標楷體" w:hAnsi="標楷體" w:cs="標楷體"/>
                <w:szCs w:val="22"/>
              </w:rPr>
              <w:t xml:space="preserve">□僅進行繁殖或飼養群體相關操作 </w:t>
            </w:r>
          </w:p>
        </w:tc>
      </w:tr>
      <w:tr w:rsidR="00803C38" w:rsidRPr="00B80553" w14:paraId="0919B86C" w14:textId="77777777" w:rsidTr="002B13BA">
        <w:trPr>
          <w:trHeight w:val="1934"/>
        </w:trPr>
        <w:tc>
          <w:tcPr>
            <w:tcW w:w="2552" w:type="dxa"/>
            <w:tcBorders>
              <w:top w:val="dashed" w:sz="6" w:space="0" w:color="000000"/>
              <w:left w:val="dashed" w:sz="6" w:space="0" w:color="000000"/>
              <w:bottom w:val="dashed" w:sz="6" w:space="0" w:color="000000"/>
              <w:right w:val="dashed" w:sz="6" w:space="0" w:color="000000"/>
            </w:tcBorders>
            <w:shd w:val="clear" w:color="auto" w:fill="auto"/>
            <w:vAlign w:val="center"/>
          </w:tcPr>
          <w:p w14:paraId="4BCE572F" w14:textId="77777777" w:rsidR="00803C38" w:rsidRPr="00B80553" w:rsidRDefault="00803C38" w:rsidP="002B13BA">
            <w:pPr>
              <w:spacing w:line="276" w:lineRule="auto"/>
              <w:ind w:firstLine="7"/>
              <w:rPr>
                <w:rFonts w:ascii="Calibri" w:hAnsi="Calibri"/>
                <w:szCs w:val="22"/>
              </w:rPr>
            </w:pPr>
            <w:r w:rsidRPr="00B80553">
              <w:rPr>
                <w:rFonts w:ascii="標楷體" w:eastAsia="標楷體" w:hAnsi="標楷體" w:cs="標楷體"/>
                <w:szCs w:val="22"/>
              </w:rPr>
              <w:t xml:space="preserve">C 類-輕微疼痛/短暫或無痛苦 </w:t>
            </w:r>
          </w:p>
          <w:p w14:paraId="45F374E5" w14:textId="77777777" w:rsidR="00803C38" w:rsidRPr="00B80553" w:rsidRDefault="00803C38" w:rsidP="002B13BA">
            <w:pPr>
              <w:spacing w:line="276" w:lineRule="auto"/>
              <w:ind w:left="7"/>
              <w:rPr>
                <w:rFonts w:ascii="Calibri" w:hAnsi="Calibri"/>
                <w:szCs w:val="22"/>
              </w:rPr>
            </w:pPr>
            <w:r w:rsidRPr="00B80553">
              <w:rPr>
                <w:rFonts w:ascii="Calibri" w:eastAsia="Times New Roman" w:hAnsi="Calibri"/>
                <w:b/>
                <w:color w:val="0070C0"/>
                <w:szCs w:val="22"/>
              </w:rPr>
              <w:t xml:space="preserve">Category C </w:t>
            </w:r>
          </w:p>
          <w:p w14:paraId="27D83F39" w14:textId="77777777" w:rsidR="00803C38" w:rsidRPr="00B80553" w:rsidRDefault="00803C38" w:rsidP="002B13BA">
            <w:pPr>
              <w:spacing w:line="276" w:lineRule="auto"/>
              <w:ind w:left="7"/>
              <w:rPr>
                <w:rFonts w:ascii="Calibri" w:hAnsi="Calibri"/>
                <w:szCs w:val="22"/>
              </w:rPr>
            </w:pPr>
            <w:r w:rsidRPr="00B80553">
              <w:rPr>
                <w:rFonts w:ascii="Calibri" w:eastAsia="Times New Roman" w:hAnsi="Calibri"/>
                <w:b/>
                <w:color w:val="0070C0"/>
                <w:szCs w:val="22"/>
              </w:rPr>
              <w:t xml:space="preserve"> </w:t>
            </w:r>
            <w:r w:rsidRPr="00B80553">
              <w:rPr>
                <w:rFonts w:ascii="Calibri" w:eastAsia="Times New Roman" w:hAnsi="Calibri"/>
                <w:color w:val="0070C0"/>
                <w:szCs w:val="22"/>
              </w:rPr>
              <w:t xml:space="preserve">Mild- Minimal, </w:t>
            </w:r>
          </w:p>
          <w:p w14:paraId="2DFE32DE" w14:textId="77777777" w:rsidR="00803C38" w:rsidRPr="00B80553" w:rsidRDefault="00803C38" w:rsidP="002B13BA">
            <w:pPr>
              <w:spacing w:line="276" w:lineRule="auto"/>
              <w:rPr>
                <w:rFonts w:ascii="Calibri" w:hAnsi="Calibri"/>
                <w:szCs w:val="22"/>
              </w:rPr>
            </w:pPr>
            <w:r w:rsidRPr="00B80553">
              <w:rPr>
                <w:rFonts w:ascii="Calibri" w:eastAsia="Times New Roman" w:hAnsi="Calibri"/>
                <w:color w:val="0070C0"/>
                <w:szCs w:val="22"/>
              </w:rPr>
              <w:t xml:space="preserve">Transient, or No Pain/ </w:t>
            </w:r>
          </w:p>
          <w:p w14:paraId="0BF23B3B" w14:textId="77777777" w:rsidR="00803C38" w:rsidRPr="00B80553" w:rsidRDefault="00803C38" w:rsidP="002B13BA">
            <w:pPr>
              <w:spacing w:line="276" w:lineRule="auto"/>
              <w:rPr>
                <w:rFonts w:ascii="Calibri" w:hAnsi="Calibri"/>
                <w:szCs w:val="22"/>
              </w:rPr>
            </w:pPr>
            <w:r w:rsidRPr="00B80553">
              <w:rPr>
                <w:rFonts w:ascii="Calibri" w:eastAsia="Times New Roman" w:hAnsi="Calibri"/>
                <w:color w:val="0070C0"/>
                <w:szCs w:val="22"/>
              </w:rPr>
              <w:t>Distress</w:t>
            </w:r>
            <w:r w:rsidRPr="00B80553">
              <w:rPr>
                <w:rFonts w:ascii="標楷體" w:eastAsia="標楷體" w:hAnsi="標楷體" w:cs="標楷體"/>
                <w:szCs w:val="22"/>
              </w:rPr>
              <w:t xml:space="preserve"> </w:t>
            </w:r>
          </w:p>
        </w:tc>
        <w:tc>
          <w:tcPr>
            <w:tcW w:w="6841" w:type="dxa"/>
            <w:tcBorders>
              <w:top w:val="dashed" w:sz="6" w:space="0" w:color="000000"/>
              <w:left w:val="dashed" w:sz="6" w:space="0" w:color="000000"/>
              <w:bottom w:val="dashed" w:sz="6" w:space="0" w:color="000000"/>
              <w:right w:val="dashed" w:sz="6" w:space="0" w:color="000000"/>
            </w:tcBorders>
            <w:shd w:val="clear" w:color="auto" w:fill="auto"/>
          </w:tcPr>
          <w:p w14:paraId="66D6EBF8" w14:textId="77777777" w:rsidR="00803C38" w:rsidRPr="00B80553" w:rsidRDefault="00803C38" w:rsidP="002B13BA">
            <w:pPr>
              <w:spacing w:line="276" w:lineRule="auto"/>
              <w:ind w:left="60"/>
              <w:rPr>
                <w:rFonts w:ascii="Calibri" w:hAnsi="Calibri"/>
                <w:szCs w:val="22"/>
              </w:rPr>
            </w:pPr>
            <w:r w:rsidRPr="00B80553">
              <w:rPr>
                <w:rFonts w:ascii="標楷體" w:eastAsia="標楷體" w:hAnsi="標楷體" w:cs="標楷體"/>
                <w:szCs w:val="22"/>
              </w:rPr>
              <w:t xml:space="preserve">□ 注射、採血（不包含眼窩採血）、經表層血管投予或置入導管 </w:t>
            </w:r>
          </w:p>
          <w:p w14:paraId="5E27895F" w14:textId="77777777" w:rsidR="00803C38" w:rsidRPr="00B80553" w:rsidRDefault="00803C38" w:rsidP="002B13BA">
            <w:pPr>
              <w:spacing w:line="276" w:lineRule="auto"/>
              <w:ind w:left="60"/>
              <w:rPr>
                <w:rFonts w:ascii="Calibri" w:hAnsi="Calibri"/>
                <w:szCs w:val="22"/>
              </w:rPr>
            </w:pPr>
            <w:r w:rsidRPr="00B80553">
              <w:rPr>
                <w:rFonts w:ascii="標楷體" w:eastAsia="標楷體" w:hAnsi="標楷體" w:cs="標楷體"/>
                <w:szCs w:val="22"/>
              </w:rPr>
              <w:t xml:space="preserve">□ 教學用身體檢查、動物操作與約束 </w:t>
            </w:r>
          </w:p>
          <w:p w14:paraId="2DCDDA27" w14:textId="77777777" w:rsidR="00803C38" w:rsidRPr="00B80553" w:rsidRDefault="00803C38" w:rsidP="002B13BA">
            <w:pPr>
              <w:spacing w:line="276" w:lineRule="auto"/>
              <w:ind w:left="60"/>
              <w:rPr>
                <w:rFonts w:ascii="Calibri" w:hAnsi="Calibri"/>
                <w:szCs w:val="22"/>
              </w:rPr>
            </w:pPr>
            <w:r w:rsidRPr="00B80553">
              <w:rPr>
                <w:rFonts w:ascii="標楷體" w:eastAsia="標楷體" w:hAnsi="標楷體" w:cs="標楷體"/>
                <w:szCs w:val="22"/>
              </w:rPr>
              <w:t xml:space="preserve">□ 小於21日齡之尾剪／囓齒類耳剪 </w:t>
            </w:r>
          </w:p>
          <w:p w14:paraId="4D36DF70" w14:textId="77777777" w:rsidR="00803C38" w:rsidRPr="00B80553" w:rsidRDefault="00803C38" w:rsidP="002B13BA">
            <w:pPr>
              <w:spacing w:line="276" w:lineRule="auto"/>
              <w:ind w:left="60"/>
              <w:rPr>
                <w:rFonts w:ascii="Calibri" w:hAnsi="Calibri"/>
                <w:szCs w:val="22"/>
              </w:rPr>
            </w:pPr>
            <w:r w:rsidRPr="00B80553">
              <w:rPr>
                <w:rFonts w:ascii="標楷體" w:eastAsia="標楷體" w:hAnsi="標楷體" w:cs="標楷體"/>
                <w:szCs w:val="22"/>
              </w:rPr>
              <w:t xml:space="preserve">□ 不致造成臨床健康問題之飼料試驗 </w:t>
            </w:r>
          </w:p>
          <w:p w14:paraId="4D269A49" w14:textId="77777777" w:rsidR="00803C38" w:rsidRPr="00B80553" w:rsidRDefault="00803C38" w:rsidP="002B13BA">
            <w:pPr>
              <w:spacing w:line="276" w:lineRule="auto"/>
              <w:ind w:left="60"/>
              <w:rPr>
                <w:rFonts w:ascii="Calibri" w:hAnsi="Calibri"/>
                <w:szCs w:val="22"/>
              </w:rPr>
            </w:pPr>
            <w:r w:rsidRPr="00B80553">
              <w:rPr>
                <w:rFonts w:ascii="標楷體" w:eastAsia="標楷體" w:hAnsi="標楷體" w:cs="標楷體"/>
                <w:szCs w:val="22"/>
              </w:rPr>
              <w:t xml:space="preserve">□ 表淺性腫瘤植入 </w:t>
            </w:r>
          </w:p>
          <w:p w14:paraId="5CF9D11D" w14:textId="77777777" w:rsidR="00803C38" w:rsidRPr="00B80553" w:rsidRDefault="00803C38" w:rsidP="002B13BA">
            <w:pPr>
              <w:spacing w:line="276" w:lineRule="auto"/>
              <w:ind w:left="60"/>
              <w:rPr>
                <w:rFonts w:ascii="Calibri" w:hAnsi="Calibri"/>
                <w:szCs w:val="22"/>
              </w:rPr>
            </w:pPr>
            <w:r w:rsidRPr="00B80553">
              <w:rPr>
                <w:rFonts w:ascii="標楷體" w:eastAsia="標楷體" w:hAnsi="標楷體" w:cs="標楷體"/>
                <w:szCs w:val="22"/>
              </w:rPr>
              <w:t xml:space="preserve">□ 經陰道口進行胚胎移植 </w:t>
            </w:r>
          </w:p>
          <w:p w14:paraId="76D82344" w14:textId="77777777" w:rsidR="00803C38" w:rsidRPr="00B80553" w:rsidRDefault="00803C38" w:rsidP="002B13BA">
            <w:pPr>
              <w:spacing w:line="276" w:lineRule="auto"/>
              <w:ind w:left="60"/>
              <w:rPr>
                <w:rFonts w:ascii="標楷體" w:eastAsia="標楷體" w:hAnsi="標楷體" w:cs="標楷體"/>
                <w:szCs w:val="22"/>
              </w:rPr>
            </w:pPr>
            <w:r w:rsidRPr="00B80553">
              <w:rPr>
                <w:rFonts w:ascii="標楷體" w:eastAsia="標楷體" w:hAnsi="標楷體" w:cs="標楷體"/>
                <w:szCs w:val="22"/>
              </w:rPr>
              <w:t xml:space="preserve">□ 暫時性（小於4小時）食物與水分限制 </w:t>
            </w:r>
          </w:p>
          <w:p w14:paraId="5CCDF0D2"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AVMA認可之人道安樂死程序 </w:t>
            </w:r>
          </w:p>
          <w:p w14:paraId="639C91B6"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完整麻醉操作程序 </w:t>
            </w:r>
          </w:p>
          <w:p w14:paraId="088EE2C4"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使用已註冊並經核准之藥用等級佐劑 </w:t>
            </w:r>
          </w:p>
          <w:p w14:paraId="6C9E1F0A" w14:textId="77777777" w:rsidR="00803C38" w:rsidRPr="00B80553" w:rsidRDefault="00803C38" w:rsidP="002B13BA">
            <w:pPr>
              <w:spacing w:line="276" w:lineRule="auto"/>
              <w:ind w:left="60"/>
              <w:rPr>
                <w:rFonts w:ascii="Calibri" w:hAnsi="Calibri"/>
                <w:szCs w:val="22"/>
              </w:rPr>
            </w:pPr>
            <w:r w:rsidRPr="00B80553">
              <w:rPr>
                <w:rFonts w:ascii="標楷體" w:eastAsia="標楷體" w:hAnsi="標楷體" w:cs="標楷體"/>
                <w:szCs w:val="22"/>
              </w:rPr>
              <w:t>□ 其他：__________________</w:t>
            </w:r>
          </w:p>
        </w:tc>
      </w:tr>
    </w:tbl>
    <w:p w14:paraId="3AC4CF64" w14:textId="77777777" w:rsidR="00803C38" w:rsidRPr="00B80553" w:rsidRDefault="00803C38" w:rsidP="00803C38">
      <w:pPr>
        <w:ind w:left="-1133" w:right="953"/>
      </w:pPr>
    </w:p>
    <w:tbl>
      <w:tblPr>
        <w:tblW w:w="9393" w:type="dxa"/>
        <w:tblInd w:w="408" w:type="dxa"/>
        <w:tblCellMar>
          <w:top w:w="7" w:type="dxa"/>
          <w:left w:w="86" w:type="dxa"/>
          <w:right w:w="0" w:type="dxa"/>
        </w:tblCellMar>
        <w:tblLook w:val="04A0" w:firstRow="1" w:lastRow="0" w:firstColumn="1" w:lastColumn="0" w:noHBand="0" w:noVBand="1"/>
      </w:tblPr>
      <w:tblGrid>
        <w:gridCol w:w="2552"/>
        <w:gridCol w:w="6841"/>
      </w:tblGrid>
      <w:tr w:rsidR="00803C38" w:rsidRPr="00B80553" w14:paraId="73A8EA86" w14:textId="77777777" w:rsidTr="002B13BA">
        <w:trPr>
          <w:trHeight w:val="3855"/>
        </w:trPr>
        <w:tc>
          <w:tcPr>
            <w:tcW w:w="2552" w:type="dxa"/>
            <w:tcBorders>
              <w:top w:val="dashed" w:sz="6" w:space="0" w:color="000000"/>
              <w:left w:val="dashed" w:sz="6" w:space="0" w:color="000000"/>
              <w:bottom w:val="dashed" w:sz="6" w:space="0" w:color="000000"/>
              <w:right w:val="dashed" w:sz="6" w:space="0" w:color="000000"/>
            </w:tcBorders>
            <w:shd w:val="clear" w:color="auto" w:fill="auto"/>
            <w:vAlign w:val="center"/>
          </w:tcPr>
          <w:p w14:paraId="2B550619" w14:textId="77777777" w:rsidR="00803C38" w:rsidRPr="00B80553" w:rsidRDefault="00803C38" w:rsidP="002B13BA">
            <w:pPr>
              <w:spacing w:after="86" w:line="276" w:lineRule="auto"/>
              <w:ind w:firstLine="34"/>
              <w:rPr>
                <w:rFonts w:ascii="Calibri" w:hAnsi="Calibri"/>
                <w:szCs w:val="22"/>
              </w:rPr>
            </w:pPr>
            <w:r w:rsidRPr="00B80553">
              <w:rPr>
                <w:rFonts w:ascii="標楷體" w:eastAsia="標楷體" w:hAnsi="標楷體" w:cs="標楷體"/>
                <w:szCs w:val="22"/>
              </w:rPr>
              <w:lastRenderedPageBreak/>
              <w:t xml:space="preserve">輕度至中度(D1類) -輕度疼痛或可透過適當方式緩解之痛苦 </w:t>
            </w:r>
          </w:p>
          <w:p w14:paraId="77D7AD98" w14:textId="77777777" w:rsidR="00803C38" w:rsidRPr="00B80553" w:rsidRDefault="00803C38" w:rsidP="002B13BA">
            <w:pPr>
              <w:spacing w:line="276" w:lineRule="auto"/>
              <w:ind w:left="86"/>
              <w:rPr>
                <w:rFonts w:ascii="Calibri" w:hAnsi="Calibri"/>
                <w:szCs w:val="22"/>
              </w:rPr>
            </w:pPr>
            <w:r w:rsidRPr="00B80553">
              <w:rPr>
                <w:rFonts w:ascii="Calibri" w:eastAsia="Times New Roman" w:hAnsi="Calibri"/>
                <w:b/>
                <w:color w:val="0070C0"/>
                <w:szCs w:val="22"/>
              </w:rPr>
              <w:t>Category D1</w:t>
            </w:r>
            <w:r w:rsidRPr="00B80553">
              <w:rPr>
                <w:rFonts w:ascii="Calibri" w:eastAsia="Times New Roman" w:hAnsi="Calibri"/>
                <w:color w:val="0070C0"/>
                <w:szCs w:val="22"/>
              </w:rPr>
              <w:t xml:space="preserve"> </w:t>
            </w:r>
          </w:p>
          <w:p w14:paraId="282B891F" w14:textId="77777777" w:rsidR="00803C38" w:rsidRPr="00B80553" w:rsidRDefault="00803C38" w:rsidP="002B13BA">
            <w:pPr>
              <w:spacing w:line="276" w:lineRule="auto"/>
              <w:ind w:left="77" w:firstLine="10"/>
              <w:jc w:val="both"/>
              <w:rPr>
                <w:rFonts w:ascii="Calibri" w:hAnsi="Calibri"/>
                <w:szCs w:val="22"/>
              </w:rPr>
            </w:pPr>
            <w:r w:rsidRPr="00B80553">
              <w:rPr>
                <w:rFonts w:ascii="Calibri" w:eastAsia="Times New Roman" w:hAnsi="Calibri"/>
                <w:color w:val="0070C0"/>
                <w:szCs w:val="22"/>
              </w:rPr>
              <w:t xml:space="preserve">- Mild Pain or Distress Relieved by </w:t>
            </w:r>
          </w:p>
          <w:p w14:paraId="29382921" w14:textId="77777777" w:rsidR="00803C38" w:rsidRPr="00B80553" w:rsidRDefault="00803C38" w:rsidP="002B13BA">
            <w:pPr>
              <w:spacing w:line="276" w:lineRule="auto"/>
              <w:ind w:left="77"/>
              <w:rPr>
                <w:rFonts w:ascii="Calibri" w:hAnsi="Calibri"/>
                <w:szCs w:val="22"/>
              </w:rPr>
            </w:pPr>
            <w:r w:rsidRPr="00B80553">
              <w:rPr>
                <w:rFonts w:ascii="Calibri" w:eastAsia="Times New Roman" w:hAnsi="Calibri"/>
                <w:color w:val="0070C0"/>
                <w:szCs w:val="22"/>
              </w:rPr>
              <w:t>Appropriate Measures</w:t>
            </w:r>
            <w:r w:rsidRPr="00B80553">
              <w:rPr>
                <w:rFonts w:ascii="標楷體" w:eastAsia="標楷體" w:hAnsi="標楷體" w:cs="標楷體"/>
                <w:szCs w:val="22"/>
              </w:rPr>
              <w:t xml:space="preserve"> </w:t>
            </w:r>
          </w:p>
        </w:tc>
        <w:tc>
          <w:tcPr>
            <w:tcW w:w="6841" w:type="dxa"/>
            <w:tcBorders>
              <w:top w:val="dashed" w:sz="6" w:space="0" w:color="000000"/>
              <w:left w:val="dashed" w:sz="6" w:space="0" w:color="000000"/>
              <w:bottom w:val="dashed" w:sz="6" w:space="0" w:color="000000"/>
              <w:right w:val="dashed" w:sz="6" w:space="0" w:color="000000"/>
            </w:tcBorders>
            <w:shd w:val="clear" w:color="auto" w:fill="auto"/>
          </w:tcPr>
          <w:p w14:paraId="6A8E99AC"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輕微存活性手術（如：小切口開腹術、甲狀腺切除、睪丸    切除、淺層淋巴結切除） </w:t>
            </w:r>
          </w:p>
          <w:p w14:paraId="7BAA4EA5"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非存活性手術 </w:t>
            </w:r>
          </w:p>
          <w:p w14:paraId="4F98171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麻醉下氣管插管 </w:t>
            </w:r>
          </w:p>
          <w:p w14:paraId="18BB8117"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誘導性感染，並有適當之麻醉與術後止痛 </w:t>
            </w:r>
          </w:p>
          <w:p w14:paraId="6C5402C1"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腹腔鏡檢查、針刺活檢 </w:t>
            </w:r>
          </w:p>
          <w:p w14:paraId="6DFA972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眼窩採血／足墊注射 </w:t>
            </w:r>
          </w:p>
          <w:p w14:paraId="41869D4C"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麻醉下放血 </w:t>
            </w:r>
          </w:p>
          <w:p w14:paraId="644D4180"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接觸無致死性藥物或化學品，且不引起顯著生理變化 </w:t>
            </w:r>
          </w:p>
          <w:p w14:paraId="02D6C3F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所有可被緩解的術後疼痛或不適反應 </w:t>
            </w:r>
          </w:p>
          <w:p w14:paraId="04297763"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IACUC核准腫瘤尺寸範圍內之皮下腫瘤／腫瘤誘導或植入並    可緩解疼痛 </w:t>
            </w:r>
          </w:p>
          <w:p w14:paraId="45D5C677"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造成疼痛但可透過止痛緩解之基因改造表現型 </w:t>
            </w:r>
          </w:p>
          <w:p w14:paraId="352BA83A"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可逃脫但非立即逃脫之有害電刺激或環境刺激（聲音、    光、氣味） </w:t>
            </w:r>
          </w:p>
          <w:p w14:paraId="66E17DE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其他：__________________ </w:t>
            </w:r>
          </w:p>
        </w:tc>
      </w:tr>
      <w:tr w:rsidR="00803C38" w:rsidRPr="00B80553" w14:paraId="22E41A10" w14:textId="77777777" w:rsidTr="002B13BA">
        <w:trPr>
          <w:trHeight w:val="2895"/>
        </w:trPr>
        <w:tc>
          <w:tcPr>
            <w:tcW w:w="2552" w:type="dxa"/>
            <w:tcBorders>
              <w:top w:val="dashed" w:sz="6" w:space="0" w:color="000000"/>
              <w:left w:val="dashed" w:sz="6" w:space="0" w:color="000000"/>
              <w:bottom w:val="dashed" w:sz="6" w:space="0" w:color="000000"/>
              <w:right w:val="dashed" w:sz="6" w:space="0" w:color="000000"/>
            </w:tcBorders>
            <w:shd w:val="clear" w:color="auto" w:fill="auto"/>
            <w:vAlign w:val="center"/>
          </w:tcPr>
          <w:p w14:paraId="323A196E" w14:textId="77777777" w:rsidR="00803C38" w:rsidRPr="00B80553" w:rsidRDefault="00803C38" w:rsidP="002B13BA">
            <w:pPr>
              <w:spacing w:after="86" w:line="276" w:lineRule="auto"/>
              <w:ind w:left="26" w:firstLine="7"/>
              <w:rPr>
                <w:rFonts w:ascii="Calibri" w:hAnsi="Calibri"/>
                <w:szCs w:val="22"/>
              </w:rPr>
            </w:pPr>
            <w:r w:rsidRPr="00B80553">
              <w:rPr>
                <w:rFonts w:ascii="標楷體" w:eastAsia="標楷體" w:hAnsi="標楷體" w:cs="標楷體"/>
                <w:szCs w:val="22"/>
              </w:rPr>
              <w:t xml:space="preserve">中度至重度(D2類) -疼痛/可透過措施緩解之痛苦 </w:t>
            </w:r>
          </w:p>
          <w:p w14:paraId="79EE6973" w14:textId="77777777" w:rsidR="00803C38" w:rsidRPr="00B80553" w:rsidRDefault="00803C38" w:rsidP="002B13BA">
            <w:pPr>
              <w:spacing w:line="276" w:lineRule="auto"/>
              <w:ind w:left="101"/>
              <w:rPr>
                <w:rFonts w:ascii="Calibri" w:hAnsi="Calibri"/>
                <w:szCs w:val="22"/>
              </w:rPr>
            </w:pPr>
            <w:r w:rsidRPr="00B80553">
              <w:rPr>
                <w:rFonts w:ascii="Calibri" w:eastAsia="Times New Roman" w:hAnsi="Calibri"/>
                <w:b/>
                <w:color w:val="0070C0"/>
                <w:szCs w:val="22"/>
              </w:rPr>
              <w:t xml:space="preserve">Category D2 </w:t>
            </w:r>
          </w:p>
          <w:p w14:paraId="4A504E79" w14:textId="77777777" w:rsidR="00803C38" w:rsidRPr="00B80553" w:rsidRDefault="00803C38" w:rsidP="002B13BA">
            <w:pPr>
              <w:spacing w:line="276" w:lineRule="auto"/>
              <w:ind w:left="101"/>
              <w:rPr>
                <w:rFonts w:ascii="Calibri" w:hAnsi="Calibri"/>
                <w:szCs w:val="22"/>
              </w:rPr>
            </w:pPr>
            <w:r w:rsidRPr="00B80553">
              <w:rPr>
                <w:rFonts w:ascii="Calibri" w:eastAsia="Times New Roman" w:hAnsi="Calibri"/>
                <w:color w:val="0070C0"/>
                <w:szCs w:val="22"/>
              </w:rPr>
              <w:t xml:space="preserve">- Moderate to Severe </w:t>
            </w:r>
          </w:p>
          <w:p w14:paraId="05DF4ECE" w14:textId="77777777" w:rsidR="00803C38" w:rsidRPr="00B80553" w:rsidRDefault="00803C38" w:rsidP="002B13BA">
            <w:pPr>
              <w:spacing w:line="276" w:lineRule="auto"/>
              <w:ind w:left="139"/>
              <w:rPr>
                <w:rFonts w:ascii="Calibri" w:hAnsi="Calibri"/>
                <w:szCs w:val="22"/>
              </w:rPr>
            </w:pPr>
            <w:r w:rsidRPr="00B80553">
              <w:rPr>
                <w:rFonts w:ascii="Calibri" w:eastAsia="Times New Roman" w:hAnsi="Calibri"/>
                <w:color w:val="0070C0"/>
                <w:szCs w:val="22"/>
              </w:rPr>
              <w:t xml:space="preserve">Pain or Distress </w:t>
            </w:r>
          </w:p>
          <w:p w14:paraId="62DED5F4" w14:textId="77777777" w:rsidR="00803C38" w:rsidRPr="00B80553" w:rsidRDefault="00803C38" w:rsidP="002B13BA">
            <w:pPr>
              <w:spacing w:line="276" w:lineRule="auto"/>
              <w:ind w:left="139"/>
              <w:rPr>
                <w:rFonts w:ascii="Calibri" w:hAnsi="Calibri"/>
                <w:szCs w:val="22"/>
              </w:rPr>
            </w:pPr>
            <w:r w:rsidRPr="00B80553">
              <w:rPr>
                <w:rFonts w:ascii="Calibri" w:eastAsia="Times New Roman" w:hAnsi="Calibri"/>
                <w:color w:val="0070C0"/>
                <w:szCs w:val="22"/>
              </w:rPr>
              <w:t xml:space="preserve">Relieved by </w:t>
            </w:r>
          </w:p>
          <w:p w14:paraId="19C2D66C" w14:textId="77777777" w:rsidR="00803C38" w:rsidRPr="00B80553" w:rsidRDefault="00803C38" w:rsidP="002B13BA">
            <w:pPr>
              <w:spacing w:line="276" w:lineRule="auto"/>
              <w:ind w:left="139"/>
              <w:rPr>
                <w:rFonts w:ascii="Calibri" w:hAnsi="Calibri"/>
                <w:szCs w:val="22"/>
              </w:rPr>
            </w:pPr>
            <w:r w:rsidRPr="00B80553">
              <w:rPr>
                <w:rFonts w:ascii="Calibri" w:eastAsia="Times New Roman" w:hAnsi="Calibri"/>
                <w:color w:val="0070C0"/>
                <w:szCs w:val="22"/>
              </w:rPr>
              <w:t xml:space="preserve">Appropriate </w:t>
            </w:r>
          </w:p>
          <w:p w14:paraId="62A8AC79" w14:textId="77777777" w:rsidR="00803C38" w:rsidRPr="00B80553" w:rsidRDefault="00803C38" w:rsidP="002B13BA">
            <w:pPr>
              <w:spacing w:line="276" w:lineRule="auto"/>
              <w:ind w:left="139"/>
              <w:rPr>
                <w:rFonts w:ascii="Calibri" w:hAnsi="Calibri"/>
                <w:szCs w:val="22"/>
              </w:rPr>
            </w:pPr>
            <w:r w:rsidRPr="00B80553">
              <w:rPr>
                <w:rFonts w:ascii="Calibri" w:eastAsia="Times New Roman" w:hAnsi="Calibri"/>
                <w:color w:val="0070C0"/>
                <w:szCs w:val="22"/>
              </w:rPr>
              <w:t>Measures</w:t>
            </w:r>
            <w:r w:rsidRPr="00B80553">
              <w:rPr>
                <w:rFonts w:ascii="標楷體" w:eastAsia="標楷體" w:hAnsi="標楷體" w:cs="標楷體"/>
                <w:szCs w:val="22"/>
              </w:rPr>
              <w:t xml:space="preserve"> </w:t>
            </w:r>
          </w:p>
        </w:tc>
        <w:tc>
          <w:tcPr>
            <w:tcW w:w="6841" w:type="dxa"/>
            <w:tcBorders>
              <w:top w:val="dashed" w:sz="6" w:space="0" w:color="000000"/>
              <w:left w:val="dashed" w:sz="6" w:space="0" w:color="000000"/>
              <w:bottom w:val="dashed" w:sz="6" w:space="0" w:color="000000"/>
              <w:right w:val="dashed" w:sz="6" w:space="0" w:color="000000"/>
            </w:tcBorders>
            <w:shd w:val="clear" w:color="auto" w:fill="auto"/>
          </w:tcPr>
          <w:p w14:paraId="7BED837B"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重大存活性手術（如：大型開腹手術、器官切開、開胸、異位器官移植、椎體手術、骨髓取樣、開顱術、囓齒類胚胎移</w:t>
            </w:r>
          </w:p>
          <w:p w14:paraId="61DA0A9B"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植、剖腹產、腦下垂體／胸腺切除、腦內電極植入） </w:t>
            </w:r>
          </w:p>
          <w:p w14:paraId="04D5BF25"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IACUC核准之範圍內腹水產生 </w:t>
            </w:r>
          </w:p>
          <w:p w14:paraId="171291F6"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行為緊迫誘導（如剝奪母源照顧、攻擊行為、掠食者對照    刺激） </w:t>
            </w:r>
          </w:p>
          <w:p w14:paraId="3E764197"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解剖異常或生理異常導致之疼痛，經止痛緩解 </w:t>
            </w:r>
          </w:p>
          <w:p w14:paraId="59BF12AC"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接觸可能損害生理系統之藥物或化學物 </w:t>
            </w:r>
          </w:p>
          <w:p w14:paraId="123C4201"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使用佐劑（如：Freund's佐劑） </w:t>
            </w:r>
          </w:p>
          <w:p w14:paraId="2CBCDAF5"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無超過輕度疼痛但仍需注意之臨床症狀研究 </w:t>
            </w:r>
          </w:p>
          <w:p w14:paraId="6428C47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超過21日齡尾剪 </w:t>
            </w:r>
          </w:p>
          <w:p w14:paraId="0B06E74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其他：__________________ </w:t>
            </w:r>
          </w:p>
        </w:tc>
      </w:tr>
      <w:tr w:rsidR="00803C38" w:rsidRPr="00B80553" w14:paraId="3096B610" w14:textId="77777777" w:rsidTr="002B13BA">
        <w:trPr>
          <w:trHeight w:val="5777"/>
        </w:trPr>
        <w:tc>
          <w:tcPr>
            <w:tcW w:w="2552" w:type="dxa"/>
            <w:tcBorders>
              <w:top w:val="dashed" w:sz="6" w:space="0" w:color="000000"/>
              <w:left w:val="dashed" w:sz="6" w:space="0" w:color="000000"/>
              <w:bottom w:val="dashed" w:sz="6" w:space="0" w:color="000000"/>
              <w:right w:val="dashed" w:sz="6" w:space="0" w:color="000000"/>
            </w:tcBorders>
            <w:shd w:val="clear" w:color="auto" w:fill="auto"/>
            <w:vAlign w:val="center"/>
          </w:tcPr>
          <w:p w14:paraId="23C8AE48" w14:textId="77777777" w:rsidR="00803C38" w:rsidRPr="00B80553" w:rsidRDefault="00803C38" w:rsidP="002B13BA">
            <w:pPr>
              <w:spacing w:after="86" w:line="276" w:lineRule="auto"/>
              <w:ind w:left="26" w:firstLine="7"/>
              <w:rPr>
                <w:rFonts w:ascii="Calibri" w:hAnsi="Calibri"/>
                <w:szCs w:val="22"/>
              </w:rPr>
            </w:pPr>
            <w:r w:rsidRPr="00B80553">
              <w:rPr>
                <w:rFonts w:ascii="標楷體" w:eastAsia="標楷體" w:hAnsi="標楷體" w:cs="標楷體"/>
                <w:szCs w:val="22"/>
              </w:rPr>
              <w:lastRenderedPageBreak/>
              <w:t xml:space="preserve">E 類-無法透過麻醉、止痛或其他方式緩解之重度疼痛/痛苦 </w:t>
            </w:r>
          </w:p>
          <w:p w14:paraId="64D2CB28" w14:textId="77777777" w:rsidR="00803C38" w:rsidRPr="00B80553" w:rsidRDefault="00803C38" w:rsidP="002B13BA">
            <w:pPr>
              <w:spacing w:line="276" w:lineRule="auto"/>
              <w:ind w:left="58"/>
              <w:rPr>
                <w:rFonts w:ascii="Calibri" w:hAnsi="Calibri"/>
                <w:szCs w:val="22"/>
              </w:rPr>
            </w:pPr>
            <w:r w:rsidRPr="00B80553">
              <w:rPr>
                <w:rFonts w:ascii="Calibri" w:eastAsia="Times New Roman" w:hAnsi="Calibri"/>
                <w:b/>
                <w:color w:val="0070C0"/>
                <w:szCs w:val="22"/>
              </w:rPr>
              <w:t xml:space="preserve">Category E </w:t>
            </w:r>
          </w:p>
          <w:p w14:paraId="05C8B6EB" w14:textId="77777777" w:rsidR="00803C38" w:rsidRPr="00B80553" w:rsidRDefault="00803C38" w:rsidP="002B13BA">
            <w:pPr>
              <w:spacing w:line="276" w:lineRule="auto"/>
              <w:ind w:left="50" w:right="190" w:firstLine="7"/>
              <w:jc w:val="both"/>
              <w:rPr>
                <w:rFonts w:ascii="Calibri" w:hAnsi="Calibri"/>
                <w:szCs w:val="22"/>
              </w:rPr>
            </w:pPr>
            <w:r w:rsidRPr="00B80553">
              <w:rPr>
                <w:rFonts w:ascii="Calibri" w:eastAsia="Times New Roman" w:hAnsi="Calibri"/>
                <w:b/>
                <w:color w:val="0070C0"/>
                <w:szCs w:val="22"/>
              </w:rPr>
              <w:t xml:space="preserve"> - </w:t>
            </w:r>
            <w:r w:rsidRPr="00B80553">
              <w:rPr>
                <w:rFonts w:ascii="Calibri" w:eastAsia="Times New Roman" w:hAnsi="Calibri"/>
                <w:color w:val="0070C0"/>
                <w:szCs w:val="22"/>
              </w:rPr>
              <w:t>potential pain or distress that is not relieved with anesthetics, analgesics and/or tranquilizer drugs or other methods for relieving pain or distress.</w:t>
            </w:r>
            <w:r w:rsidRPr="00B80553">
              <w:rPr>
                <w:rFonts w:ascii="標楷體" w:eastAsia="標楷體" w:hAnsi="標楷體" w:cs="標楷體"/>
                <w:szCs w:val="22"/>
              </w:rPr>
              <w:t xml:space="preserve"> </w:t>
            </w:r>
          </w:p>
        </w:tc>
        <w:tc>
          <w:tcPr>
            <w:tcW w:w="6841" w:type="dxa"/>
            <w:tcBorders>
              <w:top w:val="dashed" w:sz="6" w:space="0" w:color="000000"/>
              <w:left w:val="dashed" w:sz="6" w:space="0" w:color="000000"/>
              <w:bottom w:val="dashed" w:sz="6" w:space="0" w:color="000000"/>
              <w:right w:val="dashed" w:sz="6" w:space="0" w:color="000000"/>
            </w:tcBorders>
            <w:shd w:val="clear" w:color="auto" w:fill="auto"/>
          </w:tcPr>
          <w:p w14:paraId="001E12BE"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毒理學、微生物學、癌症或感染性疾病研究，須持續至明顯臨床症狀或動物病危 </w:t>
            </w:r>
          </w:p>
          <w:p w14:paraId="1CC1AD6F"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使用可能造成極端疼痛、緊迫或死亡之藥物或化學物 </w:t>
            </w:r>
          </w:p>
          <w:p w14:paraId="4D274DD2"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在清醒動物上使用麻痺劑、肌肉鬆弛劑且無麻醉輔助 </w:t>
            </w:r>
          </w:p>
          <w:p w14:paraId="77E158F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疾病模型或強制運動試驗，無法緩解痛苦者 </w:t>
            </w:r>
          </w:p>
          <w:p w14:paraId="1B1FCABD"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關節炎模型 </w:t>
            </w:r>
          </w:p>
          <w:p w14:paraId="2DB16CA2"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行為研究（如電擊、熱刺激） </w:t>
            </w:r>
          </w:p>
          <w:p w14:paraId="0AA150A1"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癌症研究 </w:t>
            </w:r>
          </w:p>
          <w:p w14:paraId="699EF8CB"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感染性疾病模型 </w:t>
            </w:r>
          </w:p>
          <w:p w14:paraId="12BB6874" w14:textId="77777777" w:rsidR="00803C38" w:rsidRPr="00B80553" w:rsidRDefault="00803C38" w:rsidP="002B13BA">
            <w:pPr>
              <w:spacing w:line="276" w:lineRule="auto"/>
              <w:ind w:left="1046" w:hanging="960"/>
              <w:rPr>
                <w:rFonts w:ascii="Calibri" w:hAnsi="Calibri"/>
                <w:szCs w:val="22"/>
              </w:rPr>
            </w:pPr>
            <w:r w:rsidRPr="00B80553">
              <w:rPr>
                <w:rFonts w:ascii="標楷體" w:eastAsia="標楷體" w:hAnsi="標楷體" w:cs="標楷體"/>
                <w:szCs w:val="22"/>
              </w:rPr>
              <w:t xml:space="preserve">  － □ 神經性疾病模型（如EAE、帕金森氏症、亨丁頓氏症） </w:t>
            </w:r>
          </w:p>
          <w:p w14:paraId="3AA2E26A"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眼部或皮膚刺激測試 </w:t>
            </w:r>
          </w:p>
          <w:p w14:paraId="15D4BFCC"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嚴重發炎模型（如IBD、克隆氏症） </w:t>
            </w:r>
          </w:p>
          <w:p w14:paraId="1DCEACEF"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足墊腫瘤植入 </w:t>
            </w:r>
          </w:p>
          <w:p w14:paraId="1CCD0CAA"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視覺剝奪 </w:t>
            </w:r>
          </w:p>
          <w:p w14:paraId="016BA64F"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燒傷或創傷造成 </w:t>
            </w:r>
          </w:p>
          <w:p w14:paraId="19D7E24B"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暴露於極端環境 </w:t>
            </w:r>
          </w:p>
          <w:p w14:paraId="0A111691"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出現類似精神疾病之行為（暗示痛苦狀態） </w:t>
            </w:r>
          </w:p>
          <w:p w14:paraId="4C9B63F2"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食物或飲水限制超過術前準備所需 </w:t>
            </w:r>
          </w:p>
          <w:p w14:paraId="00562401"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非AVMA核准之安樂死方式 </w:t>
            </w:r>
          </w:p>
          <w:p w14:paraId="03AFF782"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長時間清醒狀態下之物理約束 </w:t>
            </w:r>
          </w:p>
          <w:p w14:paraId="10B6F219"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表現出不可緩解痛苦之基因改造表現型 </w:t>
            </w:r>
          </w:p>
          <w:p w14:paraId="55726FF3"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以死亡或病危為實驗終點 </w:t>
            </w:r>
          </w:p>
          <w:p w14:paraId="223DA026" w14:textId="77777777" w:rsidR="00803C38" w:rsidRPr="00B80553" w:rsidRDefault="00803C38" w:rsidP="002B13BA">
            <w:pPr>
              <w:spacing w:line="276" w:lineRule="auto"/>
              <w:ind w:left="86"/>
              <w:rPr>
                <w:rFonts w:ascii="標楷體" w:eastAsia="標楷體" w:hAnsi="標楷體" w:cs="標楷體"/>
                <w:szCs w:val="22"/>
              </w:rPr>
            </w:pPr>
            <w:r w:rsidRPr="00B80553">
              <w:rPr>
                <w:rFonts w:ascii="標楷體" w:eastAsia="標楷體" w:hAnsi="標楷體" w:cs="標楷體"/>
                <w:szCs w:val="22"/>
              </w:rPr>
              <w:t xml:space="preserve">  － □ 使用造成組織壞死或脫落之佐劑 </w:t>
            </w:r>
          </w:p>
          <w:p w14:paraId="31358BF3" w14:textId="77777777" w:rsidR="00803C38" w:rsidRPr="00B80553" w:rsidRDefault="00803C38" w:rsidP="002B13BA">
            <w:pPr>
              <w:spacing w:line="276" w:lineRule="auto"/>
              <w:rPr>
                <w:rFonts w:ascii="Calibri" w:hAnsi="Calibri"/>
                <w:szCs w:val="22"/>
              </w:rPr>
            </w:pPr>
            <w:r w:rsidRPr="00B80553">
              <w:rPr>
                <w:rFonts w:ascii="標楷體" w:eastAsia="標楷體" w:hAnsi="標楷體" w:cs="標楷體" w:hint="eastAsia"/>
                <w:szCs w:val="22"/>
                <w:lang w:eastAsia="zh-TW"/>
              </w:rPr>
              <w:t xml:space="preserve">  </w:t>
            </w:r>
            <w:r w:rsidRPr="00B80553">
              <w:rPr>
                <w:rFonts w:ascii="標楷體" w:eastAsia="標楷體" w:hAnsi="標楷體" w:cs="標楷體" w:hint="eastAsia"/>
                <w:sz w:val="16"/>
                <w:szCs w:val="22"/>
                <w:lang w:eastAsia="zh-TW"/>
              </w:rPr>
              <w:t xml:space="preserve"> </w:t>
            </w:r>
            <w:r w:rsidRPr="00B80553">
              <w:rPr>
                <w:rFonts w:ascii="標楷體" w:eastAsia="標楷體" w:hAnsi="標楷體" w:cs="標楷體"/>
                <w:szCs w:val="22"/>
              </w:rPr>
              <w:t xml:space="preserve">－ □ 輻射病誘導 </w:t>
            </w:r>
          </w:p>
          <w:p w14:paraId="6E46C151" w14:textId="77777777" w:rsidR="00803C38" w:rsidRPr="00B80553" w:rsidRDefault="00803C38" w:rsidP="002B13BA">
            <w:pPr>
              <w:spacing w:line="276" w:lineRule="auto"/>
              <w:rPr>
                <w:rFonts w:ascii="Calibri" w:hAnsi="Calibri"/>
                <w:szCs w:val="22"/>
              </w:rPr>
            </w:pPr>
            <w:r w:rsidRPr="00B80553">
              <w:rPr>
                <w:rFonts w:ascii="標楷體" w:eastAsia="標楷體" w:hAnsi="標楷體" w:cs="標楷體"/>
                <w:szCs w:val="22"/>
              </w:rPr>
              <w:t xml:space="preserve">  </w:t>
            </w:r>
            <w:r w:rsidRPr="00B80553">
              <w:rPr>
                <w:rFonts w:ascii="標楷體" w:eastAsia="標楷體" w:hAnsi="標楷體" w:cs="標楷體" w:hint="eastAsia"/>
                <w:sz w:val="16"/>
                <w:szCs w:val="22"/>
                <w:lang w:eastAsia="zh-TW"/>
              </w:rPr>
              <w:t xml:space="preserve"> </w:t>
            </w:r>
            <w:r w:rsidRPr="00B80553">
              <w:rPr>
                <w:rFonts w:ascii="標楷體" w:eastAsia="標楷體" w:hAnsi="標楷體" w:cs="標楷體"/>
                <w:szCs w:val="22"/>
              </w:rPr>
              <w:t xml:space="preserve">－ □ 導致自傷或攻擊籠友之行為或測試 </w:t>
            </w:r>
          </w:p>
          <w:p w14:paraId="2B732AAD" w14:textId="77777777" w:rsidR="00803C38" w:rsidRPr="00B80553" w:rsidRDefault="00803C38" w:rsidP="002B13BA">
            <w:pPr>
              <w:spacing w:line="276" w:lineRule="auto"/>
              <w:rPr>
                <w:rFonts w:ascii="Calibri" w:hAnsi="Calibri"/>
                <w:szCs w:val="22"/>
              </w:rPr>
            </w:pPr>
            <w:r w:rsidRPr="00B80553">
              <w:rPr>
                <w:rFonts w:ascii="標楷體" w:eastAsia="標楷體" w:hAnsi="標楷體" w:cs="標楷體"/>
                <w:szCs w:val="22"/>
              </w:rPr>
              <w:t xml:space="preserve">  </w:t>
            </w:r>
            <w:r w:rsidRPr="00B80553">
              <w:rPr>
                <w:rFonts w:ascii="標楷體" w:eastAsia="標楷體" w:hAnsi="標楷體" w:cs="標楷體" w:hint="eastAsia"/>
                <w:sz w:val="16"/>
                <w:szCs w:val="22"/>
                <w:lang w:eastAsia="zh-TW"/>
              </w:rPr>
              <w:t xml:space="preserve"> </w:t>
            </w:r>
            <w:r w:rsidRPr="00B80553">
              <w:rPr>
                <w:rFonts w:ascii="標楷體" w:eastAsia="標楷體" w:hAnsi="標楷體" w:cs="標楷體"/>
                <w:szCs w:val="22"/>
              </w:rPr>
              <w:t xml:space="preserve">－ □ 長時間單籠飼養（如代謝籠 &gt;7 天） </w:t>
            </w:r>
          </w:p>
          <w:p w14:paraId="7C38F833" w14:textId="77777777" w:rsidR="00803C38" w:rsidRPr="00B80553" w:rsidRDefault="00803C38" w:rsidP="002B13BA">
            <w:pPr>
              <w:spacing w:line="276" w:lineRule="auto"/>
              <w:ind w:left="86"/>
              <w:rPr>
                <w:rFonts w:ascii="Calibri" w:hAnsi="Calibri"/>
                <w:szCs w:val="22"/>
              </w:rPr>
            </w:pPr>
            <w:r w:rsidRPr="00B80553">
              <w:rPr>
                <w:rFonts w:ascii="標楷體" w:eastAsia="標楷體" w:hAnsi="標楷體" w:cs="標楷體"/>
                <w:szCs w:val="22"/>
              </w:rPr>
              <w:t xml:space="preserve">  － □ 其他：</w:t>
            </w:r>
          </w:p>
        </w:tc>
      </w:tr>
    </w:tbl>
    <w:p w14:paraId="20D34F44" w14:textId="77777777" w:rsidR="00803C38" w:rsidRPr="00B80553" w:rsidRDefault="00803C38" w:rsidP="00803C38">
      <w:pPr>
        <w:tabs>
          <w:tab w:val="left" w:pos="567"/>
        </w:tabs>
        <w:suppressAutoHyphens w:val="0"/>
        <w:autoSpaceDE w:val="0"/>
        <w:autoSpaceDN w:val="0"/>
        <w:spacing w:before="98"/>
        <w:ind w:left="700"/>
        <w:rPr>
          <w:rFonts w:eastAsia="標楷體"/>
        </w:rPr>
      </w:pPr>
    </w:p>
    <w:p w14:paraId="6594BA2B"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hint="eastAsia"/>
        </w:rPr>
        <w:t>緊迫因素之監控及改善措施</w:t>
      </w:r>
      <w:r w:rsidRPr="00B80553">
        <w:rPr>
          <w:rFonts w:eastAsia="標楷體" w:hint="eastAsia"/>
        </w:rPr>
        <w:t>:</w:t>
      </w:r>
    </w:p>
    <w:p w14:paraId="15B6F4FE" w14:textId="77777777" w:rsidR="00803C38" w:rsidRPr="00B80553" w:rsidRDefault="00803C38" w:rsidP="00406232">
      <w:pPr>
        <w:pStyle w:val="a9"/>
        <w:numPr>
          <w:ilvl w:val="0"/>
          <w:numId w:val="6"/>
        </w:numPr>
        <w:tabs>
          <w:tab w:val="left" w:pos="567"/>
        </w:tabs>
        <w:suppressAutoHyphens w:val="0"/>
        <w:autoSpaceDE w:val="0"/>
        <w:autoSpaceDN w:val="0"/>
        <w:spacing w:before="98"/>
        <w:rPr>
          <w:rFonts w:eastAsia="標楷體"/>
        </w:rPr>
      </w:pPr>
      <w:r w:rsidRPr="00B80553">
        <w:rPr>
          <w:rFonts w:eastAsia="標楷體" w:hint="eastAsia"/>
        </w:rPr>
        <w:t>請</w:t>
      </w:r>
      <w:r w:rsidRPr="00B80553">
        <w:rPr>
          <w:rFonts w:eastAsia="標楷體" w:hint="eastAsia"/>
          <w:lang w:eastAsia="zh-TW"/>
        </w:rPr>
        <w:t>詳閱</w:t>
      </w:r>
      <w:r w:rsidRPr="00B80553">
        <w:rPr>
          <w:rFonts w:eastAsia="標楷體" w:hint="eastAsia"/>
        </w:rPr>
        <w:t>辨識動物出現疼痛或痛苦</w:t>
      </w:r>
      <w:r w:rsidRPr="00B80553">
        <w:rPr>
          <w:rFonts w:eastAsia="標楷體" w:hint="eastAsia"/>
          <w:lang w:eastAsia="zh-TW"/>
        </w:rPr>
        <w:t>反應行為特徵準則</w:t>
      </w:r>
      <w:r w:rsidRPr="00B80553">
        <w:rPr>
          <w:rFonts w:eastAsia="標楷體" w:hint="eastAsia"/>
        </w:rPr>
        <w:t>：</w:t>
      </w:r>
      <w:r w:rsidRPr="00B80553">
        <w:rPr>
          <w:rFonts w:eastAsia="標楷體" w:hint="eastAsia"/>
        </w:rPr>
        <w:t xml:space="preserve"> </w:t>
      </w:r>
    </w:p>
    <w:p w14:paraId="26E160EF" w14:textId="77777777" w:rsidR="00803C38" w:rsidRPr="00B80553" w:rsidRDefault="00803C38" w:rsidP="00803C38">
      <w:pPr>
        <w:pStyle w:val="a9"/>
        <w:tabs>
          <w:tab w:val="left" w:pos="567"/>
        </w:tabs>
        <w:suppressAutoHyphens w:val="0"/>
        <w:autoSpaceDE w:val="0"/>
        <w:autoSpaceDN w:val="0"/>
        <w:spacing w:before="98"/>
        <w:ind w:left="0"/>
        <w:rPr>
          <w:rFonts w:eastAsia="標楷體"/>
        </w:rPr>
      </w:pPr>
      <w:r w:rsidRPr="00B80553">
        <w:rPr>
          <w:rFonts w:eastAsia="標楷體"/>
        </w:rPr>
        <w:tab/>
      </w:r>
    </w:p>
    <w:tbl>
      <w:tblPr>
        <w:tblStyle w:val="af4"/>
        <w:tblW w:w="0" w:type="auto"/>
        <w:tblLook w:val="04A0" w:firstRow="1" w:lastRow="0" w:firstColumn="1" w:lastColumn="0" w:noHBand="0" w:noVBand="1"/>
      </w:tblPr>
      <w:tblGrid>
        <w:gridCol w:w="2091"/>
        <w:gridCol w:w="2242"/>
        <w:gridCol w:w="1939"/>
        <w:gridCol w:w="2092"/>
        <w:gridCol w:w="2092"/>
      </w:tblGrid>
      <w:tr w:rsidR="00803C38" w:rsidRPr="00B80553" w14:paraId="4281DBF1" w14:textId="77777777" w:rsidTr="002B13BA">
        <w:tc>
          <w:tcPr>
            <w:tcW w:w="2104" w:type="dxa"/>
            <w:vAlign w:val="center"/>
          </w:tcPr>
          <w:p w14:paraId="2F506E31"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w:t>
            </w:r>
            <w:r w:rsidRPr="00B80553">
              <w:rPr>
                <w:rFonts w:eastAsia="標楷體" w:hint="eastAsia"/>
                <w:lang w:eastAsia="zh-TW"/>
              </w:rPr>
              <w:t>、</w:t>
            </w:r>
            <w:r w:rsidRPr="00B80553">
              <w:rPr>
                <w:rFonts w:eastAsia="標楷體" w:hint="eastAsia"/>
              </w:rPr>
              <w:t>體重減輕</w:t>
            </w:r>
          </w:p>
        </w:tc>
        <w:tc>
          <w:tcPr>
            <w:tcW w:w="2257" w:type="dxa"/>
            <w:vAlign w:val="center"/>
          </w:tcPr>
          <w:p w14:paraId="3BA01E93"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2</w:t>
            </w:r>
            <w:r w:rsidRPr="00B80553">
              <w:rPr>
                <w:rFonts w:eastAsia="標楷體" w:hint="eastAsia"/>
                <w:lang w:eastAsia="zh-TW"/>
              </w:rPr>
              <w:t>、</w:t>
            </w:r>
            <w:r w:rsidRPr="00B80553">
              <w:rPr>
                <w:rFonts w:eastAsia="標楷體" w:hint="eastAsia"/>
              </w:rPr>
              <w:t>食物與水攝取量減少</w:t>
            </w:r>
          </w:p>
        </w:tc>
        <w:tc>
          <w:tcPr>
            <w:tcW w:w="1951" w:type="dxa"/>
            <w:vAlign w:val="center"/>
          </w:tcPr>
          <w:p w14:paraId="08C1BFE7"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3</w:t>
            </w:r>
            <w:r w:rsidRPr="00B80553">
              <w:rPr>
                <w:rFonts w:eastAsia="標楷體" w:hint="eastAsia"/>
                <w:lang w:eastAsia="zh-TW"/>
              </w:rPr>
              <w:t>、</w:t>
            </w:r>
            <w:r w:rsidRPr="00B80553">
              <w:rPr>
                <w:rFonts w:eastAsia="標楷體" w:hint="eastAsia"/>
              </w:rPr>
              <w:t>毛髮蓬亂、打結或失去光澤</w:t>
            </w:r>
          </w:p>
        </w:tc>
        <w:tc>
          <w:tcPr>
            <w:tcW w:w="2105" w:type="dxa"/>
            <w:vAlign w:val="center"/>
          </w:tcPr>
          <w:p w14:paraId="0BEBB3DF"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4</w:t>
            </w:r>
            <w:r w:rsidRPr="00B80553">
              <w:rPr>
                <w:rFonts w:eastAsia="標楷體" w:hint="eastAsia"/>
                <w:lang w:eastAsia="zh-TW"/>
              </w:rPr>
              <w:t>、</w:t>
            </w:r>
            <w:r w:rsidRPr="00B80553">
              <w:rPr>
                <w:rFonts w:eastAsia="標楷體" w:hint="eastAsia"/>
              </w:rPr>
              <w:t>自行隔離或躲藏</w:t>
            </w:r>
          </w:p>
        </w:tc>
        <w:tc>
          <w:tcPr>
            <w:tcW w:w="2105" w:type="dxa"/>
            <w:vAlign w:val="center"/>
          </w:tcPr>
          <w:p w14:paraId="6C603944"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5</w:t>
            </w:r>
            <w:r w:rsidRPr="00B80553">
              <w:rPr>
                <w:rFonts w:eastAsia="標楷體" w:hint="eastAsia"/>
                <w:lang w:eastAsia="zh-TW"/>
              </w:rPr>
              <w:t>、</w:t>
            </w:r>
            <w:r w:rsidRPr="00B80553">
              <w:rPr>
                <w:rFonts w:eastAsia="標楷體" w:hint="eastAsia"/>
              </w:rPr>
              <w:t>咬人、咆哮或具攻擊性行</w:t>
            </w:r>
            <w:r w:rsidRPr="00B80553">
              <w:rPr>
                <w:rFonts w:eastAsia="標楷體" w:hint="eastAsia"/>
                <w:lang w:eastAsia="zh-TW"/>
              </w:rPr>
              <w:t>為</w:t>
            </w:r>
          </w:p>
        </w:tc>
      </w:tr>
      <w:tr w:rsidR="00803C38" w:rsidRPr="00B80553" w14:paraId="704518F7" w14:textId="77777777" w:rsidTr="002B13BA">
        <w:tc>
          <w:tcPr>
            <w:tcW w:w="2104" w:type="dxa"/>
            <w:vAlign w:val="center"/>
          </w:tcPr>
          <w:p w14:paraId="0ADF784F"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6</w:t>
            </w:r>
            <w:r w:rsidRPr="00B80553">
              <w:rPr>
                <w:rFonts w:eastAsia="標楷體" w:hint="eastAsia"/>
                <w:lang w:eastAsia="zh-TW"/>
              </w:rPr>
              <w:t>、</w:t>
            </w:r>
            <w:r w:rsidRPr="00B80553">
              <w:rPr>
                <w:rFonts w:eastAsia="標楷體" w:hint="eastAsia"/>
              </w:rPr>
              <w:t>自殘，如咬肢體</w:t>
            </w:r>
          </w:p>
        </w:tc>
        <w:tc>
          <w:tcPr>
            <w:tcW w:w="2257" w:type="dxa"/>
            <w:vAlign w:val="center"/>
          </w:tcPr>
          <w:p w14:paraId="3A171450"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7</w:t>
            </w:r>
            <w:r w:rsidRPr="00B80553">
              <w:rPr>
                <w:rFonts w:eastAsia="標楷體" w:hint="eastAsia"/>
                <w:lang w:eastAsia="zh-TW"/>
              </w:rPr>
              <w:t>、</w:t>
            </w:r>
            <w:r w:rsidRPr="00B80553">
              <w:rPr>
                <w:rFonts w:eastAsia="標楷體" w:hint="eastAsia"/>
              </w:rPr>
              <w:t>姿勢或體位異常（如頂頭、背拱）</w:t>
            </w:r>
          </w:p>
        </w:tc>
        <w:tc>
          <w:tcPr>
            <w:tcW w:w="4056" w:type="dxa"/>
            <w:gridSpan w:val="2"/>
            <w:vAlign w:val="center"/>
          </w:tcPr>
          <w:p w14:paraId="227321F2"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8</w:t>
            </w:r>
            <w:r w:rsidRPr="00B80553">
              <w:rPr>
                <w:rFonts w:eastAsia="標楷體" w:hint="eastAsia"/>
                <w:lang w:eastAsia="zh-TW"/>
              </w:rPr>
              <w:t>、</w:t>
            </w:r>
            <w:r w:rsidRPr="00B80553">
              <w:rPr>
                <w:rFonts w:eastAsia="標楷體" w:hint="eastAsia"/>
              </w:rPr>
              <w:t>呼吸異常（如急促呼吸、張口呼吸、腹式呼吸）</w:t>
            </w:r>
          </w:p>
        </w:tc>
        <w:tc>
          <w:tcPr>
            <w:tcW w:w="2105" w:type="dxa"/>
            <w:vAlign w:val="center"/>
          </w:tcPr>
          <w:p w14:paraId="35EA156F"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9</w:t>
            </w:r>
            <w:r w:rsidRPr="00B80553">
              <w:rPr>
                <w:rFonts w:eastAsia="標楷體" w:hint="eastAsia"/>
                <w:lang w:eastAsia="zh-TW"/>
              </w:rPr>
              <w:t>、</w:t>
            </w:r>
            <w:r w:rsidRPr="00B80553">
              <w:rPr>
                <w:rFonts w:eastAsia="標楷體" w:hint="eastAsia"/>
              </w:rPr>
              <w:t>活動量異常（增加或減少）</w:t>
            </w:r>
          </w:p>
        </w:tc>
      </w:tr>
      <w:tr w:rsidR="00803C38" w:rsidRPr="00B80553" w14:paraId="665B7B37" w14:textId="77777777" w:rsidTr="002B13BA">
        <w:tc>
          <w:tcPr>
            <w:tcW w:w="2104" w:type="dxa"/>
            <w:vAlign w:val="center"/>
          </w:tcPr>
          <w:p w14:paraId="25DBAD2D"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10</w:t>
            </w:r>
            <w:r w:rsidRPr="00B80553">
              <w:rPr>
                <w:rFonts w:eastAsia="標楷體" w:hint="eastAsia"/>
                <w:lang w:eastAsia="zh-TW"/>
              </w:rPr>
              <w:t>、</w:t>
            </w:r>
            <w:r w:rsidRPr="00B80553">
              <w:rPr>
                <w:rFonts w:eastAsia="標楷體" w:hint="eastAsia"/>
              </w:rPr>
              <w:t>流淚（包括紅色淚液）</w:t>
            </w:r>
          </w:p>
        </w:tc>
        <w:tc>
          <w:tcPr>
            <w:tcW w:w="2257" w:type="dxa"/>
            <w:vAlign w:val="center"/>
          </w:tcPr>
          <w:p w14:paraId="778F4B1F"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11</w:t>
            </w:r>
            <w:r w:rsidRPr="00B80553">
              <w:rPr>
                <w:rFonts w:eastAsia="標楷體" w:hint="eastAsia"/>
              </w:rPr>
              <w:t>、無眨眼反射</w:t>
            </w:r>
          </w:p>
        </w:tc>
        <w:tc>
          <w:tcPr>
            <w:tcW w:w="1951" w:type="dxa"/>
            <w:vAlign w:val="center"/>
          </w:tcPr>
          <w:p w14:paraId="4F41D1CE"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12</w:t>
            </w:r>
            <w:r w:rsidRPr="00B80553">
              <w:rPr>
                <w:rFonts w:eastAsia="標楷體" w:hint="eastAsia"/>
                <w:lang w:eastAsia="zh-TW"/>
              </w:rPr>
              <w:t>、</w:t>
            </w:r>
            <w:r w:rsidRPr="00B80553">
              <w:rPr>
                <w:rFonts w:eastAsia="標楷體" w:hint="eastAsia"/>
              </w:rPr>
              <w:t>肌肉僵硬或無力</w:t>
            </w:r>
            <w:r w:rsidRPr="00B80553">
              <w:rPr>
                <w:rFonts w:eastAsia="標楷體" w:hint="eastAsia"/>
                <w:lang w:eastAsia="zh-TW"/>
              </w:rPr>
              <w:t>、</w:t>
            </w:r>
            <w:r w:rsidRPr="00B80553">
              <w:rPr>
                <w:rFonts w:eastAsia="標楷體" w:hint="eastAsia"/>
              </w:rPr>
              <w:t>顫抖</w:t>
            </w:r>
          </w:p>
        </w:tc>
        <w:tc>
          <w:tcPr>
            <w:tcW w:w="2105" w:type="dxa"/>
            <w:vAlign w:val="center"/>
          </w:tcPr>
          <w:p w14:paraId="2B1ABB42"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13</w:t>
            </w:r>
            <w:r w:rsidRPr="00B80553">
              <w:rPr>
                <w:rFonts w:eastAsia="標楷體" w:hint="eastAsia"/>
                <w:lang w:eastAsia="zh-TW"/>
              </w:rPr>
              <w:t>、</w:t>
            </w:r>
            <w:r w:rsidRPr="00B80553">
              <w:rPr>
                <w:rFonts w:eastAsia="標楷體" w:hint="eastAsia"/>
              </w:rPr>
              <w:t>發出叫聲（哀鳴）</w:t>
            </w:r>
          </w:p>
        </w:tc>
        <w:tc>
          <w:tcPr>
            <w:tcW w:w="2105" w:type="dxa"/>
            <w:vAlign w:val="center"/>
          </w:tcPr>
          <w:p w14:paraId="3B8E8A46"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14</w:t>
            </w:r>
            <w:r w:rsidRPr="00B80553">
              <w:rPr>
                <w:rFonts w:eastAsia="標楷體" w:hint="eastAsia"/>
              </w:rPr>
              <w:t>、顫動或抽搐</w:t>
            </w:r>
          </w:p>
        </w:tc>
      </w:tr>
      <w:tr w:rsidR="00803C38" w:rsidRPr="00B80553" w14:paraId="6E42F29F" w14:textId="77777777" w:rsidTr="002B13BA">
        <w:tc>
          <w:tcPr>
            <w:tcW w:w="4361" w:type="dxa"/>
            <w:gridSpan w:val="2"/>
            <w:vAlign w:val="center"/>
          </w:tcPr>
          <w:p w14:paraId="5E92DA60"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15</w:t>
            </w:r>
            <w:r w:rsidRPr="00B80553">
              <w:rPr>
                <w:rFonts w:eastAsia="標楷體" w:hint="eastAsia"/>
                <w:lang w:eastAsia="zh-TW"/>
              </w:rPr>
              <w:t>、</w:t>
            </w:r>
            <w:r w:rsidRPr="00B80553">
              <w:rPr>
                <w:rFonts w:eastAsia="標楷體" w:hint="eastAsia"/>
              </w:rPr>
              <w:t>手術部位紅腫或發炎</w:t>
            </w:r>
          </w:p>
        </w:tc>
        <w:tc>
          <w:tcPr>
            <w:tcW w:w="4056" w:type="dxa"/>
            <w:gridSpan w:val="2"/>
            <w:vAlign w:val="center"/>
          </w:tcPr>
          <w:p w14:paraId="42D07635"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16</w:t>
            </w:r>
            <w:r w:rsidRPr="00B80553">
              <w:rPr>
                <w:rFonts w:eastAsia="標楷體" w:hint="eastAsia"/>
                <w:lang w:eastAsia="zh-TW"/>
              </w:rPr>
              <w:t>、</w:t>
            </w:r>
            <w:r w:rsidRPr="00B80553">
              <w:rPr>
                <w:rFonts w:eastAsia="標楷體" w:hint="eastAsia"/>
              </w:rPr>
              <w:t>脫水／皮膚無彈性／眼眶下陷</w:t>
            </w:r>
          </w:p>
        </w:tc>
        <w:tc>
          <w:tcPr>
            <w:tcW w:w="2105" w:type="dxa"/>
            <w:vAlign w:val="center"/>
          </w:tcPr>
          <w:p w14:paraId="5253A738" w14:textId="77777777" w:rsidR="00803C38" w:rsidRPr="00B80553" w:rsidRDefault="00803C38" w:rsidP="002B13BA">
            <w:pPr>
              <w:pStyle w:val="a9"/>
              <w:tabs>
                <w:tab w:val="left" w:pos="567"/>
              </w:tabs>
              <w:suppressAutoHyphens w:val="0"/>
              <w:autoSpaceDE w:val="0"/>
              <w:autoSpaceDN w:val="0"/>
              <w:spacing w:before="98"/>
              <w:ind w:left="0"/>
              <w:rPr>
                <w:rFonts w:eastAsia="標楷體"/>
              </w:rPr>
            </w:pPr>
            <w:r w:rsidRPr="00B80553">
              <w:rPr>
                <w:rFonts w:eastAsia="標楷體" w:hint="eastAsia"/>
                <w:lang w:eastAsia="zh-TW"/>
              </w:rPr>
              <w:t>17</w:t>
            </w:r>
            <w:r w:rsidRPr="00B80553">
              <w:rPr>
                <w:rFonts w:eastAsia="標楷體" w:hint="eastAsia"/>
                <w:lang w:eastAsia="zh-TW"/>
              </w:rPr>
              <w:t>、</w:t>
            </w:r>
            <w:r w:rsidRPr="00B80553">
              <w:rPr>
                <w:rFonts w:eastAsia="標楷體" w:hint="eastAsia"/>
              </w:rPr>
              <w:t>磨牙</w:t>
            </w:r>
          </w:p>
        </w:tc>
      </w:tr>
    </w:tbl>
    <w:p w14:paraId="1962B174" w14:textId="77777777" w:rsidR="00803C38" w:rsidRPr="00B80553" w:rsidRDefault="00803C38" w:rsidP="00803C38">
      <w:pPr>
        <w:pStyle w:val="a9"/>
        <w:tabs>
          <w:tab w:val="left" w:pos="567"/>
        </w:tabs>
        <w:suppressAutoHyphens w:val="0"/>
        <w:autoSpaceDE w:val="0"/>
        <w:autoSpaceDN w:val="0"/>
        <w:spacing w:before="98"/>
        <w:ind w:left="1180"/>
        <w:rPr>
          <w:rFonts w:eastAsia="標楷體"/>
          <w:sz w:val="2"/>
        </w:rPr>
      </w:pPr>
    </w:p>
    <w:p w14:paraId="7A3E73FF"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rPr>
        <w:tab/>
      </w:r>
      <w:r w:rsidRPr="00B80553">
        <w:rPr>
          <w:rFonts w:eastAsia="標楷體"/>
        </w:rPr>
        <w:tab/>
      </w:r>
      <w:r w:rsidRPr="00B80553">
        <w:rPr>
          <w:rFonts w:eastAsia="標楷體" w:hint="eastAsia"/>
        </w:rPr>
        <w:t>□</w:t>
      </w:r>
      <w:r w:rsidRPr="00B80553">
        <w:rPr>
          <w:rFonts w:eastAsia="標楷體" w:hint="eastAsia"/>
        </w:rPr>
        <w:t xml:space="preserve"> </w:t>
      </w:r>
      <w:r w:rsidRPr="00B80553">
        <w:rPr>
          <w:rFonts w:eastAsia="標楷體" w:hint="eastAsia"/>
          <w:lang w:eastAsia="zh-TW"/>
        </w:rPr>
        <w:t>已詳閱以上內容並同意遵行準則。</w:t>
      </w:r>
    </w:p>
    <w:p w14:paraId="48F4FB11"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rPr>
        <w:tab/>
      </w:r>
      <w:r w:rsidRPr="00B80553">
        <w:rPr>
          <w:rFonts w:eastAsia="標楷體"/>
        </w:rPr>
        <w:tab/>
      </w:r>
      <w:r w:rsidRPr="00B80553">
        <w:rPr>
          <w:rFonts w:eastAsia="標楷體" w:hint="eastAsia"/>
        </w:rPr>
        <w:t>□</w:t>
      </w:r>
      <w:r w:rsidRPr="00B80553">
        <w:rPr>
          <w:rFonts w:eastAsia="標楷體" w:hint="eastAsia"/>
        </w:rPr>
        <w:t xml:space="preserve"> </w:t>
      </w:r>
      <w:r w:rsidRPr="00B80553">
        <w:rPr>
          <w:rFonts w:eastAsia="標楷體" w:hint="eastAsia"/>
        </w:rPr>
        <w:t>其他，請註明：</w:t>
      </w:r>
      <w:r w:rsidRPr="00B80553">
        <w:rPr>
          <w:rFonts w:eastAsia="標楷體" w:hint="eastAsia"/>
        </w:rPr>
        <w:t xml:space="preserve">____________________ </w:t>
      </w:r>
    </w:p>
    <w:p w14:paraId="795097B6"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rPr>
        <w:lastRenderedPageBreak/>
        <w:t xml:space="preserve"> </w:t>
      </w:r>
    </w:p>
    <w:p w14:paraId="23D90779" w14:textId="77777777" w:rsidR="00803C38" w:rsidRPr="00B80553" w:rsidRDefault="00803C38" w:rsidP="00406232">
      <w:pPr>
        <w:pStyle w:val="a9"/>
        <w:numPr>
          <w:ilvl w:val="0"/>
          <w:numId w:val="5"/>
        </w:numPr>
        <w:tabs>
          <w:tab w:val="left" w:pos="567"/>
        </w:tabs>
        <w:suppressAutoHyphens w:val="0"/>
        <w:autoSpaceDE w:val="0"/>
        <w:autoSpaceDN w:val="0"/>
        <w:spacing w:before="98"/>
        <w:rPr>
          <w:rFonts w:eastAsia="標楷體"/>
        </w:rPr>
      </w:pPr>
      <w:r w:rsidRPr="00B80553">
        <w:rPr>
          <w:rFonts w:eastAsia="標楷體" w:hint="eastAsia"/>
        </w:rPr>
        <w:t>若勾選「是」，請說明將採取何種措施以緩解或減輕超過輕微的疼痛或痛苦，或說明為何未採取緩解措施（可複選，請勾選所有適用者）：</w:t>
      </w:r>
      <w:r w:rsidRPr="00B80553">
        <w:rPr>
          <w:rFonts w:eastAsia="標楷體" w:hint="eastAsia"/>
        </w:rPr>
        <w:t xml:space="preserve"> </w:t>
      </w:r>
    </w:p>
    <w:p w14:paraId="5800653A"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rPr>
        <w:tab/>
      </w:r>
      <w:r w:rsidRPr="00B80553">
        <w:rPr>
          <w:rFonts w:eastAsia="標楷體"/>
        </w:rPr>
        <w:tab/>
      </w:r>
      <w:r w:rsidRPr="00B80553">
        <w:rPr>
          <w:rFonts w:eastAsia="標楷體" w:hint="eastAsia"/>
        </w:rPr>
        <w:t>□</w:t>
      </w:r>
      <w:r w:rsidRPr="00B80553">
        <w:rPr>
          <w:rFonts w:eastAsia="標楷體" w:hint="eastAsia"/>
        </w:rPr>
        <w:t xml:space="preserve"> </w:t>
      </w:r>
      <w:r w:rsidRPr="00B80553">
        <w:rPr>
          <w:rFonts w:eastAsia="標楷體" w:hint="eastAsia"/>
        </w:rPr>
        <w:t>改用不造成疼痛／痛苦之替代程序</w:t>
      </w:r>
      <w:r w:rsidRPr="00B80553">
        <w:rPr>
          <w:rFonts w:eastAsia="標楷體" w:hint="eastAsia"/>
        </w:rPr>
        <w:t xml:space="preserve"> </w:t>
      </w:r>
    </w:p>
    <w:p w14:paraId="22384BB9"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rPr>
        <w:tab/>
      </w:r>
      <w:r w:rsidRPr="00B80553">
        <w:rPr>
          <w:rFonts w:eastAsia="標楷體"/>
        </w:rPr>
        <w:tab/>
      </w:r>
      <w:r w:rsidRPr="00B80553">
        <w:rPr>
          <w:rFonts w:eastAsia="標楷體" w:hint="eastAsia"/>
        </w:rPr>
        <w:t>□</w:t>
      </w:r>
      <w:r w:rsidRPr="00B80553">
        <w:rPr>
          <w:rFonts w:eastAsia="標楷體" w:hint="eastAsia"/>
        </w:rPr>
        <w:t xml:space="preserve"> </w:t>
      </w:r>
      <w:r w:rsidRPr="00B80553">
        <w:rPr>
          <w:rFonts w:eastAsia="標楷體" w:hint="eastAsia"/>
        </w:rPr>
        <w:t>投予麻醉或止痛藥（</w:t>
      </w:r>
      <w:r w:rsidRPr="00B80553">
        <w:rPr>
          <w:rFonts w:eastAsia="標楷體" w:hint="eastAsia"/>
          <w:lang w:eastAsia="zh-TW"/>
        </w:rPr>
        <w:t>填寫第十三項</w:t>
      </w:r>
      <w:r w:rsidRPr="00B80553">
        <w:rPr>
          <w:rFonts w:eastAsia="標楷體" w:hint="eastAsia"/>
        </w:rPr>
        <w:t>）</w:t>
      </w:r>
      <w:r w:rsidRPr="00B80553">
        <w:rPr>
          <w:rFonts w:eastAsia="標楷體" w:hint="eastAsia"/>
        </w:rPr>
        <w:t xml:space="preserve"> </w:t>
      </w:r>
    </w:p>
    <w:p w14:paraId="64BDB007"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hint="eastAsia"/>
          <w:lang w:eastAsia="zh-TW"/>
        </w:rPr>
        <w:t xml:space="preserve">    </w:t>
      </w:r>
      <w:r w:rsidRPr="00B80553">
        <w:rPr>
          <w:rFonts w:eastAsia="標楷體" w:hint="eastAsia"/>
          <w:sz w:val="18"/>
          <w:lang w:eastAsia="zh-TW"/>
        </w:rPr>
        <w:t xml:space="preserve">   </w:t>
      </w:r>
      <w:r w:rsidRPr="00B80553">
        <w:rPr>
          <w:rFonts w:eastAsia="標楷體" w:hint="eastAsia"/>
        </w:rPr>
        <w:t>□</w:t>
      </w:r>
      <w:r w:rsidRPr="00B80553">
        <w:rPr>
          <w:rFonts w:eastAsia="標楷體" w:hint="eastAsia"/>
          <w:lang w:eastAsia="zh-TW"/>
        </w:rPr>
        <w:t xml:space="preserve"> </w:t>
      </w:r>
      <w:r w:rsidRPr="00B80553">
        <w:rPr>
          <w:rFonts w:eastAsia="標楷體" w:hint="eastAsia"/>
        </w:rPr>
        <w:t>添加環境豐富化物件（</w:t>
      </w:r>
      <w:r w:rsidRPr="00B80553">
        <w:rPr>
          <w:rFonts w:eastAsia="標楷體" w:hint="eastAsia"/>
          <w:lang w:eastAsia="zh-TW"/>
        </w:rPr>
        <w:t>填寫第十三項</w:t>
      </w:r>
      <w:r w:rsidRPr="00B80553">
        <w:rPr>
          <w:rFonts w:eastAsia="標楷體" w:hint="eastAsia"/>
        </w:rPr>
        <w:t>物件</w:t>
      </w:r>
      <w:r w:rsidRPr="00B80553">
        <w:rPr>
          <w:rFonts w:eastAsia="標楷體" w:hint="eastAsia"/>
          <w:lang w:eastAsia="zh-TW"/>
        </w:rPr>
        <w:t>細項</w:t>
      </w:r>
      <w:r w:rsidRPr="00B80553">
        <w:rPr>
          <w:rFonts w:eastAsia="標楷體" w:hint="eastAsia"/>
        </w:rPr>
        <w:t>）</w:t>
      </w:r>
    </w:p>
    <w:p w14:paraId="5C16E2BE"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rPr>
        <w:tab/>
      </w:r>
      <w:r w:rsidRPr="00B80553">
        <w:rPr>
          <w:rFonts w:eastAsia="標楷體"/>
        </w:rPr>
        <w:tab/>
      </w:r>
      <w:r w:rsidRPr="00B80553">
        <w:rPr>
          <w:rFonts w:eastAsia="標楷體" w:hint="eastAsia"/>
        </w:rPr>
        <w:t>□</w:t>
      </w:r>
      <w:r w:rsidRPr="00B80553">
        <w:rPr>
          <w:rFonts w:eastAsia="標楷體" w:hint="eastAsia"/>
        </w:rPr>
        <w:t xml:space="preserve"> </w:t>
      </w:r>
      <w:r w:rsidRPr="00B80553">
        <w:rPr>
          <w:rFonts w:eastAsia="標楷體" w:hint="eastAsia"/>
        </w:rPr>
        <w:t>執行人道安樂死</w:t>
      </w:r>
      <w:r w:rsidRPr="00B80553">
        <w:rPr>
          <w:rFonts w:eastAsia="標楷體" w:hint="eastAsia"/>
        </w:rPr>
        <w:t xml:space="preserve"> </w:t>
      </w:r>
    </w:p>
    <w:p w14:paraId="750589EF" w14:textId="77777777" w:rsidR="00803C38" w:rsidRPr="00B80553" w:rsidRDefault="00803C38" w:rsidP="00803C38">
      <w:pPr>
        <w:tabs>
          <w:tab w:val="left" w:pos="567"/>
        </w:tabs>
        <w:suppressAutoHyphens w:val="0"/>
        <w:autoSpaceDE w:val="0"/>
        <w:autoSpaceDN w:val="0"/>
        <w:spacing w:before="98"/>
        <w:ind w:left="700"/>
        <w:rPr>
          <w:rFonts w:eastAsia="標楷體"/>
        </w:rPr>
      </w:pPr>
      <w:r w:rsidRPr="00B80553">
        <w:rPr>
          <w:rFonts w:eastAsia="標楷體"/>
        </w:rPr>
        <w:tab/>
      </w:r>
      <w:r w:rsidRPr="00B80553">
        <w:rPr>
          <w:rFonts w:eastAsia="標楷體"/>
        </w:rPr>
        <w:tab/>
      </w:r>
      <w:r w:rsidRPr="00B80553">
        <w:rPr>
          <w:rFonts w:eastAsia="標楷體" w:hint="eastAsia"/>
        </w:rPr>
        <w:t>□</w:t>
      </w:r>
      <w:r w:rsidRPr="00B80553">
        <w:rPr>
          <w:rFonts w:eastAsia="標楷體" w:hint="eastAsia"/>
        </w:rPr>
        <w:t xml:space="preserve"> </w:t>
      </w:r>
      <w:r w:rsidRPr="00B80553">
        <w:rPr>
          <w:rFonts w:eastAsia="標楷體" w:hint="eastAsia"/>
        </w:rPr>
        <w:t>未採取麻醉、止痛或鎮靜劑等緩解措施，但有合理科學依據，說明如下：</w:t>
      </w:r>
    </w:p>
    <w:p w14:paraId="708979C7" w14:textId="77777777" w:rsidR="00803C38" w:rsidRPr="00B80553" w:rsidRDefault="00803C38" w:rsidP="00803C38">
      <w:pPr>
        <w:spacing w:line="296" w:lineRule="exact"/>
        <w:rPr>
          <w:rFonts w:eastAsia="標楷體"/>
        </w:rPr>
      </w:pPr>
    </w:p>
    <w:p w14:paraId="6511AD1E" w14:textId="77777777" w:rsidR="00803C38" w:rsidRPr="00B80553" w:rsidRDefault="00803C38" w:rsidP="00803C38">
      <w:pPr>
        <w:spacing w:before="55" w:line="276" w:lineRule="auto"/>
        <w:rPr>
          <w:rFonts w:eastAsia="標楷體"/>
          <w:sz w:val="32"/>
          <w:szCs w:val="32"/>
        </w:rPr>
      </w:pPr>
      <w:r w:rsidRPr="00B80553">
        <w:rPr>
          <w:rFonts w:eastAsia="標楷體" w:hint="eastAsia"/>
          <w:sz w:val="32"/>
          <w:szCs w:val="32"/>
          <w:lang w:eastAsia="zh-TW"/>
        </w:rPr>
        <w:t>十五、</w:t>
      </w:r>
      <w:r w:rsidRPr="00B80553">
        <w:rPr>
          <w:rFonts w:eastAsia="標楷體"/>
          <w:sz w:val="32"/>
          <w:szCs w:val="32"/>
        </w:rPr>
        <w:t>實驗預期結束之時機，以及動物出現何種異常與痛苦症狀時提前人</w:t>
      </w:r>
    </w:p>
    <w:p w14:paraId="722B5267" w14:textId="77777777" w:rsidR="00803C38" w:rsidRPr="00B80553" w:rsidRDefault="00803C38" w:rsidP="00803C38">
      <w:pPr>
        <w:spacing w:before="55" w:line="276" w:lineRule="auto"/>
        <w:ind w:firstLineChars="310" w:firstLine="992"/>
        <w:rPr>
          <w:rFonts w:eastAsia="標楷體"/>
          <w:sz w:val="32"/>
          <w:szCs w:val="32"/>
        </w:rPr>
      </w:pPr>
      <w:r w:rsidRPr="00B80553">
        <w:rPr>
          <w:rFonts w:eastAsia="標楷體"/>
          <w:sz w:val="32"/>
          <w:szCs w:val="32"/>
        </w:rPr>
        <w:t>道終止實驗</w:t>
      </w:r>
      <w:r w:rsidRPr="00B80553">
        <w:rPr>
          <w:rFonts w:eastAsia="標楷體"/>
          <w:sz w:val="32"/>
          <w:szCs w:val="32"/>
        </w:rPr>
        <w:t>(humane</w:t>
      </w:r>
      <w:r w:rsidRPr="00B80553">
        <w:rPr>
          <w:rFonts w:eastAsia="標楷體"/>
          <w:spacing w:val="12"/>
          <w:sz w:val="32"/>
          <w:szCs w:val="32"/>
        </w:rPr>
        <w:t xml:space="preserve"> </w:t>
      </w:r>
      <w:r w:rsidRPr="00B80553">
        <w:rPr>
          <w:rFonts w:eastAsia="標楷體"/>
          <w:sz w:val="32"/>
          <w:szCs w:val="32"/>
        </w:rPr>
        <w:t>endpoints):</w:t>
      </w:r>
    </w:p>
    <w:p w14:paraId="030538F3" w14:textId="77777777" w:rsidR="00803C38" w:rsidRPr="00B80553" w:rsidRDefault="00803C38" w:rsidP="00803C38">
      <w:pPr>
        <w:spacing w:before="53" w:line="276" w:lineRule="auto"/>
        <w:ind w:leftChars="177" w:left="425" w:right="543"/>
        <w:jc w:val="both"/>
        <w:rPr>
          <w:rFonts w:eastAsia="標楷體"/>
          <w:sz w:val="23"/>
          <w:u w:val="single"/>
        </w:rPr>
      </w:pPr>
      <w:r w:rsidRPr="00B80553">
        <w:rPr>
          <w:rFonts w:eastAsia="標楷體"/>
          <w:w w:val="95"/>
          <w:sz w:val="23"/>
          <w:u w:val="single"/>
        </w:rPr>
        <w:t>依據動物保護法第三章第十七條：「科學應用後，應立即檢視實驗動物之狀況，如其已失去部份</w:t>
      </w:r>
      <w:r w:rsidRPr="00B80553">
        <w:rPr>
          <w:rFonts w:eastAsia="標楷體"/>
          <w:spacing w:val="-63"/>
          <w:w w:val="95"/>
          <w:sz w:val="23"/>
          <w:u w:val="single"/>
        </w:rPr>
        <w:t xml:space="preserve"> </w:t>
      </w:r>
      <w:r w:rsidRPr="00B80553">
        <w:rPr>
          <w:rFonts w:eastAsia="標楷體"/>
          <w:spacing w:val="-15"/>
          <w:w w:val="95"/>
          <w:sz w:val="23"/>
          <w:u w:val="single"/>
        </w:rPr>
        <w:t>肢體器官或仍持續承受痛苦而足以影響其生存品質者，應立即以產生最少痛苦之方式宰殺之。」</w:t>
      </w:r>
      <w:r w:rsidRPr="00B80553">
        <w:rPr>
          <w:rFonts w:eastAsia="標楷體"/>
          <w:spacing w:val="1"/>
          <w:w w:val="95"/>
          <w:sz w:val="23"/>
          <w:u w:val="single"/>
        </w:rPr>
        <w:t xml:space="preserve"> </w:t>
      </w:r>
      <w:r w:rsidRPr="00B80553">
        <w:rPr>
          <w:rFonts w:eastAsia="標楷體"/>
          <w:w w:val="95"/>
          <w:sz w:val="23"/>
          <w:u w:val="single"/>
        </w:rPr>
        <w:t>如安樂死確實影響實驗結果，死亡為唯一實驗終結點，研究人員應在動物實驗申請表中敘述原因</w:t>
      </w:r>
      <w:r w:rsidRPr="00B80553">
        <w:rPr>
          <w:rFonts w:eastAsia="標楷體"/>
          <w:sz w:val="23"/>
          <w:u w:val="single"/>
        </w:rPr>
        <w:t>或舉出科學例證，並經</w:t>
      </w:r>
      <w:r w:rsidRPr="00B80553">
        <w:rPr>
          <w:rFonts w:eastAsia="標楷體"/>
          <w:sz w:val="23"/>
          <w:u w:val="single"/>
        </w:rPr>
        <w:t>IACUC</w:t>
      </w:r>
      <w:r w:rsidRPr="00B80553">
        <w:rPr>
          <w:rFonts w:eastAsia="標楷體"/>
          <w:sz w:val="23"/>
          <w:u w:val="single"/>
        </w:rPr>
        <w:t>審核同意。</w:t>
      </w:r>
    </w:p>
    <w:p w14:paraId="7A667BBE" w14:textId="77777777" w:rsidR="00803C38" w:rsidRPr="00B80553" w:rsidRDefault="00803C38" w:rsidP="00803C38">
      <w:pPr>
        <w:spacing w:before="53" w:line="276" w:lineRule="auto"/>
        <w:ind w:leftChars="177" w:left="425" w:right="543"/>
        <w:jc w:val="both"/>
        <w:rPr>
          <w:rFonts w:eastAsia="標楷體"/>
          <w:lang w:eastAsia="zh-TW"/>
        </w:rPr>
      </w:pPr>
      <w:r w:rsidRPr="00B80553">
        <w:rPr>
          <w:rFonts w:eastAsia="標楷體" w:hint="eastAsia"/>
          <w:lang w:eastAsia="zh-TW"/>
        </w:rPr>
        <w:t>本研究計畫為</w:t>
      </w:r>
      <w:r w:rsidRPr="00B80553">
        <w:rPr>
          <w:rFonts w:eastAsia="標楷體" w:hint="eastAsia"/>
          <w:lang w:eastAsia="zh-TW"/>
        </w:rPr>
        <w:t xml:space="preserve"> : </w:t>
      </w:r>
    </w:p>
    <w:p w14:paraId="48A63471" w14:textId="77777777" w:rsidR="00803C38" w:rsidRPr="00B80553" w:rsidRDefault="00803C38" w:rsidP="00803C38">
      <w:pPr>
        <w:spacing w:before="53" w:line="276" w:lineRule="auto"/>
        <w:ind w:leftChars="177" w:left="425" w:right="543"/>
        <w:jc w:val="both"/>
        <w:rPr>
          <w:rFonts w:eastAsia="標楷體"/>
        </w:rPr>
      </w:pPr>
      <w:r w:rsidRPr="00B80553">
        <w:rPr>
          <w:rFonts w:eastAsia="標楷體" w:hint="eastAsia"/>
        </w:rPr>
        <w:t>□</w:t>
      </w:r>
      <w:r w:rsidRPr="00B80553">
        <w:rPr>
          <w:rFonts w:eastAsia="標楷體"/>
          <w:spacing w:val="-1"/>
        </w:rPr>
        <w:t>非腫瘤試驗</w:t>
      </w:r>
      <w:r w:rsidRPr="00B80553">
        <w:rPr>
          <w:rFonts w:eastAsia="標楷體" w:hint="eastAsia"/>
          <w:spacing w:val="-1"/>
          <w:lang w:eastAsia="zh-TW"/>
        </w:rPr>
        <w:t>(</w:t>
      </w:r>
      <w:r w:rsidRPr="00B80553">
        <w:rPr>
          <w:rFonts w:eastAsia="標楷體" w:hint="eastAsia"/>
          <w:spacing w:val="-1"/>
          <w:lang w:eastAsia="zh-TW"/>
        </w:rPr>
        <w:t>填寫</w:t>
      </w:r>
      <w:r w:rsidRPr="00B80553">
        <w:rPr>
          <w:rFonts w:eastAsia="標楷體" w:hint="eastAsia"/>
          <w:spacing w:val="-1"/>
          <w:lang w:eastAsia="zh-TW"/>
        </w:rPr>
        <w:t xml:space="preserve">1)  </w:t>
      </w:r>
      <w:r w:rsidRPr="00B80553">
        <w:rPr>
          <w:rFonts w:eastAsia="標楷體" w:hint="eastAsia"/>
        </w:rPr>
        <w:t>□</w:t>
      </w:r>
      <w:r w:rsidRPr="00B80553">
        <w:rPr>
          <w:rFonts w:eastAsia="標楷體"/>
          <w:spacing w:val="-1"/>
        </w:rPr>
        <w:t>腫瘤試驗</w:t>
      </w:r>
      <w:r w:rsidRPr="00B80553">
        <w:rPr>
          <w:rFonts w:eastAsia="標楷體" w:hint="eastAsia"/>
          <w:spacing w:val="-1"/>
          <w:lang w:eastAsia="zh-TW"/>
        </w:rPr>
        <w:t>(</w:t>
      </w:r>
      <w:r w:rsidRPr="00B80553">
        <w:rPr>
          <w:rFonts w:eastAsia="標楷體" w:hint="eastAsia"/>
          <w:spacing w:val="-1"/>
          <w:lang w:eastAsia="zh-TW"/>
        </w:rPr>
        <w:t>填寫</w:t>
      </w:r>
      <w:r w:rsidRPr="00B80553">
        <w:rPr>
          <w:rFonts w:eastAsia="標楷體" w:hint="eastAsia"/>
          <w:spacing w:val="-1"/>
          <w:lang w:eastAsia="zh-TW"/>
        </w:rPr>
        <w:t>1</w:t>
      </w:r>
      <w:r w:rsidRPr="00B80553">
        <w:rPr>
          <w:rFonts w:eastAsia="標楷體" w:hint="eastAsia"/>
          <w:spacing w:val="-1"/>
          <w:lang w:eastAsia="zh-TW"/>
        </w:rPr>
        <w:t>、</w:t>
      </w:r>
      <w:r w:rsidRPr="00B80553">
        <w:rPr>
          <w:rFonts w:eastAsia="標楷體" w:hint="eastAsia"/>
          <w:spacing w:val="-1"/>
          <w:lang w:eastAsia="zh-TW"/>
        </w:rPr>
        <w:t xml:space="preserve">2)   </w:t>
      </w:r>
      <w:r w:rsidRPr="00B80553">
        <w:rPr>
          <w:rFonts w:eastAsia="標楷體" w:hint="eastAsia"/>
        </w:rPr>
        <w:t>□</w:t>
      </w:r>
      <w:r w:rsidRPr="00B80553">
        <w:rPr>
          <w:rFonts w:eastAsia="標楷體" w:hint="eastAsia"/>
          <w:spacing w:val="-1"/>
          <w:lang w:eastAsia="zh-TW"/>
        </w:rPr>
        <w:t>其他存活性研究</w:t>
      </w:r>
      <w:r w:rsidRPr="00B80553">
        <w:rPr>
          <w:rFonts w:eastAsia="標楷體" w:hint="eastAsia"/>
          <w:spacing w:val="-1"/>
          <w:lang w:eastAsia="zh-TW"/>
        </w:rPr>
        <w:t>(</w:t>
      </w:r>
      <w:r w:rsidRPr="00B80553">
        <w:rPr>
          <w:rFonts w:eastAsia="標楷體" w:hint="eastAsia"/>
          <w:spacing w:val="-1"/>
          <w:lang w:eastAsia="zh-TW"/>
        </w:rPr>
        <w:t>填寫</w:t>
      </w:r>
      <w:r w:rsidRPr="00B80553">
        <w:rPr>
          <w:rFonts w:eastAsia="標楷體" w:hint="eastAsia"/>
          <w:spacing w:val="-1"/>
          <w:lang w:eastAsia="zh-TW"/>
        </w:rPr>
        <w:t>3)</w:t>
      </w:r>
    </w:p>
    <w:p w14:paraId="2B36ACBE" w14:textId="77777777" w:rsidR="00803C38" w:rsidRPr="00B80553" w:rsidRDefault="00803C38" w:rsidP="00803C38">
      <w:pPr>
        <w:pStyle w:val="a9"/>
        <w:numPr>
          <w:ilvl w:val="0"/>
          <w:numId w:val="2"/>
        </w:numPr>
        <w:tabs>
          <w:tab w:val="left" w:pos="426"/>
        </w:tabs>
        <w:suppressAutoHyphens w:val="0"/>
        <w:autoSpaceDE w:val="0"/>
        <w:autoSpaceDN w:val="0"/>
        <w:spacing w:before="119" w:line="276" w:lineRule="auto"/>
        <w:ind w:leftChars="27" w:left="425" w:right="401" w:hanging="360"/>
        <w:contextualSpacing w:val="0"/>
        <w:rPr>
          <w:rFonts w:eastAsia="標楷體"/>
        </w:rPr>
      </w:pPr>
      <w:r w:rsidRPr="00B80553">
        <w:rPr>
          <w:rFonts w:eastAsia="標楷體"/>
          <w:spacing w:val="-1"/>
        </w:rPr>
        <w:t>非腫瘤試驗，請詳閱</w:t>
      </w:r>
      <w:r w:rsidRPr="00B80553">
        <w:rPr>
          <w:rFonts w:eastAsia="標楷體"/>
          <w:spacing w:val="-1"/>
        </w:rPr>
        <w:t>(</w:t>
      </w:r>
      <w:r w:rsidRPr="00B80553">
        <w:rPr>
          <w:rFonts w:eastAsia="標楷體"/>
          <w:spacing w:val="-1"/>
        </w:rPr>
        <w:t>表</w:t>
      </w:r>
      <w:r w:rsidRPr="00B80553">
        <w:rPr>
          <w:rFonts w:eastAsia="標楷體"/>
        </w:rPr>
        <w:t>1)</w:t>
      </w:r>
      <w:r w:rsidRPr="00B80553">
        <w:rPr>
          <w:rFonts w:eastAsia="標楷體"/>
        </w:rPr>
        <w:t>後填寫</w:t>
      </w:r>
      <w:r w:rsidRPr="00B80553">
        <w:rPr>
          <w:rFonts w:eastAsia="標楷體"/>
          <w:spacing w:val="-1"/>
        </w:rPr>
        <w:t>(</w:t>
      </w:r>
      <w:r w:rsidRPr="00B80553">
        <w:rPr>
          <w:rFonts w:eastAsia="標楷體"/>
          <w:spacing w:val="-1"/>
        </w:rPr>
        <w:t>表</w:t>
      </w:r>
      <w:r w:rsidRPr="00B80553">
        <w:rPr>
          <w:rFonts w:eastAsia="標楷體"/>
          <w:spacing w:val="-1"/>
        </w:rPr>
        <w:t>1).</w:t>
      </w:r>
      <w:r w:rsidRPr="00B80553">
        <w:rPr>
          <w:rFonts w:eastAsia="標楷體"/>
          <w:spacing w:val="-1"/>
        </w:rPr>
        <w:t>安樂死時機與準則如下表</w:t>
      </w:r>
      <w:r w:rsidRPr="00B80553">
        <w:rPr>
          <w:rFonts w:eastAsia="標楷體"/>
          <w:spacing w:val="-1"/>
        </w:rPr>
        <w:t>:</w:t>
      </w:r>
    </w:p>
    <w:p w14:paraId="6B8DB8C2" w14:textId="77777777" w:rsidR="00803C38" w:rsidRPr="00B80553" w:rsidRDefault="00803C38" w:rsidP="00803C38">
      <w:pPr>
        <w:spacing w:before="11" w:line="276" w:lineRule="auto"/>
        <w:ind w:leftChars="177" w:left="425"/>
        <w:rPr>
          <w:rFonts w:eastAsia="標楷體"/>
        </w:rPr>
      </w:pPr>
      <w:r w:rsidRPr="00B80553">
        <w:rPr>
          <w:rFonts w:eastAsia="標楷體"/>
        </w:rPr>
        <w:t>若此實驗動物出現以下症狀，即為</w:t>
      </w:r>
      <w:r w:rsidRPr="00B80553">
        <w:rPr>
          <w:rFonts w:eastAsia="標楷體"/>
          <w:sz w:val="21"/>
        </w:rPr>
        <w:t>humane</w:t>
      </w:r>
      <w:r w:rsidRPr="00B80553">
        <w:rPr>
          <w:rFonts w:eastAsia="標楷體"/>
          <w:spacing w:val="33"/>
          <w:sz w:val="21"/>
        </w:rPr>
        <w:t xml:space="preserve"> </w:t>
      </w:r>
      <w:r w:rsidRPr="00B80553">
        <w:rPr>
          <w:rFonts w:eastAsia="標楷體"/>
          <w:sz w:val="21"/>
        </w:rPr>
        <w:t>endpoints</w:t>
      </w:r>
      <w:r w:rsidRPr="00B80553">
        <w:rPr>
          <w:rFonts w:eastAsia="標楷體"/>
        </w:rPr>
        <w:t>，即立即安樂死該實驗動物。</w:t>
      </w:r>
    </w:p>
    <w:p w14:paraId="36F5CC1C" w14:textId="77777777" w:rsidR="00803C38" w:rsidRPr="00B80553" w:rsidRDefault="00803C38" w:rsidP="00803C38">
      <w:pPr>
        <w:pStyle w:val="ae"/>
        <w:spacing w:before="7" w:line="276" w:lineRule="auto"/>
        <w:rPr>
          <w:rFonts w:ascii="Times New Roman" w:hAnsi="Times New Roman" w:cs="Times New Roman"/>
          <w:sz w:val="9"/>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700"/>
      </w:tblGrid>
      <w:tr w:rsidR="00803C38" w:rsidRPr="00B80553" w14:paraId="4A635829" w14:textId="77777777" w:rsidTr="002B13BA">
        <w:trPr>
          <w:trHeight w:val="775"/>
          <w:jc w:val="center"/>
        </w:trPr>
        <w:tc>
          <w:tcPr>
            <w:tcW w:w="9700" w:type="dxa"/>
            <w:shd w:val="clear" w:color="auto" w:fill="auto"/>
          </w:tcPr>
          <w:p w14:paraId="0EA41BBA" w14:textId="77777777" w:rsidR="00803C38" w:rsidRPr="00B80553" w:rsidRDefault="00803C38" w:rsidP="002B13BA">
            <w:pPr>
              <w:pStyle w:val="TableParagraph"/>
              <w:spacing w:before="30"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體重下降：快速失去原體重的</w:t>
            </w:r>
            <w:r w:rsidRPr="00B80553">
              <w:rPr>
                <w:rFonts w:ascii="Times New Roman" w:eastAsia="標楷體" w:hAnsi="Times New Roman" w:cs="Times New Roman"/>
                <w:sz w:val="24"/>
              </w:rPr>
              <w:t>15-20%</w:t>
            </w:r>
            <w:r w:rsidRPr="00B80553">
              <w:rPr>
                <w:rFonts w:ascii="Times New Roman" w:eastAsia="標楷體" w:hAnsi="Times New Roman" w:cs="Times New Roman"/>
                <w:sz w:val="24"/>
              </w:rPr>
              <w:t>、或成長期動物持續無增重、未監測體重但動物呈現</w:t>
            </w:r>
          </w:p>
          <w:p w14:paraId="48C861F9"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惡病質及持續性肌肉消耗</w:t>
            </w:r>
            <w:r w:rsidRPr="00B80553">
              <w:rPr>
                <w:rFonts w:ascii="Times New Roman" w:eastAsia="標楷體" w:hAnsi="Times New Roman" w:cs="Times New Roman" w:hint="eastAsia"/>
                <w:sz w:val="24"/>
              </w:rPr>
              <w:t>、毛髮粗亂、弓背、嗜睡或持續活動力低下</w:t>
            </w:r>
            <w:r w:rsidRPr="00B80553">
              <w:rPr>
                <w:rFonts w:ascii="Times New Roman" w:eastAsia="標楷體" w:hAnsi="Times New Roman" w:cs="Times New Roman"/>
                <w:sz w:val="24"/>
              </w:rPr>
              <w:t>時。</w:t>
            </w:r>
          </w:p>
        </w:tc>
      </w:tr>
      <w:tr w:rsidR="00803C38" w:rsidRPr="00B80553" w14:paraId="2B4835A2" w14:textId="77777777" w:rsidTr="002B13BA">
        <w:trPr>
          <w:trHeight w:val="1090"/>
          <w:jc w:val="center"/>
        </w:trPr>
        <w:tc>
          <w:tcPr>
            <w:tcW w:w="9700" w:type="dxa"/>
            <w:shd w:val="clear" w:color="auto" w:fill="auto"/>
          </w:tcPr>
          <w:p w14:paraId="6039FA67" w14:textId="77777777" w:rsidR="00803C38" w:rsidRPr="00B80553" w:rsidRDefault="00803C38" w:rsidP="002B13BA">
            <w:pPr>
              <w:pStyle w:val="TableParagraph"/>
              <w:spacing w:before="92" w:line="276" w:lineRule="auto"/>
              <w:ind w:left="110" w:right="449"/>
              <w:rPr>
                <w:rFonts w:ascii="Times New Roman" w:eastAsia="標楷體" w:hAnsi="Times New Roman" w:cs="Times New Roman"/>
                <w:sz w:val="24"/>
              </w:rPr>
            </w:pPr>
            <w:r w:rsidRPr="00B80553">
              <w:rPr>
                <w:rFonts w:ascii="Times New Roman" w:eastAsia="標楷體" w:hAnsi="Times New Roman" w:cs="Times New Roman"/>
                <w:sz w:val="24"/>
              </w:rPr>
              <w:t>食慾喪失或虛弱：動物非鎮靜或麻醉狀況下，無法自行攝食及飲水。小型囓齒類動物</w:t>
            </w:r>
            <w:r w:rsidRPr="00B80553">
              <w:rPr>
                <w:rFonts w:ascii="Times New Roman" w:eastAsia="標楷體" w:hAnsi="Times New Roman" w:cs="Times New Roman"/>
                <w:spacing w:val="1"/>
                <w:sz w:val="24"/>
              </w:rPr>
              <w:t xml:space="preserve"> </w:t>
            </w:r>
            <w:r w:rsidRPr="00B80553">
              <w:rPr>
                <w:rFonts w:ascii="Times New Roman" w:eastAsia="標楷體" w:hAnsi="Times New Roman" w:cs="Times New Roman"/>
                <w:sz w:val="24"/>
              </w:rPr>
              <w:t>於</w:t>
            </w:r>
            <w:r w:rsidRPr="00B80553">
              <w:rPr>
                <w:rFonts w:ascii="Times New Roman" w:eastAsia="標楷體" w:hAnsi="Times New Roman" w:cs="Times New Roman"/>
                <w:sz w:val="24"/>
              </w:rPr>
              <w:t>24-36</w:t>
            </w:r>
            <w:r w:rsidRPr="00B80553">
              <w:rPr>
                <w:rFonts w:ascii="Times New Roman" w:eastAsia="標楷體" w:hAnsi="Times New Roman" w:cs="Times New Roman"/>
                <w:spacing w:val="-2"/>
                <w:sz w:val="24"/>
              </w:rPr>
              <w:t xml:space="preserve"> </w:t>
            </w:r>
            <w:r w:rsidRPr="00B80553">
              <w:rPr>
                <w:rFonts w:ascii="Times New Roman" w:eastAsia="標楷體" w:hAnsi="Times New Roman" w:cs="Times New Roman"/>
                <w:spacing w:val="-2"/>
                <w:sz w:val="24"/>
              </w:rPr>
              <w:t>小時、大型動物於</w:t>
            </w:r>
            <w:r w:rsidRPr="00B80553">
              <w:rPr>
                <w:rFonts w:ascii="Times New Roman" w:eastAsia="標楷體" w:hAnsi="Times New Roman" w:cs="Times New Roman"/>
                <w:sz w:val="24"/>
              </w:rPr>
              <w:t>5</w:t>
            </w:r>
            <w:r w:rsidRPr="00B80553">
              <w:rPr>
                <w:rFonts w:ascii="Times New Roman" w:eastAsia="標楷體" w:hAnsi="Times New Roman" w:cs="Times New Roman"/>
                <w:spacing w:val="-2"/>
                <w:sz w:val="24"/>
              </w:rPr>
              <w:t xml:space="preserve"> </w:t>
            </w:r>
            <w:r w:rsidRPr="00B80553">
              <w:rPr>
                <w:rFonts w:ascii="Times New Roman" w:eastAsia="標楷體" w:hAnsi="Times New Roman" w:cs="Times New Roman"/>
                <w:spacing w:val="-2"/>
                <w:sz w:val="24"/>
              </w:rPr>
              <w:t>天完全不進食時，或者小型囓齒類動物於</w:t>
            </w:r>
            <w:r w:rsidRPr="00B80553">
              <w:rPr>
                <w:rFonts w:ascii="Times New Roman" w:eastAsia="標楷體" w:hAnsi="Times New Roman" w:cs="Times New Roman"/>
                <w:sz w:val="24"/>
              </w:rPr>
              <w:t>3</w:t>
            </w:r>
            <w:r w:rsidRPr="00B80553">
              <w:rPr>
                <w:rFonts w:ascii="Times New Roman" w:eastAsia="標楷體" w:hAnsi="Times New Roman" w:cs="Times New Roman"/>
                <w:spacing w:val="-2"/>
                <w:sz w:val="24"/>
              </w:rPr>
              <w:t xml:space="preserve"> </w:t>
            </w:r>
            <w:r w:rsidRPr="00B80553">
              <w:rPr>
                <w:rFonts w:ascii="Times New Roman" w:eastAsia="標楷體" w:hAnsi="Times New Roman" w:cs="Times New Roman"/>
                <w:spacing w:val="-2"/>
                <w:sz w:val="24"/>
              </w:rPr>
              <w:t>天、大型動物</w:t>
            </w:r>
            <w:r w:rsidRPr="00B80553">
              <w:rPr>
                <w:rFonts w:ascii="Times New Roman" w:eastAsia="標楷體" w:hAnsi="Times New Roman" w:cs="Times New Roman"/>
                <w:sz w:val="24"/>
              </w:rPr>
              <w:t>於</w:t>
            </w:r>
            <w:r w:rsidRPr="00B80553">
              <w:rPr>
                <w:rFonts w:ascii="Times New Roman" w:eastAsia="標楷體" w:hAnsi="Times New Roman" w:cs="Times New Roman"/>
                <w:sz w:val="24"/>
              </w:rPr>
              <w:t>7</w:t>
            </w:r>
            <w:r w:rsidRPr="00B80553">
              <w:rPr>
                <w:rFonts w:ascii="Times New Roman" w:eastAsia="標楷體" w:hAnsi="Times New Roman" w:cs="Times New Roman"/>
                <w:sz w:val="24"/>
              </w:rPr>
              <w:t>天僅攝食少量食物時（低於</w:t>
            </w:r>
            <w:r w:rsidRPr="00B80553">
              <w:rPr>
                <w:rFonts w:ascii="Times New Roman" w:eastAsia="標楷體" w:hAnsi="Times New Roman" w:cs="Times New Roman"/>
                <w:sz w:val="24"/>
              </w:rPr>
              <w:t>50%</w:t>
            </w:r>
            <w:r w:rsidRPr="00B80553">
              <w:rPr>
                <w:rFonts w:ascii="Times New Roman" w:eastAsia="標楷體" w:hAnsi="Times New Roman" w:cs="Times New Roman"/>
                <w:sz w:val="24"/>
              </w:rPr>
              <w:t>正常攝食量）。</w:t>
            </w:r>
          </w:p>
        </w:tc>
      </w:tr>
      <w:tr w:rsidR="00803C38" w:rsidRPr="00B80553" w14:paraId="4EA14735" w14:textId="77777777" w:rsidTr="002B13BA">
        <w:trPr>
          <w:trHeight w:val="700"/>
          <w:jc w:val="center"/>
        </w:trPr>
        <w:tc>
          <w:tcPr>
            <w:tcW w:w="9700" w:type="dxa"/>
            <w:shd w:val="clear" w:color="auto" w:fill="auto"/>
          </w:tcPr>
          <w:p w14:paraId="0C3E5721" w14:textId="77777777" w:rsidR="00803C38" w:rsidRPr="00B80553" w:rsidRDefault="00803C38" w:rsidP="002B13BA">
            <w:pPr>
              <w:pStyle w:val="TableParagraph"/>
              <w:spacing w:before="45"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感染：呈現體溫上升</w:t>
            </w:r>
            <w:r w:rsidRPr="00B80553">
              <w:rPr>
                <w:rFonts w:ascii="Times New Roman" w:eastAsia="標楷體" w:hAnsi="Times New Roman" w:cs="Times New Roman" w:hint="eastAsia"/>
                <w:sz w:val="24"/>
              </w:rPr>
              <w:t>／過低</w:t>
            </w:r>
            <w:r w:rsidRPr="00B80553">
              <w:rPr>
                <w:rFonts w:ascii="Times New Roman" w:eastAsia="標楷體" w:hAnsi="Times New Roman" w:cs="Times New Roman"/>
                <w:sz w:val="24"/>
              </w:rPr>
              <w:t>或異常的血檢數值，對藥物治療無良好反應且持續演變為全身性不適症狀出現時。</w:t>
            </w:r>
          </w:p>
        </w:tc>
      </w:tr>
      <w:tr w:rsidR="00803C38" w:rsidRPr="00B80553" w14:paraId="2939CEFB" w14:textId="77777777" w:rsidTr="002B13BA">
        <w:trPr>
          <w:trHeight w:val="2945"/>
          <w:jc w:val="center"/>
        </w:trPr>
        <w:tc>
          <w:tcPr>
            <w:tcW w:w="9700" w:type="dxa"/>
            <w:shd w:val="clear" w:color="auto" w:fill="auto"/>
          </w:tcPr>
          <w:p w14:paraId="1C359B44" w14:textId="77777777" w:rsidR="00803C38" w:rsidRPr="00B80553" w:rsidRDefault="00803C38" w:rsidP="002B13BA">
            <w:pPr>
              <w:pStyle w:val="TableParagraph"/>
              <w:spacing w:before="45"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器官臟器的失能</w:t>
            </w:r>
            <w:r w:rsidRPr="00B80553">
              <w:rPr>
                <w:rFonts w:ascii="Times New Roman" w:eastAsia="標楷體" w:hAnsi="Times New Roman" w:cs="Times New Roman" w:hint="eastAsia"/>
                <w:sz w:val="24"/>
              </w:rPr>
              <w:t>、器官脫垂導致組織壞死</w:t>
            </w:r>
            <w:r w:rsidRPr="00B80553">
              <w:rPr>
                <w:rFonts w:ascii="Times New Roman" w:eastAsia="標楷體" w:hAnsi="Times New Roman" w:cs="Times New Roman"/>
                <w:sz w:val="24"/>
              </w:rPr>
              <w:t>，對治療無反應，或由動物中心獸醫師評估為預後極差者，如：</w:t>
            </w:r>
          </w:p>
          <w:p w14:paraId="4F923F77"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&gt;</w:t>
            </w:r>
            <w:r w:rsidRPr="00B80553">
              <w:rPr>
                <w:rFonts w:ascii="Times New Roman" w:eastAsia="標楷體" w:hAnsi="Times New Roman" w:cs="Times New Roman"/>
                <w:sz w:val="24"/>
              </w:rPr>
              <w:t>呼吸道系統：嚴重呼吸道感染、</w:t>
            </w:r>
            <w:r w:rsidRPr="00B80553">
              <w:rPr>
                <w:rFonts w:ascii="Times New Roman" w:eastAsia="標楷體" w:hAnsi="Times New Roman" w:cs="Times New Roman" w:hint="eastAsia"/>
                <w:sz w:val="24"/>
              </w:rPr>
              <w:t>咳嗽、鼻分泌物、</w:t>
            </w:r>
            <w:r w:rsidRPr="00B80553">
              <w:rPr>
                <w:rFonts w:ascii="Times New Roman" w:eastAsia="標楷體" w:hAnsi="Times New Roman" w:cs="Times New Roman"/>
                <w:sz w:val="24"/>
              </w:rPr>
              <w:t>呼吸困難。</w:t>
            </w:r>
          </w:p>
          <w:p w14:paraId="3899A82D"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&gt;</w:t>
            </w:r>
            <w:r w:rsidRPr="00B80553">
              <w:rPr>
                <w:rFonts w:ascii="Times New Roman" w:eastAsia="標楷體" w:hAnsi="Times New Roman" w:cs="Times New Roman"/>
                <w:sz w:val="24"/>
              </w:rPr>
              <w:t>循環系統：嚴重貧血、無法控制的出血現象、</w:t>
            </w:r>
            <w:r w:rsidRPr="00B80553">
              <w:rPr>
                <w:rFonts w:ascii="Times New Roman" w:eastAsia="標楷體" w:hAnsi="Times New Roman" w:cs="Times New Roman"/>
                <w:sz w:val="24"/>
              </w:rPr>
              <w:t>(PVC</w:t>
            </w:r>
            <w:r w:rsidRPr="00B80553">
              <w:rPr>
                <w:rFonts w:ascii="Times New Roman" w:eastAsia="標楷體" w:hAnsi="Times New Roman" w:cs="Times New Roman"/>
                <w:sz w:val="24"/>
              </w:rPr>
              <w:t>低於</w:t>
            </w:r>
            <w:r w:rsidRPr="00B80553">
              <w:rPr>
                <w:rFonts w:ascii="Times New Roman" w:eastAsia="標楷體" w:hAnsi="Times New Roman" w:cs="Times New Roman"/>
                <w:sz w:val="24"/>
              </w:rPr>
              <w:t>15%)</w:t>
            </w:r>
            <w:r w:rsidRPr="00B80553">
              <w:rPr>
                <w:rFonts w:ascii="Times New Roman" w:eastAsia="標楷體" w:hAnsi="Times New Roman" w:cs="Times New Roman"/>
                <w:sz w:val="24"/>
              </w:rPr>
              <w:t>、黃疸。</w:t>
            </w:r>
          </w:p>
          <w:p w14:paraId="79D5880E"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&gt;</w:t>
            </w:r>
            <w:r w:rsidRPr="00B80553">
              <w:rPr>
                <w:rFonts w:ascii="Times New Roman" w:eastAsia="標楷體" w:hAnsi="Times New Roman" w:cs="Times New Roman"/>
                <w:sz w:val="24"/>
              </w:rPr>
              <w:t>消化道系統：疾病或實驗造成嚴重持續性嘔吐或下痢超過</w:t>
            </w:r>
            <w:r w:rsidRPr="00B80553">
              <w:rPr>
                <w:rFonts w:ascii="Times New Roman" w:eastAsia="標楷體" w:hAnsi="Times New Roman" w:cs="Times New Roman"/>
                <w:sz w:val="24"/>
              </w:rPr>
              <w:t>3</w:t>
            </w:r>
            <w:r w:rsidRPr="00B80553">
              <w:rPr>
                <w:rFonts w:ascii="Times New Roman" w:eastAsia="標楷體" w:hAnsi="Times New Roman" w:cs="Times New Roman"/>
                <w:sz w:val="24"/>
              </w:rPr>
              <w:t>天、消化道阻塞、腹膜炎、</w:t>
            </w:r>
          </w:p>
          <w:p w14:paraId="0FD18CC1" w14:textId="77777777" w:rsidR="00803C38" w:rsidRPr="00B80553" w:rsidRDefault="00803C38" w:rsidP="002B13BA">
            <w:pPr>
              <w:pStyle w:val="TableParagraph"/>
              <w:spacing w:line="276" w:lineRule="auto"/>
              <w:ind w:left="1670"/>
              <w:rPr>
                <w:rFonts w:ascii="Times New Roman" w:eastAsia="標楷體" w:hAnsi="Times New Roman" w:cs="Times New Roman"/>
                <w:sz w:val="24"/>
              </w:rPr>
            </w:pPr>
            <w:r w:rsidRPr="00B80553">
              <w:rPr>
                <w:rFonts w:ascii="Times New Roman" w:eastAsia="標楷體" w:hAnsi="Times New Roman" w:cs="Times New Roman"/>
                <w:sz w:val="24"/>
              </w:rPr>
              <w:t>腹圍擴大。</w:t>
            </w:r>
          </w:p>
          <w:p w14:paraId="751191C4"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&gt;</w:t>
            </w:r>
            <w:r w:rsidRPr="00B80553">
              <w:rPr>
                <w:rFonts w:ascii="Times New Roman" w:eastAsia="標楷體" w:hAnsi="Times New Roman" w:cs="Times New Roman"/>
                <w:sz w:val="24"/>
              </w:rPr>
              <w:t>泌尿生殖系統：腎衰竭、腹腔積尿。</w:t>
            </w:r>
          </w:p>
          <w:p w14:paraId="3E11FB3F"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&gt;</w:t>
            </w:r>
            <w:r w:rsidRPr="00B80553">
              <w:rPr>
                <w:rFonts w:ascii="Times New Roman" w:eastAsia="標楷體" w:hAnsi="Times New Roman" w:cs="Times New Roman"/>
                <w:sz w:val="24"/>
              </w:rPr>
              <w:t>肌肉骨骼系統：肌肉損傷、骨骼受損、四肢無法行走。</w:t>
            </w:r>
          </w:p>
          <w:p w14:paraId="52E08138"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&gt;</w:t>
            </w:r>
            <w:r w:rsidRPr="00B80553">
              <w:rPr>
                <w:rFonts w:ascii="Times New Roman" w:eastAsia="標楷體" w:hAnsi="Times New Roman" w:cs="Times New Roman"/>
                <w:sz w:val="24"/>
              </w:rPr>
              <w:t>神經系統：異常的中樞神經反應</w:t>
            </w:r>
            <w:r w:rsidRPr="00B80553">
              <w:rPr>
                <w:rFonts w:ascii="Times New Roman" w:eastAsia="標楷體" w:hAnsi="Times New Roman" w:cs="Times New Roman"/>
                <w:sz w:val="24"/>
              </w:rPr>
              <w:t xml:space="preserve"> (</w:t>
            </w:r>
            <w:r w:rsidRPr="00B80553">
              <w:rPr>
                <w:rFonts w:ascii="Times New Roman" w:eastAsia="標楷體" w:hAnsi="Times New Roman" w:cs="Times New Roman"/>
                <w:sz w:val="24"/>
              </w:rPr>
              <w:t>抽搐、顫抖、癱瘓、歪頭等</w:t>
            </w:r>
            <w:r w:rsidRPr="00B80553">
              <w:rPr>
                <w:rFonts w:ascii="Times New Roman" w:eastAsia="標楷體" w:hAnsi="Times New Roman" w:cs="Times New Roman"/>
                <w:sz w:val="24"/>
              </w:rPr>
              <w:t>)</w:t>
            </w:r>
            <w:r w:rsidRPr="00B80553">
              <w:rPr>
                <w:rFonts w:ascii="Times New Roman" w:eastAsia="標楷體" w:hAnsi="Times New Roman" w:cs="Times New Roman"/>
                <w:sz w:val="24"/>
              </w:rPr>
              <w:t>、無法有效控制疼痛。</w:t>
            </w:r>
          </w:p>
          <w:p w14:paraId="09CA1950" w14:textId="77777777" w:rsidR="00803C38" w:rsidRPr="00B80553" w:rsidRDefault="00803C38" w:rsidP="002B13BA">
            <w:pPr>
              <w:pStyle w:val="TableParagraph"/>
              <w:spacing w:line="276" w:lineRule="auto"/>
              <w:ind w:left="110"/>
              <w:rPr>
                <w:rFonts w:ascii="Times New Roman" w:eastAsia="標楷體" w:hAnsi="Times New Roman" w:cs="Times New Roman"/>
                <w:sz w:val="24"/>
              </w:rPr>
            </w:pPr>
            <w:r w:rsidRPr="00B80553">
              <w:rPr>
                <w:rFonts w:ascii="Times New Roman" w:eastAsia="標楷體" w:hAnsi="Times New Roman" w:cs="Times New Roman"/>
                <w:sz w:val="24"/>
              </w:rPr>
              <w:t>&gt;</w:t>
            </w:r>
            <w:r w:rsidRPr="00B80553">
              <w:rPr>
                <w:rFonts w:ascii="Times New Roman" w:eastAsia="標楷體" w:hAnsi="Times New Roman" w:cs="Times New Roman"/>
                <w:sz w:val="24"/>
              </w:rPr>
              <w:t>皮膚：</w:t>
            </w:r>
            <w:r w:rsidRPr="00B80553">
              <w:rPr>
                <w:rFonts w:ascii="Times New Roman" w:eastAsia="標楷體" w:hAnsi="Times New Roman" w:cs="Times New Roman" w:hint="eastAsia"/>
                <w:sz w:val="24"/>
              </w:rPr>
              <w:t>漸進性皮膚炎、</w:t>
            </w:r>
            <w:r w:rsidRPr="00B80553">
              <w:rPr>
                <w:rFonts w:ascii="Times New Roman" w:eastAsia="標楷體" w:hAnsi="Times New Roman" w:cs="Times New Roman"/>
                <w:sz w:val="24"/>
              </w:rPr>
              <w:t>持續性的自殘行為、不癒合的傷口、嚴重皮膚炎超過</w:t>
            </w:r>
            <w:r w:rsidRPr="00B80553">
              <w:rPr>
                <w:rFonts w:ascii="Times New Roman" w:eastAsia="標楷體" w:hAnsi="Times New Roman" w:cs="Times New Roman"/>
                <w:sz w:val="24"/>
              </w:rPr>
              <w:t>10%</w:t>
            </w:r>
            <w:r w:rsidRPr="00B80553">
              <w:rPr>
                <w:rFonts w:ascii="Times New Roman" w:eastAsia="標楷體" w:hAnsi="Times New Roman" w:cs="Times New Roman"/>
                <w:sz w:val="24"/>
              </w:rPr>
              <w:t>體表面積。</w:t>
            </w:r>
          </w:p>
        </w:tc>
      </w:tr>
    </w:tbl>
    <w:p w14:paraId="29C64083" w14:textId="77777777" w:rsidR="00803C38" w:rsidRPr="00B80553" w:rsidRDefault="00803C38" w:rsidP="00803C38">
      <w:pPr>
        <w:pStyle w:val="a9"/>
        <w:tabs>
          <w:tab w:val="left" w:pos="2021"/>
        </w:tabs>
        <w:spacing w:before="80" w:line="276" w:lineRule="auto"/>
        <w:rPr>
          <w:rFonts w:eastAsia="標楷體"/>
        </w:rPr>
      </w:pPr>
      <w:r w:rsidRPr="00B80553">
        <w:rPr>
          <w:rFonts w:eastAsia="標楷體" w:hint="eastAsia"/>
        </w:rPr>
        <w:t>□</w:t>
      </w:r>
      <w:r w:rsidRPr="00B80553">
        <w:rPr>
          <w:rFonts w:eastAsia="標楷體"/>
        </w:rPr>
        <w:t>已詳閱以上內容並同意遵行準則。</w:t>
      </w:r>
    </w:p>
    <w:p w14:paraId="35A5A673" w14:textId="77777777" w:rsidR="00803C38" w:rsidRPr="00B80553" w:rsidRDefault="00803C38" w:rsidP="00803C38">
      <w:pPr>
        <w:pStyle w:val="a9"/>
        <w:tabs>
          <w:tab w:val="left" w:pos="2021"/>
        </w:tabs>
        <w:spacing w:before="80" w:line="276" w:lineRule="auto"/>
        <w:ind w:rightChars="167" w:right="401"/>
        <w:rPr>
          <w:rFonts w:eastAsia="標楷體"/>
        </w:rPr>
      </w:pPr>
      <w:r w:rsidRPr="00B80553">
        <w:rPr>
          <w:rFonts w:eastAsia="標楷體" w:hint="eastAsia"/>
        </w:rPr>
        <w:lastRenderedPageBreak/>
        <w:t>□</w:t>
      </w:r>
      <w:r w:rsidRPr="00B80553">
        <w:rPr>
          <w:rFonts w:eastAsia="標楷體"/>
        </w:rPr>
        <w:t>因實驗內容需求，無法配合上述安樂死原則。</w:t>
      </w:r>
    </w:p>
    <w:p w14:paraId="2EEF60D8" w14:textId="77777777" w:rsidR="00803C38" w:rsidRPr="00B80553" w:rsidRDefault="00803C38" w:rsidP="00803C38">
      <w:pPr>
        <w:pStyle w:val="a9"/>
        <w:tabs>
          <w:tab w:val="left" w:pos="2021"/>
        </w:tabs>
        <w:spacing w:before="80" w:line="276" w:lineRule="auto"/>
        <w:ind w:rightChars="167" w:right="401"/>
        <w:rPr>
          <w:rFonts w:eastAsia="標楷體"/>
        </w:rPr>
      </w:pPr>
      <w:r w:rsidRPr="00B80553">
        <w:rPr>
          <w:rFonts w:eastAsia="標楷體" w:hint="eastAsia"/>
          <w:lang w:eastAsia="zh-TW"/>
        </w:rPr>
        <w:t xml:space="preserve">  </w:t>
      </w:r>
      <w:r w:rsidRPr="00B80553">
        <w:rPr>
          <w:rFonts w:eastAsia="標楷體"/>
        </w:rPr>
        <w:t>請詳填原因</w:t>
      </w:r>
      <w:r w:rsidRPr="00B80553">
        <w:rPr>
          <w:rFonts w:eastAsia="標楷體"/>
        </w:rPr>
        <w:t xml:space="preserve">: </w:t>
      </w:r>
      <w:r w:rsidRPr="00B80553">
        <w:rPr>
          <w:rFonts w:eastAsia="標楷體"/>
          <w:u w:val="single"/>
        </w:rPr>
        <w:tab/>
      </w:r>
      <w:r w:rsidRPr="00B80553">
        <w:rPr>
          <w:rFonts w:eastAsia="標楷體"/>
          <w:u w:val="single"/>
          <w:lang w:eastAsia="zh-TW"/>
        </w:rPr>
        <w:t xml:space="preserve">                 </w:t>
      </w:r>
      <w:r w:rsidRPr="00B80553">
        <w:rPr>
          <w:rFonts w:eastAsia="標楷體" w:hint="eastAsia"/>
          <w:u w:val="single"/>
          <w:lang w:eastAsia="zh-TW"/>
        </w:rPr>
        <w:t xml:space="preserve">         </w:t>
      </w:r>
      <w:r w:rsidRPr="00B80553">
        <w:rPr>
          <w:rFonts w:eastAsia="標楷體"/>
        </w:rPr>
        <w:tab/>
      </w:r>
    </w:p>
    <w:p w14:paraId="30631ADB" w14:textId="77777777" w:rsidR="00803C38" w:rsidRPr="00B80553" w:rsidRDefault="00803C38" w:rsidP="00803C38">
      <w:pPr>
        <w:pStyle w:val="ae"/>
        <w:tabs>
          <w:tab w:val="left" w:pos="4050"/>
        </w:tabs>
        <w:spacing w:line="276" w:lineRule="auto"/>
        <w:ind w:leftChars="200" w:left="480" w:rightChars="167" w:right="401"/>
        <w:rPr>
          <w:rFonts w:ascii="Times New Roman" w:hAnsi="Times New Roman" w:cs="Times New Roman"/>
          <w:u w:val="single"/>
          <w:lang w:eastAsia="zh-TW"/>
        </w:rPr>
      </w:pPr>
      <w:r w:rsidRPr="00B80553">
        <w:rPr>
          <w:rFonts w:ascii="Times New Roman" w:hAnsi="Times New Roman" w:cs="Times New Roman" w:hint="eastAsia"/>
          <w:sz w:val="24"/>
          <w:szCs w:val="24"/>
          <w:lang w:eastAsia="zh-TW"/>
        </w:rPr>
        <w:t xml:space="preserve">    </w:t>
      </w:r>
      <w:r w:rsidRPr="00B80553">
        <w:rPr>
          <w:rFonts w:ascii="Times New Roman" w:hAnsi="Times New Roman" w:cs="Times New Roman"/>
          <w:sz w:val="24"/>
          <w:szCs w:val="24"/>
        </w:rPr>
        <w:t>請詳填參加文獻</w:t>
      </w:r>
      <w:r w:rsidRPr="00B80553">
        <w:rPr>
          <w:rFonts w:ascii="Times New Roman" w:hAnsi="Times New Roman" w:cs="Times New Roman"/>
          <w:sz w:val="24"/>
          <w:szCs w:val="24"/>
        </w:rPr>
        <w:t>:</w:t>
      </w:r>
      <w:r w:rsidRPr="00B80553">
        <w:rPr>
          <w:rFonts w:ascii="Times New Roman" w:hAnsi="Times New Roman" w:cs="Times New Roman"/>
          <w:u w:val="single"/>
        </w:rPr>
        <w:t xml:space="preserve"> </w:t>
      </w:r>
      <w:r w:rsidRPr="00B80553">
        <w:rPr>
          <w:rFonts w:ascii="Times New Roman" w:hAnsi="Times New Roman" w:cs="Times New Roman"/>
          <w:u w:val="single"/>
        </w:rPr>
        <w:tab/>
      </w:r>
      <w:r w:rsidRPr="00B80553">
        <w:rPr>
          <w:rFonts w:ascii="Times New Roman" w:hAnsi="Times New Roman" w:cs="Times New Roman"/>
          <w:u w:val="single"/>
          <w:lang w:eastAsia="zh-TW"/>
        </w:rPr>
        <w:t xml:space="preserve">   </w:t>
      </w:r>
      <w:r w:rsidRPr="00B80553">
        <w:rPr>
          <w:rFonts w:ascii="Times New Roman" w:hAnsi="Times New Roman" w:cs="Times New Roman" w:hint="eastAsia"/>
          <w:u w:val="single"/>
          <w:lang w:eastAsia="zh-TW"/>
        </w:rPr>
        <w:t xml:space="preserve">        </w:t>
      </w:r>
    </w:p>
    <w:p w14:paraId="650A1BF9" w14:textId="77777777" w:rsidR="00803C38" w:rsidRPr="00B80553" w:rsidRDefault="00803C38" w:rsidP="00803C38">
      <w:pPr>
        <w:pStyle w:val="ae"/>
        <w:tabs>
          <w:tab w:val="left" w:pos="4050"/>
        </w:tabs>
        <w:spacing w:line="276" w:lineRule="auto"/>
        <w:ind w:leftChars="200" w:left="480" w:rightChars="2000" w:right="4800"/>
        <w:rPr>
          <w:rFonts w:ascii="Times New Roman" w:hAnsi="Times New Roman" w:cs="Times New Roman"/>
          <w:sz w:val="24"/>
          <w:szCs w:val="24"/>
        </w:rPr>
      </w:pPr>
    </w:p>
    <w:p w14:paraId="4FE0062F" w14:textId="77777777" w:rsidR="00803C38" w:rsidRPr="00B80553" w:rsidRDefault="00803C38" w:rsidP="00803C38">
      <w:pPr>
        <w:pStyle w:val="a9"/>
        <w:numPr>
          <w:ilvl w:val="0"/>
          <w:numId w:val="2"/>
        </w:numPr>
        <w:tabs>
          <w:tab w:val="left" w:pos="426"/>
        </w:tabs>
        <w:suppressAutoHyphens w:val="0"/>
        <w:autoSpaceDE w:val="0"/>
        <w:autoSpaceDN w:val="0"/>
        <w:spacing w:before="119" w:line="276" w:lineRule="auto"/>
        <w:ind w:leftChars="27" w:left="425" w:right="401" w:hanging="360"/>
        <w:contextualSpacing w:val="0"/>
        <w:rPr>
          <w:rFonts w:eastAsia="標楷體"/>
          <w:spacing w:val="-1"/>
        </w:rPr>
      </w:pPr>
      <w:r w:rsidRPr="00B80553">
        <w:rPr>
          <w:rFonts w:eastAsia="標楷體"/>
          <w:spacing w:val="-1"/>
        </w:rPr>
        <w:t>腫瘤試驗，請詳閱</w:t>
      </w:r>
      <w:r w:rsidRPr="00B80553">
        <w:rPr>
          <w:rFonts w:eastAsia="標楷體"/>
          <w:spacing w:val="-1"/>
        </w:rPr>
        <w:t>(</w:t>
      </w:r>
      <w:r w:rsidRPr="00B80553">
        <w:rPr>
          <w:rFonts w:eastAsia="標楷體"/>
          <w:spacing w:val="-1"/>
        </w:rPr>
        <w:t>表</w:t>
      </w:r>
      <w:r w:rsidRPr="00B80553">
        <w:rPr>
          <w:rFonts w:eastAsia="標楷體"/>
          <w:spacing w:val="-1"/>
        </w:rPr>
        <w:t>1)</w:t>
      </w:r>
      <w:r w:rsidRPr="00B80553">
        <w:rPr>
          <w:rFonts w:eastAsia="標楷體"/>
          <w:spacing w:val="-1"/>
        </w:rPr>
        <w:t>與</w:t>
      </w:r>
      <w:r w:rsidRPr="00B80553">
        <w:rPr>
          <w:rFonts w:eastAsia="標楷體"/>
          <w:spacing w:val="-1"/>
        </w:rPr>
        <w:t>(</w:t>
      </w:r>
      <w:r w:rsidRPr="00B80553">
        <w:rPr>
          <w:rFonts w:eastAsia="標楷體"/>
          <w:spacing w:val="-1"/>
        </w:rPr>
        <w:t>表</w:t>
      </w:r>
      <w:r w:rsidRPr="00B80553">
        <w:rPr>
          <w:rFonts w:eastAsia="標楷體"/>
          <w:spacing w:val="-1"/>
        </w:rPr>
        <w:t>2)</w:t>
      </w:r>
      <w:r w:rsidRPr="00B80553">
        <w:rPr>
          <w:rFonts w:eastAsia="標楷體"/>
          <w:spacing w:val="-1"/>
        </w:rPr>
        <w:t>後填寫</w:t>
      </w:r>
      <w:r w:rsidRPr="00B80553">
        <w:rPr>
          <w:rFonts w:eastAsia="標楷體"/>
          <w:spacing w:val="-1"/>
        </w:rPr>
        <w:t>(</w:t>
      </w:r>
      <w:r w:rsidRPr="00B80553">
        <w:rPr>
          <w:rFonts w:eastAsia="標楷體"/>
          <w:spacing w:val="-1"/>
        </w:rPr>
        <w:t>表</w:t>
      </w:r>
      <w:r w:rsidRPr="00B80553">
        <w:rPr>
          <w:rFonts w:eastAsia="標楷體"/>
          <w:spacing w:val="-1"/>
        </w:rPr>
        <w:t>2).</w:t>
      </w:r>
      <w:r w:rsidRPr="00B80553">
        <w:rPr>
          <w:rFonts w:eastAsia="標楷體"/>
          <w:spacing w:val="-1"/>
        </w:rPr>
        <w:t>腫瘤試驗之動物安樂死時機與準則</w:t>
      </w:r>
      <w:r w:rsidRPr="00B80553">
        <w:rPr>
          <w:rFonts w:eastAsia="標楷體"/>
          <w:spacing w:val="-1"/>
        </w:rPr>
        <w:t>:</w:t>
      </w:r>
    </w:p>
    <w:p w14:paraId="605A1409" w14:textId="77777777" w:rsidR="00803C38" w:rsidRPr="00B80553" w:rsidRDefault="00803C38" w:rsidP="00803C38">
      <w:pPr>
        <w:spacing w:before="6" w:line="276" w:lineRule="auto"/>
        <w:ind w:left="426"/>
        <w:rPr>
          <w:rFonts w:eastAsia="標楷體"/>
        </w:rPr>
      </w:pPr>
      <w:r w:rsidRPr="00B80553">
        <w:rPr>
          <w:rFonts w:eastAsia="標楷體"/>
        </w:rPr>
        <w:t>除上列安樂死準則外，若接種腫瘤動物出現以下臨床症狀時，即為</w:t>
      </w:r>
      <w:r w:rsidRPr="00B80553">
        <w:rPr>
          <w:rFonts w:eastAsia="標楷體"/>
        </w:rPr>
        <w:t>humane</w:t>
      </w:r>
      <w:r w:rsidRPr="00B80553">
        <w:rPr>
          <w:rFonts w:eastAsia="標楷體"/>
          <w:spacing w:val="33"/>
        </w:rPr>
        <w:t xml:space="preserve"> </w:t>
      </w:r>
      <w:r w:rsidRPr="00B80553">
        <w:rPr>
          <w:rFonts w:eastAsia="標楷體"/>
        </w:rPr>
        <w:t>endpoints</w:t>
      </w:r>
      <w:r w:rsidRPr="00B80553">
        <w:rPr>
          <w:rFonts w:eastAsia="標楷體"/>
        </w:rPr>
        <w:t>，</w:t>
      </w:r>
    </w:p>
    <w:p w14:paraId="7ABF8ABD" w14:textId="77777777" w:rsidR="00803C38" w:rsidRPr="00B80553" w:rsidRDefault="00803C38" w:rsidP="00803C38">
      <w:pPr>
        <w:pStyle w:val="ae"/>
        <w:spacing w:line="276" w:lineRule="auto"/>
        <w:ind w:left="426"/>
        <w:rPr>
          <w:rFonts w:ascii="Times New Roman" w:hAnsi="Times New Roman" w:cs="Times New Roman"/>
          <w:sz w:val="24"/>
          <w:szCs w:val="24"/>
        </w:rPr>
      </w:pPr>
      <w:r w:rsidRPr="00B80553">
        <w:rPr>
          <w:rFonts w:ascii="Times New Roman" w:hAnsi="Times New Roman" w:cs="Times New Roman"/>
          <w:sz w:val="24"/>
          <w:szCs w:val="24"/>
        </w:rPr>
        <w:t>將立即安樂死該實驗動物。</w:t>
      </w:r>
    </w:p>
    <w:p w14:paraId="213A5CF6" w14:textId="77777777" w:rsidR="00803C38" w:rsidRPr="00B80553" w:rsidRDefault="00803C38" w:rsidP="00803C38">
      <w:pPr>
        <w:pStyle w:val="ae"/>
        <w:spacing w:line="276" w:lineRule="auto"/>
        <w:rPr>
          <w:rFonts w:ascii="Times New Roman" w:hAnsi="Times New Roman" w:cs="Times New Roman"/>
          <w:sz w:val="6"/>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85"/>
      </w:tblGrid>
      <w:tr w:rsidR="00803C38" w:rsidRPr="00B80553" w14:paraId="2D268446" w14:textId="77777777" w:rsidTr="002B13BA">
        <w:trPr>
          <w:trHeight w:val="430"/>
          <w:jc w:val="center"/>
        </w:trPr>
        <w:tc>
          <w:tcPr>
            <w:tcW w:w="9685" w:type="dxa"/>
            <w:shd w:val="clear" w:color="auto" w:fill="auto"/>
          </w:tcPr>
          <w:p w14:paraId="570D1D36" w14:textId="77777777" w:rsidR="00803C38" w:rsidRPr="00B80553" w:rsidRDefault="00803C38" w:rsidP="002B13BA">
            <w:pPr>
              <w:pStyle w:val="TableParagraph"/>
              <w:spacing w:before="30" w:line="276" w:lineRule="auto"/>
              <w:ind w:left="95"/>
              <w:rPr>
                <w:rFonts w:ascii="Times New Roman" w:eastAsia="標楷體" w:hAnsi="Times New Roman" w:cs="Times New Roman"/>
                <w:sz w:val="24"/>
              </w:rPr>
            </w:pPr>
            <w:r w:rsidRPr="00B80553">
              <w:rPr>
                <w:rFonts w:ascii="Times New Roman" w:eastAsia="標楷體" w:hAnsi="Times New Roman" w:cs="Times New Roman"/>
                <w:sz w:val="24"/>
              </w:rPr>
              <w:t>平均腫瘤直徑在小鼠超過</w:t>
            </w:r>
            <w:r w:rsidRPr="00B80553">
              <w:rPr>
                <w:rFonts w:ascii="Times New Roman" w:eastAsia="標楷體" w:hAnsi="Times New Roman" w:cs="Times New Roman"/>
                <w:sz w:val="24"/>
              </w:rPr>
              <w:t>20mm</w:t>
            </w:r>
            <w:r w:rsidRPr="00B80553">
              <w:rPr>
                <w:rFonts w:ascii="Times New Roman" w:eastAsia="標楷體" w:hAnsi="Times New Roman" w:cs="Times New Roman"/>
                <w:sz w:val="24"/>
              </w:rPr>
              <w:t>、在大鼠超過</w:t>
            </w:r>
            <w:r w:rsidRPr="00B80553">
              <w:rPr>
                <w:rFonts w:ascii="Times New Roman" w:eastAsia="標楷體" w:hAnsi="Times New Roman" w:cs="Times New Roman"/>
                <w:sz w:val="24"/>
              </w:rPr>
              <w:t>40mm</w:t>
            </w:r>
            <w:r w:rsidRPr="00B80553">
              <w:rPr>
                <w:rFonts w:ascii="Times New Roman" w:eastAsia="標楷體" w:hAnsi="Times New Roman" w:cs="Times New Roman" w:hint="eastAsia"/>
                <w:sz w:val="24"/>
              </w:rPr>
              <w:t>或</w:t>
            </w:r>
            <w:r w:rsidRPr="00B80553">
              <w:rPr>
                <w:rFonts w:ascii="Times New Roman" w:eastAsia="標楷體" w:hAnsi="Times New Roman" w:cs="Times New Roman"/>
                <w:sz w:val="24"/>
              </w:rPr>
              <w:t>腫瘤生長超過動物原體重的</w:t>
            </w:r>
            <w:r w:rsidRPr="00B80553">
              <w:rPr>
                <w:rFonts w:ascii="Times New Roman" w:eastAsia="標楷體" w:hAnsi="Times New Roman" w:cs="Times New Roman"/>
                <w:sz w:val="24"/>
              </w:rPr>
              <w:t>10%</w:t>
            </w:r>
            <w:r w:rsidRPr="00B80553">
              <w:rPr>
                <w:rFonts w:ascii="Times New Roman" w:eastAsia="標楷體" w:hAnsi="Times New Roman" w:cs="Times New Roman"/>
                <w:sz w:val="24"/>
              </w:rPr>
              <w:t>。</w:t>
            </w:r>
          </w:p>
        </w:tc>
      </w:tr>
      <w:tr w:rsidR="00803C38" w:rsidRPr="00B80553" w14:paraId="45C6436A" w14:textId="77777777" w:rsidTr="002B13BA">
        <w:trPr>
          <w:trHeight w:val="465"/>
          <w:jc w:val="center"/>
        </w:trPr>
        <w:tc>
          <w:tcPr>
            <w:tcW w:w="9685" w:type="dxa"/>
            <w:shd w:val="clear" w:color="auto" w:fill="auto"/>
          </w:tcPr>
          <w:p w14:paraId="39AD3B3C" w14:textId="77777777" w:rsidR="00803C38" w:rsidRPr="00B80553" w:rsidRDefault="00803C38" w:rsidP="002B13BA">
            <w:pPr>
              <w:pStyle w:val="TableParagraph"/>
              <w:spacing w:before="60" w:line="276" w:lineRule="auto"/>
              <w:ind w:left="95"/>
              <w:rPr>
                <w:rFonts w:ascii="Times New Roman" w:eastAsia="標楷體" w:hAnsi="Times New Roman" w:cs="Times New Roman"/>
                <w:sz w:val="24"/>
              </w:rPr>
            </w:pPr>
            <w:r w:rsidRPr="00B80553">
              <w:rPr>
                <w:rFonts w:ascii="Times New Roman" w:eastAsia="標楷體" w:hAnsi="Times New Roman" w:cs="Times New Roman" w:hint="eastAsia"/>
                <w:sz w:val="24"/>
              </w:rPr>
              <w:t>觸摸腫瘤引起疼痛反應（如尖叫、閃避、縮手）</w:t>
            </w:r>
          </w:p>
        </w:tc>
      </w:tr>
      <w:tr w:rsidR="00803C38" w:rsidRPr="00B80553" w14:paraId="5D71908E" w14:textId="77777777" w:rsidTr="002B13BA">
        <w:trPr>
          <w:trHeight w:val="460"/>
          <w:jc w:val="center"/>
        </w:trPr>
        <w:tc>
          <w:tcPr>
            <w:tcW w:w="9685" w:type="dxa"/>
            <w:shd w:val="clear" w:color="auto" w:fill="auto"/>
          </w:tcPr>
          <w:p w14:paraId="62151272" w14:textId="77777777" w:rsidR="00803C38" w:rsidRPr="00B80553" w:rsidRDefault="00803C38" w:rsidP="002B13BA">
            <w:pPr>
              <w:pStyle w:val="TableParagraph"/>
              <w:spacing w:before="55" w:line="276" w:lineRule="auto"/>
              <w:ind w:left="95"/>
              <w:rPr>
                <w:rFonts w:ascii="Times New Roman" w:eastAsia="標楷體" w:hAnsi="Times New Roman" w:cs="Times New Roman"/>
                <w:sz w:val="24"/>
              </w:rPr>
            </w:pPr>
            <w:r w:rsidRPr="00B80553">
              <w:rPr>
                <w:rFonts w:ascii="Times New Roman" w:eastAsia="標楷體" w:hAnsi="Times New Roman" w:cs="Times New Roman"/>
                <w:sz w:val="24"/>
              </w:rPr>
              <w:t>腫瘤轉移</w:t>
            </w:r>
            <w:r w:rsidRPr="00B80553">
              <w:rPr>
                <w:rFonts w:ascii="Times New Roman" w:eastAsia="標楷體" w:hAnsi="Times New Roman" w:cs="Times New Roman" w:hint="eastAsia"/>
                <w:sz w:val="24"/>
              </w:rPr>
              <w:t>、</w:t>
            </w:r>
            <w:r w:rsidRPr="00B80553">
              <w:rPr>
                <w:rFonts w:ascii="Times New Roman" w:eastAsia="標楷體" w:hAnsi="Times New Roman" w:cs="Times New Roman"/>
                <w:sz w:val="24"/>
              </w:rPr>
              <w:t>腫瘤潰爛，造成感染或壞死時。</w:t>
            </w:r>
          </w:p>
        </w:tc>
      </w:tr>
      <w:tr w:rsidR="00803C38" w:rsidRPr="00B80553" w14:paraId="2E7B61E8" w14:textId="77777777" w:rsidTr="002B13BA">
        <w:trPr>
          <w:trHeight w:val="440"/>
          <w:jc w:val="center"/>
        </w:trPr>
        <w:tc>
          <w:tcPr>
            <w:tcW w:w="9685" w:type="dxa"/>
            <w:shd w:val="clear" w:color="auto" w:fill="auto"/>
          </w:tcPr>
          <w:p w14:paraId="68C37C10" w14:textId="77777777" w:rsidR="00803C38" w:rsidRPr="00B80553" w:rsidRDefault="00803C38" w:rsidP="002B13BA">
            <w:pPr>
              <w:pStyle w:val="TableParagraph"/>
              <w:spacing w:before="55" w:line="276" w:lineRule="auto"/>
              <w:ind w:left="95"/>
              <w:rPr>
                <w:rFonts w:ascii="Times New Roman" w:eastAsia="標楷體" w:hAnsi="Times New Roman" w:cs="Times New Roman"/>
                <w:sz w:val="24"/>
              </w:rPr>
            </w:pPr>
            <w:r w:rsidRPr="00B80553">
              <w:rPr>
                <w:rFonts w:ascii="Times New Roman" w:eastAsia="標楷體" w:hAnsi="Times New Roman" w:cs="Times New Roman" w:hint="eastAsia"/>
                <w:sz w:val="24"/>
              </w:rPr>
              <w:t>腫瘤影響進食、飲水或行動能力導致</w:t>
            </w:r>
            <w:r w:rsidRPr="00B80553">
              <w:rPr>
                <w:rFonts w:ascii="標楷體" w:eastAsia="標楷體" w:hAnsi="標楷體" w:cs="標楷體"/>
                <w:sz w:val="24"/>
              </w:rPr>
              <w:t>動物處於極度虛弱、惡病體質</w:t>
            </w:r>
            <w:r w:rsidRPr="00B80553">
              <w:rPr>
                <w:rFonts w:ascii="標楷體" w:eastAsia="標楷體" w:hAnsi="標楷體" w:cs="標楷體" w:hint="eastAsia"/>
                <w:sz w:val="24"/>
              </w:rPr>
              <w:t>。</w:t>
            </w:r>
          </w:p>
        </w:tc>
      </w:tr>
    </w:tbl>
    <w:p w14:paraId="4E67D0EE" w14:textId="77777777" w:rsidR="00803C38" w:rsidRPr="00B80553" w:rsidRDefault="00803C38" w:rsidP="00803C38">
      <w:pPr>
        <w:pStyle w:val="a9"/>
        <w:tabs>
          <w:tab w:val="left" w:pos="2021"/>
        </w:tabs>
        <w:spacing w:before="80" w:line="276" w:lineRule="auto"/>
        <w:rPr>
          <w:rFonts w:eastAsia="標楷體"/>
        </w:rPr>
      </w:pPr>
      <w:r w:rsidRPr="00B80553">
        <w:rPr>
          <w:rFonts w:eastAsia="標楷體" w:hint="eastAsia"/>
        </w:rPr>
        <w:t>□</w:t>
      </w:r>
      <w:r w:rsidRPr="00B80553">
        <w:rPr>
          <w:rFonts w:eastAsia="標楷體"/>
        </w:rPr>
        <w:t>已詳閱以上內容並同意遵行準則。</w:t>
      </w:r>
    </w:p>
    <w:p w14:paraId="7FC71785" w14:textId="77777777" w:rsidR="00803C38" w:rsidRPr="00B80553" w:rsidRDefault="00803C38" w:rsidP="00803C38">
      <w:pPr>
        <w:pStyle w:val="ae"/>
        <w:tabs>
          <w:tab w:val="left" w:pos="5969"/>
        </w:tabs>
        <w:spacing w:before="6" w:line="276" w:lineRule="auto"/>
        <w:ind w:left="709" w:right="401" w:hanging="240"/>
        <w:rPr>
          <w:rFonts w:ascii="Times New Roman" w:hAnsi="Times New Roman" w:cs="Times New Roman"/>
          <w:sz w:val="24"/>
          <w:szCs w:val="24"/>
        </w:rPr>
      </w:pPr>
      <w:r w:rsidRPr="00B80553">
        <w:rPr>
          <w:rFonts w:hint="eastAsia"/>
          <w:sz w:val="24"/>
        </w:rPr>
        <w:t>□</w:t>
      </w:r>
      <w:r w:rsidRPr="00B80553">
        <w:rPr>
          <w:rFonts w:ascii="Times New Roman" w:hAnsi="Times New Roman" w:cs="Times New Roman"/>
          <w:spacing w:val="-1"/>
          <w:sz w:val="24"/>
          <w:szCs w:val="24"/>
        </w:rPr>
        <w:t>因實驗內容</w:t>
      </w:r>
      <w:r w:rsidRPr="00B80553">
        <w:rPr>
          <w:rFonts w:ascii="Times New Roman" w:hAnsi="Times New Roman" w:cs="Times New Roman"/>
          <w:sz w:val="24"/>
          <w:szCs w:val="24"/>
        </w:rPr>
        <w:t>需求，無法配合上述安樂死原則。</w:t>
      </w:r>
    </w:p>
    <w:p w14:paraId="13DE3A16" w14:textId="77777777" w:rsidR="00803C38" w:rsidRPr="00B80553" w:rsidRDefault="00803C38" w:rsidP="00803C38">
      <w:pPr>
        <w:pStyle w:val="ae"/>
        <w:tabs>
          <w:tab w:val="left" w:pos="5969"/>
        </w:tabs>
        <w:spacing w:before="6" w:line="276" w:lineRule="auto"/>
        <w:ind w:left="709" w:right="401" w:hanging="240"/>
        <w:rPr>
          <w:rFonts w:ascii="Times New Roman" w:hAnsi="Times New Roman" w:cs="Times New Roman"/>
          <w:sz w:val="24"/>
          <w:szCs w:val="24"/>
        </w:rPr>
      </w:pPr>
      <w:r w:rsidRPr="00B80553">
        <w:rPr>
          <w:rFonts w:ascii="Times New Roman" w:hAnsi="Times New Roman" w:cs="Times New Roman" w:hint="eastAsia"/>
          <w:sz w:val="24"/>
          <w:szCs w:val="24"/>
          <w:lang w:eastAsia="zh-TW"/>
        </w:rPr>
        <w:t xml:space="preserve">    </w:t>
      </w:r>
      <w:r w:rsidRPr="00B80553">
        <w:rPr>
          <w:rFonts w:ascii="Times New Roman" w:hAnsi="Times New Roman" w:cs="Times New Roman"/>
          <w:sz w:val="24"/>
          <w:szCs w:val="24"/>
        </w:rPr>
        <w:t>請詳填原因</w:t>
      </w:r>
      <w:r w:rsidRPr="00B80553">
        <w:rPr>
          <w:rFonts w:ascii="Times New Roman" w:hAnsi="Times New Roman" w:cs="Times New Roman"/>
          <w:sz w:val="24"/>
          <w:szCs w:val="24"/>
        </w:rPr>
        <w:t>:</w:t>
      </w:r>
      <w:r w:rsidRPr="00B80553">
        <w:rPr>
          <w:rFonts w:ascii="Times New Roman" w:hAnsi="Times New Roman" w:cs="Times New Roman"/>
          <w:sz w:val="24"/>
          <w:szCs w:val="24"/>
          <w:u w:val="single"/>
        </w:rPr>
        <w:t xml:space="preserve"> </w:t>
      </w:r>
      <w:r w:rsidRPr="00B80553">
        <w:rPr>
          <w:rFonts w:ascii="Times New Roman" w:hAnsi="Times New Roman" w:cs="Times New Roman"/>
          <w:sz w:val="24"/>
          <w:szCs w:val="24"/>
          <w:u w:val="single"/>
        </w:rPr>
        <w:tab/>
      </w:r>
    </w:p>
    <w:p w14:paraId="4F671FB4" w14:textId="77777777" w:rsidR="00803C38" w:rsidRPr="00B80553" w:rsidRDefault="00803C38" w:rsidP="00803C38">
      <w:pPr>
        <w:pStyle w:val="ae"/>
        <w:tabs>
          <w:tab w:val="left" w:pos="5969"/>
        </w:tabs>
        <w:spacing w:line="276" w:lineRule="auto"/>
        <w:ind w:left="709"/>
        <w:rPr>
          <w:rFonts w:ascii="Times New Roman" w:hAnsi="Times New Roman" w:cs="Times New Roman"/>
          <w:sz w:val="24"/>
          <w:szCs w:val="24"/>
        </w:rPr>
      </w:pPr>
      <w:r w:rsidRPr="00B80553">
        <w:rPr>
          <w:rFonts w:ascii="Times New Roman" w:hAnsi="Times New Roman" w:cs="Times New Roman" w:hint="eastAsia"/>
          <w:sz w:val="24"/>
          <w:szCs w:val="24"/>
          <w:lang w:eastAsia="zh-TW"/>
        </w:rPr>
        <w:t xml:space="preserve">  </w:t>
      </w:r>
      <w:r w:rsidRPr="00B80553">
        <w:rPr>
          <w:rFonts w:ascii="Times New Roman" w:hAnsi="Times New Roman" w:cs="Times New Roman"/>
          <w:sz w:val="24"/>
          <w:szCs w:val="24"/>
        </w:rPr>
        <w:t>請詳填參加文獻</w:t>
      </w:r>
      <w:r w:rsidRPr="00B80553">
        <w:rPr>
          <w:rFonts w:ascii="Times New Roman" w:hAnsi="Times New Roman" w:cs="Times New Roman"/>
          <w:sz w:val="24"/>
          <w:szCs w:val="24"/>
        </w:rPr>
        <w:t>:</w:t>
      </w:r>
      <w:r w:rsidRPr="00B80553">
        <w:rPr>
          <w:rFonts w:ascii="Times New Roman" w:hAnsi="Times New Roman" w:cs="Times New Roman"/>
          <w:sz w:val="24"/>
          <w:szCs w:val="24"/>
          <w:u w:val="single"/>
        </w:rPr>
        <w:t xml:space="preserve"> </w:t>
      </w:r>
      <w:r w:rsidRPr="00B80553">
        <w:rPr>
          <w:rFonts w:ascii="Times New Roman" w:hAnsi="Times New Roman" w:cs="Times New Roman"/>
          <w:sz w:val="24"/>
          <w:szCs w:val="24"/>
          <w:u w:val="single"/>
        </w:rPr>
        <w:tab/>
      </w:r>
    </w:p>
    <w:p w14:paraId="423821B2" w14:textId="77777777" w:rsidR="00803C38" w:rsidRPr="00B80553" w:rsidRDefault="00803C38" w:rsidP="00803C38">
      <w:pPr>
        <w:pStyle w:val="a9"/>
        <w:numPr>
          <w:ilvl w:val="0"/>
          <w:numId w:val="2"/>
        </w:numPr>
        <w:tabs>
          <w:tab w:val="left" w:pos="426"/>
        </w:tabs>
        <w:suppressAutoHyphens w:val="0"/>
        <w:autoSpaceDE w:val="0"/>
        <w:autoSpaceDN w:val="0"/>
        <w:spacing w:before="119" w:line="276" w:lineRule="auto"/>
        <w:ind w:right="401"/>
        <w:contextualSpacing w:val="0"/>
        <w:rPr>
          <w:rFonts w:eastAsia="標楷體"/>
          <w:spacing w:val="-1"/>
        </w:rPr>
      </w:pPr>
      <w:r w:rsidRPr="00B80553">
        <w:rPr>
          <w:rFonts w:eastAsia="標楷體" w:hint="eastAsia"/>
          <w:spacing w:val="-1"/>
          <w:lang w:eastAsia="zh-TW"/>
        </w:rPr>
        <w:t>存活性研究</w:t>
      </w:r>
      <w:r w:rsidRPr="00B80553">
        <w:rPr>
          <w:rFonts w:eastAsia="標楷體" w:hint="eastAsia"/>
          <w:spacing w:val="-1"/>
          <w:lang w:eastAsia="zh-TW"/>
        </w:rPr>
        <w:t>:</w:t>
      </w:r>
      <w:r w:rsidRPr="00B80553">
        <w:rPr>
          <w:rFonts w:eastAsia="標楷體" w:hint="eastAsia"/>
          <w:spacing w:val="-1"/>
          <w:lang w:eastAsia="zh-TW"/>
        </w:rPr>
        <w:t>可接受的瀕死狀態作為人道終點（例如：無法進食／飲水、極度消瘦、嗜睡、缺乏活動、無警覺反應、呼吸困難、中樞神經症狀、慢性腹瀉或便秘）</w:t>
      </w:r>
      <w:r w:rsidRPr="00B80553">
        <w:rPr>
          <w:rFonts w:eastAsia="標楷體"/>
          <w:spacing w:val="-1"/>
        </w:rPr>
        <w:t>:</w:t>
      </w:r>
    </w:p>
    <w:p w14:paraId="7E717351" w14:textId="77777777" w:rsidR="00803C38" w:rsidRPr="00B80553" w:rsidRDefault="00803C38" w:rsidP="00406232">
      <w:pPr>
        <w:pStyle w:val="a9"/>
        <w:numPr>
          <w:ilvl w:val="0"/>
          <w:numId w:val="5"/>
        </w:numPr>
        <w:tabs>
          <w:tab w:val="left" w:pos="426"/>
        </w:tabs>
        <w:suppressAutoHyphens w:val="0"/>
        <w:autoSpaceDE w:val="0"/>
        <w:autoSpaceDN w:val="0"/>
        <w:spacing w:line="276" w:lineRule="auto"/>
        <w:ind w:right="401"/>
        <w:contextualSpacing w:val="0"/>
        <w:rPr>
          <w:rFonts w:eastAsia="標楷體"/>
          <w:color w:val="00B050"/>
          <w:spacing w:val="-1"/>
        </w:rPr>
      </w:pPr>
      <w:r w:rsidRPr="00B80553">
        <w:rPr>
          <w:rFonts w:ascii="標楷體" w:eastAsia="標楷體" w:hAnsi="標楷體" w:cs="標楷體"/>
          <w:color w:val="00B050"/>
        </w:rPr>
        <w:t>IACUC不接受死亡作為實驗終點。</w:t>
      </w:r>
    </w:p>
    <w:p w14:paraId="6161D978" w14:textId="77777777" w:rsidR="00803C38" w:rsidRPr="00B80553" w:rsidRDefault="00803C38" w:rsidP="00406232">
      <w:pPr>
        <w:pStyle w:val="a9"/>
        <w:numPr>
          <w:ilvl w:val="0"/>
          <w:numId w:val="5"/>
        </w:numPr>
        <w:tabs>
          <w:tab w:val="left" w:pos="426"/>
        </w:tabs>
        <w:suppressAutoHyphens w:val="0"/>
        <w:autoSpaceDE w:val="0"/>
        <w:autoSpaceDN w:val="0"/>
        <w:spacing w:line="276" w:lineRule="auto"/>
        <w:ind w:right="401"/>
        <w:contextualSpacing w:val="0"/>
        <w:rPr>
          <w:rFonts w:eastAsia="標楷體"/>
          <w:color w:val="00B050"/>
          <w:spacing w:val="-1"/>
        </w:rPr>
      </w:pPr>
      <w:r w:rsidRPr="00B80553">
        <w:rPr>
          <w:rFonts w:eastAsia="標楷體" w:hint="eastAsia"/>
          <w:color w:val="00B050"/>
          <w:spacing w:val="-1"/>
        </w:rPr>
        <w:t>瀕死狀態（</w:t>
      </w:r>
      <w:r w:rsidRPr="00B80553">
        <w:rPr>
          <w:rFonts w:eastAsia="標楷體" w:hint="eastAsia"/>
          <w:color w:val="00B050"/>
          <w:spacing w:val="-1"/>
        </w:rPr>
        <w:t>Moribund</w:t>
      </w:r>
      <w:r w:rsidRPr="00B80553">
        <w:rPr>
          <w:rFonts w:eastAsia="標楷體" w:hint="eastAsia"/>
          <w:color w:val="00B050"/>
          <w:spacing w:val="-1"/>
        </w:rPr>
        <w:t>）定義：根據</w:t>
      </w:r>
      <w:r w:rsidRPr="00B80553">
        <w:rPr>
          <w:rFonts w:eastAsia="標楷體" w:hint="eastAsia"/>
          <w:color w:val="00B050"/>
          <w:spacing w:val="-1"/>
        </w:rPr>
        <w:t xml:space="preserve"> Toth LA (2000)</w:t>
      </w:r>
      <w:r w:rsidRPr="00B80553">
        <w:rPr>
          <w:rFonts w:eastAsia="標楷體" w:hint="eastAsia"/>
          <w:color w:val="00B050"/>
          <w:spacing w:val="-1"/>
        </w:rPr>
        <w:t>，通常呈現癱瘓、不反應、昏迷樣外觀代表即將死亡前的重度衰弱狀態。可根據特定實驗模型的參數預測此狀態，若有爭議，應依獸醫或訓練有素的動物照護人員的專業判定，以確保動物福祉與數據品質。</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803C38" w:rsidRPr="00B80553" w14:paraId="2416A911" w14:textId="77777777" w:rsidTr="002B13BA">
        <w:trPr>
          <w:trHeight w:val="631"/>
        </w:trPr>
        <w:tc>
          <w:tcPr>
            <w:tcW w:w="9601" w:type="dxa"/>
            <w:shd w:val="clear" w:color="auto" w:fill="auto"/>
          </w:tcPr>
          <w:p w14:paraId="01E0B1EE" w14:textId="77777777" w:rsidR="00803C38" w:rsidRPr="00B80553" w:rsidRDefault="00803C38" w:rsidP="002B13BA">
            <w:pPr>
              <w:pStyle w:val="ae"/>
              <w:tabs>
                <w:tab w:val="left" w:pos="0"/>
              </w:tabs>
              <w:spacing w:line="276" w:lineRule="auto"/>
              <w:ind w:rightChars="119" w:right="286"/>
              <w:rPr>
                <w:rFonts w:ascii="Times New Roman" w:hAnsi="Times New Roman" w:cs="Times New Roman"/>
                <w:sz w:val="24"/>
                <w:szCs w:val="24"/>
              </w:rPr>
            </w:pPr>
            <w:r w:rsidRPr="00B80553">
              <w:rPr>
                <w:rFonts w:ascii="Times New Roman" w:hAnsi="Times New Roman" w:cs="Times New Roman" w:hint="eastAsia"/>
                <w:sz w:val="24"/>
                <w:szCs w:val="24"/>
              </w:rPr>
              <w:t>當動物出現瀕死狀態時，實驗人員應承諾進行觀察紀錄：每天至少觀察</w:t>
            </w:r>
            <w:r w:rsidRPr="00B80553">
              <w:rPr>
                <w:rFonts w:ascii="Times New Roman" w:hAnsi="Times New Roman" w:cs="Times New Roman" w:hint="eastAsia"/>
                <w:sz w:val="24"/>
                <w:szCs w:val="24"/>
              </w:rPr>
              <w:t>2</w:t>
            </w:r>
            <w:r w:rsidRPr="00B80553">
              <w:rPr>
                <w:rFonts w:ascii="Times New Roman" w:hAnsi="Times New Roman" w:cs="Times New Roman" w:hint="eastAsia"/>
                <w:sz w:val="24"/>
                <w:szCs w:val="24"/>
              </w:rPr>
              <w:t>次，假日至少觀察</w:t>
            </w:r>
            <w:r w:rsidRPr="00B80553">
              <w:rPr>
                <w:rFonts w:ascii="Times New Roman" w:hAnsi="Times New Roman" w:cs="Times New Roman" w:hint="eastAsia"/>
                <w:sz w:val="24"/>
                <w:szCs w:val="24"/>
              </w:rPr>
              <w:t>1</w:t>
            </w:r>
            <w:r w:rsidRPr="00B80553">
              <w:rPr>
                <w:rFonts w:ascii="Times New Roman" w:hAnsi="Times New Roman" w:cs="Times New Roman" w:hint="eastAsia"/>
                <w:sz w:val="24"/>
                <w:szCs w:val="24"/>
              </w:rPr>
              <w:t>次，不包含實驗首次當天的觀察。</w:t>
            </w:r>
          </w:p>
        </w:tc>
      </w:tr>
    </w:tbl>
    <w:p w14:paraId="1460AE19" w14:textId="77777777" w:rsidR="00803C38" w:rsidRPr="00B80553" w:rsidRDefault="00803C38" w:rsidP="00803C38">
      <w:pPr>
        <w:pStyle w:val="a9"/>
        <w:tabs>
          <w:tab w:val="left" w:pos="2021"/>
        </w:tabs>
        <w:spacing w:before="80" w:line="276" w:lineRule="auto"/>
        <w:rPr>
          <w:rFonts w:eastAsia="標楷體"/>
        </w:rPr>
      </w:pPr>
      <w:r w:rsidRPr="00B80553">
        <w:rPr>
          <w:rFonts w:eastAsia="標楷體" w:hint="eastAsia"/>
        </w:rPr>
        <w:t>□</w:t>
      </w:r>
      <w:r w:rsidRPr="00B80553">
        <w:rPr>
          <w:rFonts w:eastAsia="標楷體"/>
        </w:rPr>
        <w:t>已詳閱以上內容並同意遵行準則。</w:t>
      </w:r>
    </w:p>
    <w:p w14:paraId="5C03B30C" w14:textId="77777777" w:rsidR="00803C38" w:rsidRPr="00B80553" w:rsidRDefault="00803C38" w:rsidP="00803C38">
      <w:pPr>
        <w:pStyle w:val="ae"/>
        <w:tabs>
          <w:tab w:val="left" w:pos="5969"/>
        </w:tabs>
        <w:spacing w:before="6" w:line="276" w:lineRule="auto"/>
        <w:ind w:left="709" w:right="401" w:hanging="240"/>
        <w:rPr>
          <w:rFonts w:ascii="Times New Roman" w:hAnsi="Times New Roman" w:cs="Times New Roman"/>
          <w:sz w:val="24"/>
          <w:szCs w:val="24"/>
        </w:rPr>
      </w:pPr>
      <w:r w:rsidRPr="00B80553">
        <w:rPr>
          <w:rFonts w:ascii="Times New Roman" w:hAnsi="Times New Roman" w:cs="Times New Roman" w:hint="eastAsia"/>
          <w:sz w:val="24"/>
          <w:szCs w:val="24"/>
          <w:lang w:eastAsia="zh-TW"/>
        </w:rPr>
        <w:t xml:space="preserve">    </w:t>
      </w:r>
      <w:r w:rsidRPr="00B80553">
        <w:rPr>
          <w:rFonts w:ascii="Times New Roman" w:hAnsi="Times New Roman" w:cs="Times New Roman"/>
          <w:sz w:val="24"/>
          <w:szCs w:val="24"/>
        </w:rPr>
        <w:t>請詳填原因</w:t>
      </w:r>
      <w:r w:rsidRPr="00B80553">
        <w:rPr>
          <w:rFonts w:ascii="Times New Roman" w:hAnsi="Times New Roman" w:cs="Times New Roman"/>
          <w:sz w:val="24"/>
          <w:szCs w:val="24"/>
        </w:rPr>
        <w:t>:</w:t>
      </w:r>
      <w:r w:rsidRPr="00B80553">
        <w:rPr>
          <w:rFonts w:ascii="Times New Roman" w:hAnsi="Times New Roman" w:cs="Times New Roman"/>
          <w:sz w:val="24"/>
          <w:szCs w:val="24"/>
          <w:u w:val="single"/>
        </w:rPr>
        <w:t xml:space="preserve"> </w:t>
      </w:r>
      <w:r w:rsidRPr="00B80553">
        <w:rPr>
          <w:rFonts w:ascii="Times New Roman" w:hAnsi="Times New Roman" w:cs="Times New Roman"/>
          <w:sz w:val="24"/>
          <w:szCs w:val="24"/>
          <w:u w:val="single"/>
        </w:rPr>
        <w:tab/>
      </w:r>
    </w:p>
    <w:p w14:paraId="14F8B585" w14:textId="77777777" w:rsidR="00803C38" w:rsidRPr="00B80553" w:rsidRDefault="00803C38" w:rsidP="00803C38">
      <w:pPr>
        <w:pStyle w:val="ae"/>
        <w:tabs>
          <w:tab w:val="left" w:pos="5969"/>
        </w:tabs>
        <w:spacing w:line="276" w:lineRule="auto"/>
        <w:ind w:left="709"/>
        <w:rPr>
          <w:rFonts w:ascii="Times New Roman" w:hAnsi="Times New Roman" w:cs="Times New Roman"/>
          <w:sz w:val="24"/>
          <w:szCs w:val="24"/>
        </w:rPr>
      </w:pPr>
      <w:r w:rsidRPr="00B80553">
        <w:rPr>
          <w:rFonts w:ascii="Times New Roman" w:hAnsi="Times New Roman" w:cs="Times New Roman" w:hint="eastAsia"/>
          <w:sz w:val="24"/>
          <w:szCs w:val="24"/>
          <w:lang w:eastAsia="zh-TW"/>
        </w:rPr>
        <w:t xml:space="preserve">  </w:t>
      </w:r>
      <w:r w:rsidRPr="00B80553">
        <w:rPr>
          <w:rFonts w:ascii="Times New Roman" w:hAnsi="Times New Roman" w:cs="Times New Roman"/>
          <w:sz w:val="24"/>
          <w:szCs w:val="24"/>
        </w:rPr>
        <w:t>請詳填參加文獻</w:t>
      </w:r>
      <w:r w:rsidRPr="00B80553">
        <w:rPr>
          <w:rFonts w:ascii="Times New Roman" w:hAnsi="Times New Roman" w:cs="Times New Roman"/>
          <w:sz w:val="24"/>
          <w:szCs w:val="24"/>
        </w:rPr>
        <w:t>:</w:t>
      </w:r>
      <w:r w:rsidRPr="00B80553">
        <w:rPr>
          <w:rFonts w:ascii="Times New Roman" w:hAnsi="Times New Roman" w:cs="Times New Roman"/>
          <w:sz w:val="24"/>
          <w:szCs w:val="24"/>
          <w:u w:val="single"/>
        </w:rPr>
        <w:t xml:space="preserve"> </w:t>
      </w:r>
      <w:r w:rsidRPr="00B80553">
        <w:rPr>
          <w:rFonts w:ascii="Times New Roman" w:hAnsi="Times New Roman" w:cs="Times New Roman"/>
          <w:sz w:val="24"/>
          <w:szCs w:val="24"/>
          <w:u w:val="single"/>
        </w:rPr>
        <w:tab/>
      </w:r>
    </w:p>
    <w:p w14:paraId="245860D9" w14:textId="77777777" w:rsidR="00803C38" w:rsidRPr="00B80553" w:rsidRDefault="00803C38" w:rsidP="00803C38">
      <w:pPr>
        <w:pStyle w:val="ae"/>
        <w:tabs>
          <w:tab w:val="left" w:pos="4050"/>
        </w:tabs>
        <w:spacing w:line="276" w:lineRule="auto"/>
        <w:ind w:leftChars="200" w:left="480" w:rightChars="2000" w:right="4800"/>
        <w:rPr>
          <w:rFonts w:ascii="Times New Roman" w:hAnsi="Times New Roman" w:cs="Times New Roman"/>
          <w:sz w:val="24"/>
          <w:szCs w:val="24"/>
        </w:rPr>
      </w:pPr>
    </w:p>
    <w:p w14:paraId="6D881AC7" w14:textId="77777777" w:rsidR="00803C38" w:rsidRPr="00B80553" w:rsidRDefault="00803C38" w:rsidP="00803C38">
      <w:pPr>
        <w:pStyle w:val="ae"/>
        <w:spacing w:line="276" w:lineRule="auto"/>
        <w:ind w:leftChars="200" w:left="480" w:rightChars="167" w:right="401"/>
        <w:rPr>
          <w:rFonts w:ascii="Times New Roman" w:hAnsi="Times New Roman" w:cs="Times New Roman"/>
          <w:sz w:val="24"/>
          <w:szCs w:val="24"/>
        </w:rPr>
      </w:pPr>
      <w:r w:rsidRPr="00B80553">
        <w:rPr>
          <w:rFonts w:ascii="Times New Roman" w:hAnsi="Times New Roman" w:cs="Times New Roman" w:hint="eastAsia"/>
          <w:sz w:val="24"/>
          <w:szCs w:val="24"/>
        </w:rPr>
        <w:t>動物實驗非預期死亡之可能情況與處置</w:t>
      </w:r>
      <w:r w:rsidRPr="00B80553">
        <w:rPr>
          <w:rFonts w:ascii="Times New Roman" w:hAnsi="Times New Roman" w:cs="Times New Roman" w:hint="eastAsia"/>
          <w:sz w:val="24"/>
          <w:szCs w:val="24"/>
          <w:lang w:eastAsia="zh-TW"/>
        </w:rPr>
        <w:t>表</w:t>
      </w:r>
      <w:r w:rsidRPr="00B80553">
        <w:rPr>
          <w:rFonts w:ascii="Times New Roman" w:hAnsi="Times New Roman" w:cs="Times New Roman" w:hint="eastAsia"/>
          <w:sz w:val="24"/>
          <w:szCs w:val="24"/>
        </w:rPr>
        <w:t>:</w:t>
      </w:r>
    </w:p>
    <w:tbl>
      <w:tblPr>
        <w:tblW w:w="9508" w:type="dxa"/>
        <w:tblInd w:w="418" w:type="dxa"/>
        <w:tblCellMar>
          <w:top w:w="75" w:type="dxa"/>
          <w:left w:w="89" w:type="dxa"/>
          <w:right w:w="128" w:type="dxa"/>
        </w:tblCellMar>
        <w:tblLook w:val="04A0" w:firstRow="1" w:lastRow="0" w:firstColumn="1" w:lastColumn="0" w:noHBand="0" w:noVBand="1"/>
      </w:tblPr>
      <w:tblGrid>
        <w:gridCol w:w="1568"/>
        <w:gridCol w:w="2693"/>
        <w:gridCol w:w="2554"/>
        <w:gridCol w:w="2693"/>
      </w:tblGrid>
      <w:tr w:rsidR="00803C38" w:rsidRPr="00B80553" w14:paraId="23616A55" w14:textId="77777777" w:rsidTr="002B13BA">
        <w:trPr>
          <w:trHeight w:val="372"/>
        </w:trPr>
        <w:tc>
          <w:tcPr>
            <w:tcW w:w="1568" w:type="dxa"/>
            <w:tcBorders>
              <w:top w:val="single" w:sz="6" w:space="0" w:color="000000"/>
              <w:left w:val="single" w:sz="6" w:space="0" w:color="000000"/>
              <w:bottom w:val="single" w:sz="4" w:space="0" w:color="000000"/>
              <w:right w:val="single" w:sz="4" w:space="0" w:color="000000"/>
            </w:tcBorders>
            <w:shd w:val="clear" w:color="auto" w:fill="auto"/>
          </w:tcPr>
          <w:p w14:paraId="19783C1B" w14:textId="77777777" w:rsidR="00803C38" w:rsidRPr="00B80553" w:rsidRDefault="00803C38" w:rsidP="002B13BA">
            <w:pPr>
              <w:ind w:left="2"/>
              <w:rPr>
                <w:rFonts w:ascii="Calibri" w:hAnsi="Calibri"/>
                <w:b/>
                <w:sz w:val="22"/>
                <w:szCs w:val="22"/>
              </w:rPr>
            </w:pPr>
            <w:r w:rsidRPr="00B80553">
              <w:rPr>
                <w:rFonts w:ascii="標楷體" w:eastAsia="標楷體" w:hAnsi="標楷體" w:cs="標楷體"/>
                <w:b/>
                <w:sz w:val="22"/>
                <w:szCs w:val="22"/>
              </w:rPr>
              <w:t>可能原因</w:t>
            </w:r>
            <w:r w:rsidRPr="00B80553">
              <w:rPr>
                <w:rFonts w:ascii="Calibri" w:hAnsi="Calibri"/>
                <w:b/>
                <w:sz w:val="22"/>
                <w:szCs w:val="22"/>
              </w:rPr>
              <w:t xml:space="preserve"> </w:t>
            </w:r>
          </w:p>
        </w:tc>
        <w:tc>
          <w:tcPr>
            <w:tcW w:w="2693" w:type="dxa"/>
            <w:tcBorders>
              <w:top w:val="single" w:sz="6" w:space="0" w:color="000000"/>
              <w:left w:val="single" w:sz="4" w:space="0" w:color="000000"/>
              <w:bottom w:val="single" w:sz="4" w:space="0" w:color="000000"/>
              <w:right w:val="single" w:sz="4" w:space="0" w:color="000000"/>
            </w:tcBorders>
            <w:shd w:val="clear" w:color="auto" w:fill="auto"/>
          </w:tcPr>
          <w:p w14:paraId="34A69C5E" w14:textId="77777777" w:rsidR="00803C38" w:rsidRPr="00B80553" w:rsidRDefault="00803C38" w:rsidP="002B13BA">
            <w:pPr>
              <w:ind w:left="2"/>
              <w:rPr>
                <w:rFonts w:ascii="Calibri" w:hAnsi="Calibri"/>
                <w:b/>
                <w:sz w:val="22"/>
                <w:szCs w:val="22"/>
              </w:rPr>
            </w:pPr>
            <w:r w:rsidRPr="00B80553">
              <w:rPr>
                <w:rFonts w:ascii="標楷體" w:eastAsia="標楷體" w:hAnsi="標楷體" w:cs="標楷體"/>
                <w:b/>
                <w:sz w:val="22"/>
                <w:szCs w:val="22"/>
              </w:rPr>
              <w:t>監測方式</w:t>
            </w:r>
            <w:r w:rsidRPr="00B80553">
              <w:rPr>
                <w:rFonts w:ascii="Calibri" w:hAnsi="Calibri"/>
                <w:b/>
                <w:sz w:val="22"/>
                <w:szCs w:val="22"/>
              </w:rPr>
              <w:t xml:space="preserve"> </w:t>
            </w:r>
          </w:p>
        </w:tc>
        <w:tc>
          <w:tcPr>
            <w:tcW w:w="2554" w:type="dxa"/>
            <w:tcBorders>
              <w:top w:val="single" w:sz="6" w:space="0" w:color="000000"/>
              <w:left w:val="single" w:sz="4" w:space="0" w:color="000000"/>
              <w:bottom w:val="single" w:sz="4" w:space="0" w:color="000000"/>
              <w:right w:val="single" w:sz="4" w:space="0" w:color="000000"/>
            </w:tcBorders>
            <w:shd w:val="clear" w:color="auto" w:fill="auto"/>
          </w:tcPr>
          <w:p w14:paraId="76C9A3B4" w14:textId="77777777" w:rsidR="00803C38" w:rsidRPr="00B80553" w:rsidRDefault="00803C38" w:rsidP="002B13BA">
            <w:pPr>
              <w:ind w:left="2"/>
              <w:rPr>
                <w:rFonts w:ascii="Calibri" w:hAnsi="Calibri"/>
                <w:b/>
                <w:sz w:val="22"/>
                <w:szCs w:val="22"/>
              </w:rPr>
            </w:pPr>
            <w:r w:rsidRPr="00B80553">
              <w:rPr>
                <w:rFonts w:ascii="標楷體" w:eastAsia="標楷體" w:hAnsi="標楷體" w:cs="標楷體"/>
                <w:b/>
                <w:sz w:val="22"/>
                <w:szCs w:val="22"/>
              </w:rPr>
              <w:t>處置措施</w:t>
            </w:r>
            <w:r w:rsidRPr="00B80553">
              <w:rPr>
                <w:rFonts w:ascii="Calibri" w:hAnsi="Calibri"/>
                <w:b/>
                <w:sz w:val="22"/>
                <w:szCs w:val="22"/>
              </w:rPr>
              <w:t xml:space="preserve"> </w:t>
            </w:r>
          </w:p>
        </w:tc>
        <w:tc>
          <w:tcPr>
            <w:tcW w:w="2693" w:type="dxa"/>
            <w:tcBorders>
              <w:top w:val="single" w:sz="6" w:space="0" w:color="000000"/>
              <w:left w:val="single" w:sz="4" w:space="0" w:color="000000"/>
              <w:bottom w:val="single" w:sz="4" w:space="0" w:color="000000"/>
              <w:right w:val="single" w:sz="6" w:space="0" w:color="000000"/>
            </w:tcBorders>
            <w:shd w:val="clear" w:color="auto" w:fill="auto"/>
          </w:tcPr>
          <w:p w14:paraId="309A1D43" w14:textId="77777777" w:rsidR="00803C38" w:rsidRPr="00B80553" w:rsidRDefault="00803C38" w:rsidP="002B13BA">
            <w:pPr>
              <w:rPr>
                <w:rFonts w:ascii="Calibri" w:hAnsi="Calibri"/>
                <w:b/>
                <w:sz w:val="22"/>
                <w:szCs w:val="22"/>
              </w:rPr>
            </w:pPr>
            <w:r w:rsidRPr="00B80553">
              <w:rPr>
                <w:rFonts w:ascii="標楷體" w:eastAsia="標楷體" w:hAnsi="標楷體" w:cs="標楷體"/>
                <w:b/>
                <w:sz w:val="22"/>
                <w:szCs w:val="22"/>
              </w:rPr>
              <w:t>異常通報機制</w:t>
            </w:r>
            <w:r w:rsidRPr="00B80553">
              <w:rPr>
                <w:rFonts w:ascii="Calibri" w:hAnsi="Calibri"/>
                <w:b/>
                <w:sz w:val="22"/>
                <w:szCs w:val="22"/>
              </w:rPr>
              <w:t xml:space="preserve"> </w:t>
            </w:r>
          </w:p>
        </w:tc>
      </w:tr>
      <w:tr w:rsidR="00803C38" w:rsidRPr="00B80553" w14:paraId="3D184C09" w14:textId="77777777" w:rsidTr="002B13BA">
        <w:trPr>
          <w:trHeight w:val="372"/>
        </w:trPr>
        <w:tc>
          <w:tcPr>
            <w:tcW w:w="1568" w:type="dxa"/>
            <w:tcBorders>
              <w:top w:val="single" w:sz="6" w:space="0" w:color="000000"/>
              <w:left w:val="single" w:sz="6" w:space="0" w:color="000000"/>
              <w:bottom w:val="single" w:sz="4" w:space="0" w:color="000000"/>
              <w:right w:val="single" w:sz="4" w:space="0" w:color="000000"/>
            </w:tcBorders>
            <w:shd w:val="clear" w:color="auto" w:fill="auto"/>
          </w:tcPr>
          <w:p w14:paraId="6B39144B" w14:textId="77777777" w:rsidR="00803C38" w:rsidRPr="00B80553" w:rsidRDefault="00803C38" w:rsidP="002B13BA">
            <w:pPr>
              <w:ind w:left="2"/>
              <w:rPr>
                <w:rFonts w:ascii="標楷體" w:eastAsia="標楷體" w:hAnsi="標楷體" w:cs="標楷體"/>
                <w:sz w:val="22"/>
                <w:szCs w:val="22"/>
              </w:rPr>
            </w:pPr>
            <w:r w:rsidRPr="00B80553">
              <w:rPr>
                <w:rFonts w:ascii="標楷體" w:eastAsia="標楷體" w:hAnsi="標楷體" w:cs="標楷體" w:hint="eastAsia"/>
                <w:sz w:val="22"/>
                <w:szCs w:val="22"/>
                <w:lang w:eastAsia="zh-TW"/>
              </w:rPr>
              <w:t>打架</w:t>
            </w:r>
          </w:p>
        </w:tc>
        <w:tc>
          <w:tcPr>
            <w:tcW w:w="2693" w:type="dxa"/>
            <w:tcBorders>
              <w:top w:val="single" w:sz="6" w:space="0" w:color="000000"/>
              <w:left w:val="single" w:sz="4" w:space="0" w:color="000000"/>
              <w:bottom w:val="single" w:sz="4" w:space="0" w:color="000000"/>
              <w:right w:val="single" w:sz="4" w:space="0" w:color="000000"/>
            </w:tcBorders>
            <w:shd w:val="clear" w:color="auto" w:fill="auto"/>
          </w:tcPr>
          <w:p w14:paraId="07CC8426" w14:textId="77777777" w:rsidR="00803C38" w:rsidRPr="00B80553" w:rsidRDefault="00803C38" w:rsidP="002B13BA">
            <w:pPr>
              <w:ind w:left="2"/>
              <w:rPr>
                <w:rFonts w:ascii="標楷體" w:eastAsia="標楷體" w:hAnsi="標楷體" w:cs="標楷體"/>
                <w:b/>
                <w:sz w:val="22"/>
                <w:szCs w:val="22"/>
              </w:rPr>
            </w:pPr>
            <w:r w:rsidRPr="00B80553">
              <w:rPr>
                <w:rFonts w:ascii="標楷體" w:eastAsia="標楷體" w:hAnsi="標楷體" w:cs="標楷體"/>
                <w:sz w:val="22"/>
                <w:szCs w:val="22"/>
              </w:rPr>
              <w:t>每日行為觀察與</w:t>
            </w:r>
            <w:r w:rsidRPr="00B80553">
              <w:rPr>
                <w:rFonts w:ascii="標楷體" w:eastAsia="標楷體" w:hAnsi="標楷體" w:cs="標楷體" w:hint="eastAsia"/>
                <w:sz w:val="22"/>
                <w:szCs w:val="22"/>
                <w:lang w:eastAsia="zh-TW"/>
              </w:rPr>
              <w:t>外觀監測</w:t>
            </w:r>
          </w:p>
        </w:tc>
        <w:tc>
          <w:tcPr>
            <w:tcW w:w="2554" w:type="dxa"/>
            <w:tcBorders>
              <w:top w:val="single" w:sz="6" w:space="0" w:color="000000"/>
              <w:left w:val="single" w:sz="4" w:space="0" w:color="000000"/>
              <w:bottom w:val="single" w:sz="4" w:space="0" w:color="000000"/>
              <w:right w:val="single" w:sz="4" w:space="0" w:color="000000"/>
            </w:tcBorders>
            <w:shd w:val="clear" w:color="auto" w:fill="auto"/>
          </w:tcPr>
          <w:p w14:paraId="4BF665DE" w14:textId="77777777" w:rsidR="00803C38" w:rsidRPr="00B80553" w:rsidRDefault="00803C38" w:rsidP="002B13BA">
            <w:pPr>
              <w:ind w:left="2"/>
              <w:rPr>
                <w:rFonts w:ascii="標楷體" w:eastAsia="標楷體" w:hAnsi="標楷體" w:cs="標楷體"/>
                <w:b/>
                <w:sz w:val="22"/>
                <w:szCs w:val="22"/>
              </w:rPr>
            </w:pPr>
            <w:r w:rsidRPr="00B80553">
              <w:rPr>
                <w:rFonts w:ascii="標楷體" w:eastAsia="標楷體" w:hAnsi="標楷體" w:cs="標楷體"/>
                <w:sz w:val="22"/>
                <w:szCs w:val="22"/>
              </w:rPr>
              <w:t>立即</w:t>
            </w:r>
            <w:r w:rsidRPr="00B80553">
              <w:rPr>
                <w:rFonts w:ascii="標楷體" w:eastAsia="標楷體" w:hAnsi="標楷體" w:cs="標楷體" w:hint="eastAsia"/>
                <w:sz w:val="22"/>
                <w:szCs w:val="22"/>
                <w:lang w:eastAsia="zh-TW"/>
              </w:rPr>
              <w:t>分籠</w:t>
            </w:r>
          </w:p>
        </w:tc>
        <w:tc>
          <w:tcPr>
            <w:tcW w:w="2693" w:type="dxa"/>
            <w:tcBorders>
              <w:top w:val="single" w:sz="6" w:space="0" w:color="000000"/>
              <w:left w:val="single" w:sz="4" w:space="0" w:color="000000"/>
              <w:bottom w:val="single" w:sz="4" w:space="0" w:color="000000"/>
              <w:right w:val="single" w:sz="6" w:space="0" w:color="000000"/>
            </w:tcBorders>
            <w:shd w:val="clear" w:color="auto" w:fill="auto"/>
          </w:tcPr>
          <w:p w14:paraId="46AEDB1A" w14:textId="77777777" w:rsidR="00803C38" w:rsidRPr="00B80553" w:rsidRDefault="00803C38" w:rsidP="002B13BA">
            <w:pPr>
              <w:rPr>
                <w:rFonts w:ascii="標楷體" w:eastAsia="標楷體" w:hAnsi="標楷體" w:cs="標楷體"/>
                <w:b/>
                <w:sz w:val="22"/>
                <w:szCs w:val="22"/>
              </w:rPr>
            </w:pPr>
            <w:r w:rsidRPr="00B80553">
              <w:rPr>
                <w:rFonts w:ascii="標楷體" w:eastAsia="標楷體" w:hAnsi="標楷體" w:cs="標楷體"/>
                <w:sz w:val="22"/>
                <w:szCs w:val="22"/>
              </w:rPr>
              <w:t>通知</w:t>
            </w:r>
            <w:r w:rsidRPr="00B80553">
              <w:rPr>
                <w:rFonts w:ascii="標楷體" w:eastAsia="標楷體" w:hAnsi="標楷體" w:cs="標楷體" w:hint="eastAsia"/>
                <w:sz w:val="22"/>
                <w:szCs w:val="22"/>
                <w:lang w:eastAsia="zh-TW"/>
              </w:rPr>
              <w:t>IACUC或獸醫師</w:t>
            </w:r>
            <w:r w:rsidRPr="00B80553">
              <w:rPr>
                <w:rFonts w:ascii="標楷體" w:eastAsia="標楷體" w:hAnsi="標楷體" w:cs="標楷體"/>
                <w:sz w:val="22"/>
                <w:szCs w:val="22"/>
              </w:rPr>
              <w:t>並記錄</w:t>
            </w:r>
          </w:p>
        </w:tc>
      </w:tr>
      <w:tr w:rsidR="00803C38" w:rsidRPr="00B80553" w14:paraId="08FC3366" w14:textId="77777777" w:rsidTr="002B13BA">
        <w:trPr>
          <w:trHeight w:val="370"/>
        </w:trPr>
        <w:tc>
          <w:tcPr>
            <w:tcW w:w="1568" w:type="dxa"/>
            <w:tcBorders>
              <w:top w:val="single" w:sz="4" w:space="0" w:color="000000"/>
              <w:left w:val="single" w:sz="6" w:space="0" w:color="000000"/>
              <w:bottom w:val="single" w:sz="4" w:space="0" w:color="000000"/>
              <w:right w:val="single" w:sz="4" w:space="0" w:color="000000"/>
            </w:tcBorders>
            <w:shd w:val="clear" w:color="auto" w:fill="auto"/>
          </w:tcPr>
          <w:p w14:paraId="6829DC12" w14:textId="77777777" w:rsidR="00803C38" w:rsidRPr="00B80553" w:rsidRDefault="00803C38" w:rsidP="002B13BA">
            <w:pPr>
              <w:ind w:left="2"/>
              <w:rPr>
                <w:rFonts w:ascii="Calibri" w:hAnsi="Calibri"/>
                <w:sz w:val="22"/>
                <w:szCs w:val="22"/>
              </w:rPr>
            </w:pPr>
            <w:r w:rsidRPr="00B80553">
              <w:rPr>
                <w:rFonts w:ascii="標楷體" w:eastAsia="標楷體" w:hAnsi="標楷體" w:cs="標楷體"/>
                <w:sz w:val="22"/>
                <w:szCs w:val="22"/>
              </w:rPr>
              <w:t>手術併發症</w:t>
            </w:r>
            <w:r w:rsidRPr="00B80553">
              <w:rPr>
                <w:rFonts w:ascii="Calibri" w:hAnsi="Calibri"/>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8EC8079" w14:textId="77777777" w:rsidR="00803C38" w:rsidRPr="00B80553" w:rsidRDefault="00803C38" w:rsidP="002B13BA">
            <w:pPr>
              <w:ind w:left="2"/>
              <w:jc w:val="both"/>
              <w:rPr>
                <w:rFonts w:ascii="Calibri" w:hAnsi="Calibri"/>
                <w:sz w:val="22"/>
                <w:szCs w:val="22"/>
              </w:rPr>
            </w:pPr>
            <w:r w:rsidRPr="00B80553">
              <w:rPr>
                <w:rFonts w:ascii="標楷體" w:eastAsia="標楷體" w:hAnsi="標楷體" w:cs="標楷體"/>
                <w:sz w:val="22"/>
                <w:szCs w:val="22"/>
              </w:rPr>
              <w:t>每日行為觀察與體重監測</w:t>
            </w:r>
            <w:r w:rsidRPr="00B80553">
              <w:rPr>
                <w:rFonts w:ascii="Calibri" w:hAnsi="Calibri"/>
                <w:sz w:val="22"/>
                <w:szCs w:val="22"/>
              </w:rPr>
              <w:t xml:space="preserve"> </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140964F2" w14:textId="77777777" w:rsidR="00803C38" w:rsidRPr="00B80553" w:rsidRDefault="00803C38" w:rsidP="002B13BA">
            <w:pPr>
              <w:ind w:left="2"/>
              <w:rPr>
                <w:rFonts w:ascii="Calibri" w:hAnsi="Calibri"/>
                <w:sz w:val="22"/>
                <w:szCs w:val="22"/>
              </w:rPr>
            </w:pPr>
            <w:r w:rsidRPr="00B80553">
              <w:rPr>
                <w:rFonts w:ascii="標楷體" w:eastAsia="標楷體" w:hAnsi="標楷體" w:cs="標楷體"/>
                <w:sz w:val="22"/>
                <w:szCs w:val="22"/>
              </w:rPr>
              <w:t>立即終止實驗並安樂死</w:t>
            </w:r>
            <w:r w:rsidRPr="00B80553">
              <w:rPr>
                <w:rFonts w:ascii="Calibri" w:hAnsi="Calibri"/>
                <w:sz w:val="22"/>
                <w:szCs w:val="22"/>
              </w:rPr>
              <w:t xml:space="preserve"> </w:t>
            </w:r>
          </w:p>
        </w:tc>
        <w:tc>
          <w:tcPr>
            <w:tcW w:w="2693" w:type="dxa"/>
            <w:tcBorders>
              <w:top w:val="single" w:sz="4" w:space="0" w:color="000000"/>
              <w:left w:val="single" w:sz="4" w:space="0" w:color="000000"/>
              <w:bottom w:val="single" w:sz="4" w:space="0" w:color="000000"/>
              <w:right w:val="single" w:sz="6" w:space="0" w:color="000000"/>
            </w:tcBorders>
            <w:shd w:val="clear" w:color="auto" w:fill="auto"/>
          </w:tcPr>
          <w:p w14:paraId="47725A3A" w14:textId="77777777" w:rsidR="00803C38" w:rsidRPr="00B80553" w:rsidRDefault="00803C38" w:rsidP="002B13BA">
            <w:pPr>
              <w:rPr>
                <w:rFonts w:ascii="Calibri" w:hAnsi="Calibri"/>
                <w:sz w:val="22"/>
                <w:szCs w:val="22"/>
              </w:rPr>
            </w:pPr>
            <w:r w:rsidRPr="00B80553">
              <w:rPr>
                <w:rFonts w:ascii="標楷體" w:eastAsia="標楷體" w:hAnsi="標楷體" w:cs="標楷體"/>
                <w:sz w:val="22"/>
                <w:szCs w:val="22"/>
              </w:rPr>
              <w:t>通知</w:t>
            </w:r>
            <w:r w:rsidRPr="00B80553">
              <w:rPr>
                <w:rFonts w:ascii="標楷體" w:eastAsia="標楷體" w:hAnsi="標楷體" w:cs="標楷體" w:hint="eastAsia"/>
                <w:sz w:val="22"/>
                <w:szCs w:val="22"/>
                <w:lang w:eastAsia="zh-TW"/>
              </w:rPr>
              <w:t>IACUC或獸醫師</w:t>
            </w:r>
            <w:r w:rsidRPr="00B80553">
              <w:rPr>
                <w:rFonts w:ascii="標楷體" w:eastAsia="標楷體" w:hAnsi="標楷體" w:cs="標楷體"/>
                <w:sz w:val="22"/>
                <w:szCs w:val="22"/>
              </w:rPr>
              <w:t>並記錄</w:t>
            </w:r>
            <w:r w:rsidRPr="00B80553">
              <w:rPr>
                <w:rFonts w:ascii="Calibri" w:hAnsi="Calibri"/>
                <w:sz w:val="22"/>
                <w:szCs w:val="22"/>
              </w:rPr>
              <w:t xml:space="preserve"> </w:t>
            </w:r>
          </w:p>
        </w:tc>
      </w:tr>
      <w:tr w:rsidR="00803C38" w:rsidRPr="00B80553" w14:paraId="103E4399" w14:textId="77777777" w:rsidTr="002B13BA">
        <w:trPr>
          <w:trHeight w:val="374"/>
        </w:trPr>
        <w:tc>
          <w:tcPr>
            <w:tcW w:w="1568" w:type="dxa"/>
            <w:tcBorders>
              <w:top w:val="single" w:sz="4" w:space="0" w:color="000000"/>
              <w:left w:val="single" w:sz="6" w:space="0" w:color="000000"/>
              <w:bottom w:val="single" w:sz="6" w:space="0" w:color="000000"/>
              <w:right w:val="single" w:sz="4" w:space="0" w:color="000000"/>
            </w:tcBorders>
            <w:shd w:val="clear" w:color="auto" w:fill="auto"/>
          </w:tcPr>
          <w:p w14:paraId="4E4C78BD" w14:textId="77777777" w:rsidR="00803C38" w:rsidRPr="00B80553" w:rsidRDefault="00803C38" w:rsidP="002B13BA">
            <w:pPr>
              <w:ind w:left="2"/>
              <w:rPr>
                <w:rFonts w:ascii="Calibri" w:hAnsi="Calibri"/>
                <w:sz w:val="22"/>
                <w:szCs w:val="22"/>
              </w:rPr>
            </w:pPr>
            <w:r w:rsidRPr="00B80553">
              <w:rPr>
                <w:rFonts w:ascii="標楷體" w:eastAsia="標楷體" w:hAnsi="標楷體" w:cs="標楷體"/>
                <w:sz w:val="22"/>
                <w:szCs w:val="22"/>
              </w:rPr>
              <w:t>麻醉過敏反應</w:t>
            </w:r>
            <w:r w:rsidRPr="00B80553">
              <w:rPr>
                <w:rFonts w:ascii="Calibri" w:hAnsi="Calibri"/>
                <w:sz w:val="22"/>
                <w:szCs w:val="22"/>
              </w:rPr>
              <w:t xml:space="preserve"> </w:t>
            </w:r>
          </w:p>
        </w:tc>
        <w:tc>
          <w:tcPr>
            <w:tcW w:w="2693" w:type="dxa"/>
            <w:tcBorders>
              <w:top w:val="single" w:sz="4" w:space="0" w:color="000000"/>
              <w:left w:val="single" w:sz="4" w:space="0" w:color="000000"/>
              <w:bottom w:val="single" w:sz="6" w:space="0" w:color="000000"/>
              <w:right w:val="single" w:sz="4" w:space="0" w:color="000000"/>
            </w:tcBorders>
            <w:shd w:val="clear" w:color="auto" w:fill="auto"/>
          </w:tcPr>
          <w:p w14:paraId="66C0DCB3" w14:textId="77777777" w:rsidR="00803C38" w:rsidRPr="00B80553" w:rsidRDefault="00803C38" w:rsidP="002B13BA">
            <w:pPr>
              <w:ind w:left="2"/>
              <w:rPr>
                <w:rFonts w:ascii="Calibri" w:hAnsi="Calibri"/>
                <w:sz w:val="22"/>
                <w:szCs w:val="22"/>
              </w:rPr>
            </w:pPr>
            <w:r w:rsidRPr="00B80553">
              <w:rPr>
                <w:rFonts w:ascii="標楷體" w:eastAsia="標楷體" w:hAnsi="標楷體" w:cs="標楷體"/>
                <w:sz w:val="22"/>
                <w:szCs w:val="22"/>
              </w:rPr>
              <w:t>術中生理監控</w:t>
            </w:r>
            <w:r w:rsidRPr="00B80553">
              <w:rPr>
                <w:rFonts w:ascii="Calibri" w:hAnsi="Calibri"/>
                <w:sz w:val="22"/>
                <w:szCs w:val="22"/>
              </w:rPr>
              <w:t xml:space="preserve"> </w:t>
            </w:r>
          </w:p>
        </w:tc>
        <w:tc>
          <w:tcPr>
            <w:tcW w:w="2554" w:type="dxa"/>
            <w:tcBorders>
              <w:top w:val="single" w:sz="4" w:space="0" w:color="000000"/>
              <w:left w:val="single" w:sz="4" w:space="0" w:color="000000"/>
              <w:bottom w:val="single" w:sz="6" w:space="0" w:color="000000"/>
              <w:right w:val="single" w:sz="4" w:space="0" w:color="000000"/>
            </w:tcBorders>
            <w:shd w:val="clear" w:color="auto" w:fill="auto"/>
          </w:tcPr>
          <w:p w14:paraId="0FDFAA67" w14:textId="77777777" w:rsidR="00803C38" w:rsidRPr="00B80553" w:rsidRDefault="00803C38" w:rsidP="002B13BA">
            <w:pPr>
              <w:ind w:left="2"/>
              <w:rPr>
                <w:rFonts w:ascii="Calibri" w:hAnsi="Calibri"/>
                <w:sz w:val="22"/>
                <w:szCs w:val="22"/>
              </w:rPr>
            </w:pPr>
            <w:r w:rsidRPr="00B80553">
              <w:rPr>
                <w:rFonts w:ascii="標楷體" w:eastAsia="標楷體" w:hAnsi="標楷體" w:cs="標楷體"/>
                <w:sz w:val="22"/>
                <w:szCs w:val="22"/>
              </w:rPr>
              <w:t>改用替代性麻醉劑</w:t>
            </w:r>
            <w:r w:rsidRPr="00B80553">
              <w:rPr>
                <w:rFonts w:ascii="Calibri" w:hAnsi="Calibri"/>
                <w:sz w:val="22"/>
                <w:szCs w:val="22"/>
              </w:rPr>
              <w:t xml:space="preserve"> </w:t>
            </w:r>
          </w:p>
        </w:tc>
        <w:tc>
          <w:tcPr>
            <w:tcW w:w="2693" w:type="dxa"/>
            <w:tcBorders>
              <w:top w:val="single" w:sz="4" w:space="0" w:color="000000"/>
              <w:left w:val="single" w:sz="4" w:space="0" w:color="000000"/>
              <w:bottom w:val="single" w:sz="6" w:space="0" w:color="000000"/>
              <w:right w:val="single" w:sz="6" w:space="0" w:color="000000"/>
            </w:tcBorders>
            <w:shd w:val="clear" w:color="auto" w:fill="auto"/>
          </w:tcPr>
          <w:p w14:paraId="1298F010" w14:textId="77777777" w:rsidR="00803C38" w:rsidRPr="00B80553" w:rsidRDefault="00803C38" w:rsidP="002B13BA">
            <w:pPr>
              <w:jc w:val="both"/>
              <w:rPr>
                <w:rFonts w:ascii="Calibri" w:hAnsi="Calibri"/>
                <w:sz w:val="22"/>
                <w:szCs w:val="22"/>
              </w:rPr>
            </w:pPr>
            <w:r w:rsidRPr="00B80553">
              <w:rPr>
                <w:rFonts w:ascii="標楷體" w:eastAsia="標楷體" w:hAnsi="標楷體" w:cs="標楷體"/>
                <w:sz w:val="22"/>
                <w:szCs w:val="22"/>
              </w:rPr>
              <w:t>書面通報、屍檢確認原因</w:t>
            </w:r>
            <w:r w:rsidRPr="00B80553">
              <w:rPr>
                <w:rFonts w:ascii="Calibri" w:hAnsi="Calibri"/>
                <w:sz w:val="22"/>
                <w:szCs w:val="22"/>
              </w:rPr>
              <w:t xml:space="preserve"> </w:t>
            </w:r>
          </w:p>
        </w:tc>
      </w:tr>
    </w:tbl>
    <w:p w14:paraId="3FB3F762" w14:textId="77777777" w:rsidR="00803C38" w:rsidRPr="00B80553" w:rsidRDefault="00803C38" w:rsidP="00803C38">
      <w:pPr>
        <w:pStyle w:val="ae"/>
        <w:spacing w:line="276" w:lineRule="auto"/>
        <w:ind w:leftChars="200" w:left="480" w:rightChars="167" w:right="401"/>
        <w:rPr>
          <w:rFonts w:ascii="Times New Roman" w:hAnsi="Times New Roman" w:cs="Times New Roman"/>
          <w:sz w:val="24"/>
          <w:szCs w:val="24"/>
        </w:rPr>
      </w:pPr>
      <w:r w:rsidRPr="00B80553">
        <w:rPr>
          <w:rFonts w:hint="eastAsia"/>
          <w:sz w:val="24"/>
        </w:rPr>
        <w:t>□</w:t>
      </w:r>
      <w:r w:rsidRPr="00B80553">
        <w:rPr>
          <w:rFonts w:ascii="Times New Roman" w:hAnsi="Times New Roman" w:cs="Times New Roman" w:hint="eastAsia"/>
          <w:sz w:val="24"/>
          <w:szCs w:val="24"/>
        </w:rPr>
        <w:t>已詳閱以上內容並同意遵行準則。</w:t>
      </w:r>
    </w:p>
    <w:p w14:paraId="76264A48" w14:textId="77777777" w:rsidR="00803C38" w:rsidRPr="00B80553" w:rsidRDefault="00803C38" w:rsidP="00803C38">
      <w:pPr>
        <w:pStyle w:val="ae"/>
        <w:spacing w:line="276" w:lineRule="auto"/>
        <w:ind w:leftChars="200" w:left="480" w:rightChars="167" w:right="401"/>
        <w:rPr>
          <w:rFonts w:ascii="Times New Roman" w:hAnsi="Times New Roman" w:cs="Times New Roman"/>
          <w:sz w:val="24"/>
          <w:szCs w:val="24"/>
        </w:rPr>
      </w:pPr>
      <w:r w:rsidRPr="00B80553">
        <w:rPr>
          <w:rFonts w:hint="eastAsia"/>
          <w:sz w:val="24"/>
        </w:rPr>
        <w:t>□</w:t>
      </w:r>
      <w:r w:rsidRPr="00B80553">
        <w:rPr>
          <w:rFonts w:ascii="Times New Roman" w:hAnsi="Times New Roman" w:cs="Times New Roman" w:hint="eastAsia"/>
          <w:sz w:val="24"/>
          <w:szCs w:val="24"/>
        </w:rPr>
        <w:t>其他補充說明：</w:t>
      </w:r>
    </w:p>
    <w:p w14:paraId="35FCAAA3" w14:textId="77777777" w:rsidR="00803C38" w:rsidRPr="00B80553" w:rsidRDefault="00803C38" w:rsidP="00803C38">
      <w:pPr>
        <w:pStyle w:val="ae"/>
        <w:tabs>
          <w:tab w:val="left" w:pos="480"/>
        </w:tabs>
        <w:spacing w:line="276" w:lineRule="auto"/>
        <w:ind w:leftChars="200" w:left="480" w:rightChars="-10" w:right="-24"/>
        <w:rPr>
          <w:rFonts w:ascii="Times New Roman" w:hAnsi="Times New Roman" w:cs="Times New Roman"/>
          <w:sz w:val="24"/>
          <w:szCs w:val="24"/>
        </w:rPr>
      </w:pPr>
    </w:p>
    <w:p w14:paraId="392AFA12" w14:textId="77777777" w:rsidR="00803C38" w:rsidRPr="00B80553" w:rsidRDefault="00803C38" w:rsidP="00803C38">
      <w:pPr>
        <w:pStyle w:val="ae"/>
        <w:tabs>
          <w:tab w:val="left" w:pos="480"/>
        </w:tabs>
        <w:spacing w:line="276" w:lineRule="auto"/>
        <w:ind w:leftChars="200" w:left="480" w:rightChars="-10" w:right="-24"/>
        <w:rPr>
          <w:rFonts w:ascii="Times New Roman" w:hAnsi="Times New Roman" w:cs="Times New Roman"/>
          <w:sz w:val="24"/>
          <w:szCs w:val="24"/>
        </w:rPr>
      </w:pPr>
      <w:r w:rsidRPr="00B80553">
        <w:rPr>
          <w:rFonts w:ascii="Times New Roman" w:hAnsi="Times New Roman" w:cs="Times New Roman" w:hint="eastAsia"/>
          <w:sz w:val="24"/>
          <w:szCs w:val="24"/>
          <w:lang w:eastAsia="zh-TW"/>
        </w:rPr>
        <w:t>發生</w:t>
      </w:r>
      <w:r w:rsidRPr="00B80553">
        <w:rPr>
          <w:rFonts w:ascii="Times New Roman" w:hAnsi="Times New Roman" w:cs="Times New Roman" w:hint="eastAsia"/>
          <w:sz w:val="24"/>
          <w:szCs w:val="24"/>
        </w:rPr>
        <w:t>非預期死亡情況與處置</w:t>
      </w:r>
      <w:r w:rsidRPr="00B80553">
        <w:rPr>
          <w:rFonts w:ascii="Times New Roman" w:hAnsi="Times New Roman" w:cs="Times New Roman" w:hint="eastAsia"/>
          <w:sz w:val="24"/>
          <w:szCs w:val="24"/>
          <w:lang w:eastAsia="zh-TW"/>
        </w:rPr>
        <w:t>是否經由</w:t>
      </w:r>
      <w:r w:rsidRPr="00B80553">
        <w:rPr>
          <w:rFonts w:ascii="Times New Roman" w:hAnsi="Times New Roman" w:cs="Times New Roman" w:hint="eastAsia"/>
          <w:sz w:val="24"/>
          <w:szCs w:val="24"/>
        </w:rPr>
        <w:t>獸醫臨床判斷：</w:t>
      </w:r>
    </w:p>
    <w:p w14:paraId="40C849A0" w14:textId="77777777" w:rsidR="00803C38" w:rsidRPr="00B80553" w:rsidRDefault="00803C38" w:rsidP="00803C38">
      <w:pPr>
        <w:pStyle w:val="ae"/>
        <w:tabs>
          <w:tab w:val="left" w:pos="480"/>
        </w:tabs>
        <w:spacing w:line="276" w:lineRule="auto"/>
        <w:ind w:leftChars="200" w:left="480" w:rightChars="-10" w:right="-24"/>
        <w:rPr>
          <w:rFonts w:ascii="Times New Roman" w:hAnsi="Times New Roman" w:cs="Times New Roman"/>
          <w:sz w:val="24"/>
          <w:szCs w:val="24"/>
        </w:rPr>
      </w:pPr>
      <w:r w:rsidRPr="00B80553">
        <w:rPr>
          <w:rFonts w:ascii="Times New Roman" w:hAnsi="Times New Roman" w:cs="Times New Roman" w:hint="eastAsia"/>
          <w:sz w:val="24"/>
          <w:szCs w:val="24"/>
        </w:rPr>
        <w:lastRenderedPageBreak/>
        <w:t>□是</w:t>
      </w:r>
      <w:r w:rsidRPr="00B80553">
        <w:rPr>
          <w:rFonts w:ascii="Times New Roman" w:hAnsi="Times New Roman" w:cs="Times New Roman" w:hint="eastAsia"/>
          <w:sz w:val="24"/>
          <w:szCs w:val="24"/>
        </w:rPr>
        <w:t xml:space="preserve">     </w:t>
      </w:r>
      <w:r w:rsidRPr="00B80553">
        <w:rPr>
          <w:rFonts w:ascii="Times New Roman" w:hAnsi="Times New Roman" w:cs="Times New Roman" w:hint="eastAsia"/>
          <w:sz w:val="24"/>
          <w:szCs w:val="24"/>
        </w:rPr>
        <w:t>□</w:t>
      </w:r>
      <w:r w:rsidRPr="00B80553">
        <w:rPr>
          <w:rFonts w:ascii="Times New Roman" w:hAnsi="Times New Roman" w:cs="Times New Roman" w:hint="eastAsia"/>
          <w:sz w:val="24"/>
          <w:szCs w:val="24"/>
        </w:rPr>
        <w:t xml:space="preserve"> </w:t>
      </w:r>
      <w:r w:rsidRPr="00B80553">
        <w:rPr>
          <w:rFonts w:ascii="Times New Roman" w:hAnsi="Times New Roman" w:cs="Times New Roman" w:hint="eastAsia"/>
          <w:sz w:val="24"/>
          <w:szCs w:val="24"/>
        </w:rPr>
        <w:t>否</w:t>
      </w:r>
      <w:r w:rsidRPr="00B80553">
        <w:rPr>
          <w:rFonts w:ascii="Times New Roman" w:hAnsi="Times New Roman" w:cs="Times New Roman" w:hint="eastAsia"/>
          <w:sz w:val="24"/>
          <w:szCs w:val="24"/>
          <w:lang w:eastAsia="zh-TW"/>
        </w:rPr>
        <w:t>，說明</w:t>
      </w:r>
      <w:r w:rsidRPr="00B80553">
        <w:rPr>
          <w:rFonts w:ascii="Times New Roman" w:hAnsi="Times New Roman" w:cs="Times New Roman" w:hint="eastAsia"/>
          <w:sz w:val="24"/>
          <w:szCs w:val="24"/>
          <w:lang w:eastAsia="zh-TW"/>
        </w:rPr>
        <w:t>:</w:t>
      </w:r>
    </w:p>
    <w:p w14:paraId="5EBD44BB" w14:textId="77777777" w:rsidR="00803C38" w:rsidRPr="00B80553" w:rsidRDefault="00803C38" w:rsidP="00803C38">
      <w:pPr>
        <w:pStyle w:val="ae"/>
        <w:tabs>
          <w:tab w:val="left" w:pos="480"/>
        </w:tabs>
        <w:spacing w:line="276" w:lineRule="auto"/>
        <w:ind w:leftChars="200" w:left="480" w:rightChars="-10" w:right="-24"/>
        <w:rPr>
          <w:rFonts w:ascii="Times New Roman" w:hAnsi="Times New Roman" w:cs="Times New Roman"/>
          <w:sz w:val="24"/>
          <w:szCs w:val="24"/>
        </w:rPr>
      </w:pPr>
    </w:p>
    <w:p w14:paraId="1E02B053" w14:textId="77777777" w:rsidR="00803C38" w:rsidRPr="00B80553" w:rsidRDefault="00803C38" w:rsidP="00803C38">
      <w:pPr>
        <w:pStyle w:val="ae"/>
        <w:tabs>
          <w:tab w:val="left" w:pos="480"/>
        </w:tabs>
        <w:spacing w:line="276" w:lineRule="auto"/>
        <w:ind w:leftChars="200" w:left="480" w:rightChars="-10" w:right="-24"/>
        <w:rPr>
          <w:rFonts w:ascii="Times New Roman" w:hAnsi="Times New Roman" w:cs="Times New Roman"/>
          <w:sz w:val="24"/>
          <w:szCs w:val="24"/>
        </w:rPr>
      </w:pPr>
    </w:p>
    <w:p w14:paraId="68331354"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十</w:t>
      </w:r>
      <w:r w:rsidRPr="00B80553">
        <w:rPr>
          <w:rFonts w:eastAsia="標楷體" w:hint="eastAsia"/>
          <w:kern w:val="0"/>
          <w:sz w:val="32"/>
          <w:szCs w:val="32"/>
          <w:lang w:eastAsia="zh-TW"/>
        </w:rPr>
        <w:t>六</w:t>
      </w:r>
      <w:r w:rsidRPr="00B80553">
        <w:rPr>
          <w:rFonts w:eastAsia="標楷體"/>
          <w:kern w:val="0"/>
          <w:sz w:val="32"/>
          <w:szCs w:val="32"/>
          <w:lang w:eastAsia="zh-TW"/>
        </w:rPr>
        <w:t>、實驗結束後動物處置方法</w:t>
      </w:r>
      <w:r w:rsidRPr="00B80553">
        <w:rPr>
          <w:rFonts w:eastAsia="標楷體"/>
          <w:kern w:val="0"/>
          <w:sz w:val="32"/>
          <w:szCs w:val="32"/>
          <w:lang w:eastAsia="zh-TW"/>
        </w:rPr>
        <w:t>(</w:t>
      </w:r>
      <w:r w:rsidRPr="00B80553">
        <w:rPr>
          <w:rFonts w:eastAsia="標楷體"/>
          <w:kern w:val="0"/>
          <w:sz w:val="32"/>
          <w:szCs w:val="32"/>
          <w:lang w:eastAsia="zh-TW"/>
        </w:rPr>
        <w:t>如復原處置、安樂死、屍體處理方法、轉讓</w:t>
      </w:r>
      <w:r w:rsidRPr="00B80553">
        <w:rPr>
          <w:rFonts w:eastAsia="標楷體"/>
          <w:kern w:val="0"/>
          <w:sz w:val="32"/>
          <w:szCs w:val="32"/>
          <w:lang w:eastAsia="zh-TW"/>
        </w:rPr>
        <w:t>…</w:t>
      </w:r>
      <w:r w:rsidRPr="00B80553">
        <w:rPr>
          <w:rFonts w:eastAsia="標楷體"/>
          <w:kern w:val="0"/>
          <w:sz w:val="32"/>
          <w:szCs w:val="32"/>
          <w:lang w:eastAsia="zh-TW"/>
        </w:rPr>
        <w:t>等；若為轉讓，請提供計畫實驗申請書</w:t>
      </w:r>
      <w:r w:rsidRPr="00B80553">
        <w:rPr>
          <w:rFonts w:eastAsia="標楷體"/>
          <w:kern w:val="0"/>
          <w:sz w:val="32"/>
          <w:szCs w:val="32"/>
          <w:lang w:eastAsia="zh-TW"/>
        </w:rPr>
        <w:t>):</w:t>
      </w:r>
    </w:p>
    <w:p w14:paraId="0A7959AE" w14:textId="77777777" w:rsidR="00803C38" w:rsidRPr="00B80553" w:rsidRDefault="00803C38" w:rsidP="00406232">
      <w:pPr>
        <w:pStyle w:val="a9"/>
        <w:numPr>
          <w:ilvl w:val="1"/>
          <w:numId w:val="1"/>
        </w:numPr>
        <w:tabs>
          <w:tab w:val="left" w:pos="361"/>
          <w:tab w:val="left" w:pos="4614"/>
        </w:tabs>
        <w:suppressAutoHyphens w:val="0"/>
        <w:autoSpaceDE w:val="0"/>
        <w:autoSpaceDN w:val="0"/>
        <w:spacing w:before="205" w:line="296" w:lineRule="exact"/>
        <w:ind w:right="5924" w:hanging="1541"/>
        <w:contextualSpacing w:val="0"/>
        <w:jc w:val="right"/>
        <w:rPr>
          <w:rFonts w:eastAsia="標楷體"/>
        </w:rPr>
      </w:pPr>
      <w:r w:rsidRPr="00B80553">
        <w:rPr>
          <w:rFonts w:eastAsia="標楷體" w:hint="eastAsia"/>
          <w:sz w:val="12"/>
          <w:lang w:eastAsia="zh-TW"/>
        </w:rPr>
        <w:t xml:space="preserve"> </w:t>
      </w:r>
      <w:r w:rsidRPr="00B80553">
        <w:rPr>
          <w:rFonts w:eastAsia="標楷體"/>
        </w:rPr>
        <w:t>處置方法</w:t>
      </w:r>
      <w:r w:rsidRPr="00B80553">
        <w:rPr>
          <w:rFonts w:eastAsia="標楷體"/>
        </w:rPr>
        <w:t xml:space="preserve">: </w:t>
      </w:r>
      <w:r w:rsidRPr="00B80553">
        <w:rPr>
          <w:rFonts w:eastAsia="標楷體" w:hint="eastAsia"/>
        </w:rPr>
        <w:t>□</w:t>
      </w:r>
      <w:r w:rsidRPr="00B80553">
        <w:rPr>
          <w:rFonts w:eastAsia="標楷體"/>
        </w:rPr>
        <w:t>安樂死</w:t>
      </w:r>
      <w:r w:rsidRPr="00B80553">
        <w:rPr>
          <w:rFonts w:eastAsia="標楷體" w:hint="eastAsia"/>
          <w:lang w:eastAsia="zh-TW"/>
        </w:rPr>
        <w:t xml:space="preserve">  </w:t>
      </w:r>
      <w:r w:rsidRPr="00B80553">
        <w:rPr>
          <w:rFonts w:eastAsia="標楷體" w:hint="eastAsia"/>
          <w:sz w:val="2"/>
          <w:szCs w:val="2"/>
          <w:lang w:eastAsia="zh-TW"/>
        </w:rPr>
        <w:t xml:space="preserve">  </w:t>
      </w:r>
      <w:r w:rsidRPr="00B80553">
        <w:rPr>
          <w:rFonts w:eastAsia="標楷體" w:hint="eastAsia"/>
        </w:rPr>
        <w:t>□</w:t>
      </w:r>
      <w:r w:rsidRPr="00B80553">
        <w:rPr>
          <w:rFonts w:eastAsia="標楷體"/>
        </w:rPr>
        <w:t>復原處置</w:t>
      </w:r>
      <w:r w:rsidRPr="00B80553">
        <w:rPr>
          <w:rFonts w:eastAsia="標楷體"/>
          <w:u w:val="single"/>
        </w:rPr>
        <w:t xml:space="preserve"> </w:t>
      </w:r>
      <w:r w:rsidRPr="00B80553">
        <w:rPr>
          <w:rFonts w:eastAsia="標楷體"/>
          <w:u w:val="single"/>
        </w:rPr>
        <w:tab/>
      </w:r>
      <w:r w:rsidRPr="00B80553">
        <w:rPr>
          <w:rFonts w:eastAsia="標楷體" w:hint="eastAsia"/>
          <w:u w:val="single"/>
          <w:lang w:eastAsia="zh-TW"/>
        </w:rPr>
        <w:t xml:space="preserve">      </w:t>
      </w:r>
      <w:r w:rsidRPr="00B80553">
        <w:rPr>
          <w:rFonts w:eastAsia="標楷體" w:hint="eastAsia"/>
          <w:lang w:eastAsia="zh-TW"/>
        </w:rPr>
        <w:t xml:space="preserve"> </w:t>
      </w:r>
      <w:r w:rsidRPr="00B80553">
        <w:rPr>
          <w:rFonts w:eastAsia="標楷體" w:hint="eastAsia"/>
        </w:rPr>
        <w:t>□</w:t>
      </w:r>
      <w:r w:rsidRPr="00B80553">
        <w:rPr>
          <w:rFonts w:eastAsia="標楷體"/>
        </w:rPr>
        <w:t>轉讓給</w:t>
      </w:r>
      <w:r w:rsidRPr="00B80553">
        <w:rPr>
          <w:rFonts w:eastAsia="標楷體"/>
          <w:u w:val="single"/>
        </w:rPr>
        <w:tab/>
      </w:r>
      <w:r w:rsidRPr="00B80553">
        <w:rPr>
          <w:rFonts w:eastAsia="標楷體" w:hint="eastAsia"/>
          <w:u w:val="single"/>
          <w:lang w:eastAsia="zh-TW"/>
        </w:rPr>
        <w:t xml:space="preserve">          </w:t>
      </w:r>
      <w:r w:rsidRPr="00B80553">
        <w:rPr>
          <w:rFonts w:eastAsia="標楷體"/>
        </w:rPr>
        <w:t xml:space="preserve"> </w:t>
      </w:r>
      <w:r w:rsidRPr="00B80553">
        <w:rPr>
          <w:rFonts w:eastAsia="標楷體"/>
        </w:rPr>
        <w:tab/>
      </w:r>
    </w:p>
    <w:p w14:paraId="6C722BB8" w14:textId="77777777" w:rsidR="00803C38" w:rsidRPr="00B80553" w:rsidRDefault="00803C38" w:rsidP="00803C38">
      <w:pPr>
        <w:pStyle w:val="a9"/>
        <w:numPr>
          <w:ilvl w:val="1"/>
          <w:numId w:val="1"/>
        </w:numPr>
        <w:tabs>
          <w:tab w:val="left" w:pos="426"/>
          <w:tab w:val="left" w:pos="4536"/>
        </w:tabs>
        <w:suppressAutoHyphens w:val="0"/>
        <w:autoSpaceDE w:val="0"/>
        <w:autoSpaceDN w:val="0"/>
        <w:spacing w:before="205" w:line="276" w:lineRule="auto"/>
        <w:ind w:left="426" w:right="5924" w:hanging="426"/>
        <w:contextualSpacing w:val="0"/>
        <w:rPr>
          <w:rFonts w:eastAsia="標楷體"/>
        </w:rPr>
      </w:pPr>
      <w:r w:rsidRPr="00B80553">
        <w:rPr>
          <w:rFonts w:eastAsia="標楷體" w:hint="eastAsia"/>
          <w:lang w:eastAsia="zh-TW"/>
        </w:rPr>
        <w:t>為何</w:t>
      </w:r>
      <w:r w:rsidRPr="00B80553">
        <w:rPr>
          <w:rFonts w:eastAsia="標楷體" w:hint="eastAsia"/>
          <w:lang w:eastAsia="zh-TW"/>
        </w:rPr>
        <w:t>/</w:t>
      </w:r>
      <w:r w:rsidRPr="00B80553">
        <w:rPr>
          <w:rFonts w:eastAsia="標楷體" w:hint="eastAsia"/>
          <w:lang w:eastAsia="zh-TW"/>
        </w:rPr>
        <w:t>何時執行安樂死</w:t>
      </w:r>
      <w:r w:rsidRPr="00B80553">
        <w:rPr>
          <w:rFonts w:eastAsia="標楷體" w:hint="eastAsia"/>
          <w:lang w:eastAsia="zh-TW"/>
        </w:rPr>
        <w:t>? (</w:t>
      </w:r>
      <w:r w:rsidRPr="00B80553">
        <w:rPr>
          <w:rFonts w:eastAsia="標楷體" w:hint="eastAsia"/>
          <w:lang w:eastAsia="zh-TW"/>
        </w:rPr>
        <w:t>可複選</w:t>
      </w:r>
      <w:r w:rsidRPr="00B80553">
        <w:rPr>
          <w:rFonts w:eastAsia="標楷體" w:hint="eastAsia"/>
          <w:lang w:eastAsia="zh-TW"/>
        </w:rPr>
        <w:t>)</w:t>
      </w:r>
    </w:p>
    <w:p w14:paraId="730424EE" w14:textId="77777777" w:rsidR="00803C38" w:rsidRPr="00B80553" w:rsidRDefault="00803C38" w:rsidP="00803C38">
      <w:pPr>
        <w:spacing w:after="3" w:line="276" w:lineRule="auto"/>
        <w:ind w:left="1016" w:hanging="10"/>
      </w:pPr>
      <w:r w:rsidRPr="00B80553">
        <w:rPr>
          <w:rFonts w:ascii="標楷體" w:eastAsia="標楷體" w:hAnsi="標楷體" w:cs="標楷體"/>
        </w:rPr>
        <w:t xml:space="preserve">□未進行任何處置或實驗前即進行安樂死 </w:t>
      </w:r>
    </w:p>
    <w:p w14:paraId="0109BEAB" w14:textId="77777777" w:rsidR="00803C38" w:rsidRPr="00B80553" w:rsidRDefault="00803C38" w:rsidP="00803C38">
      <w:pPr>
        <w:spacing w:after="3" w:line="276" w:lineRule="auto"/>
        <w:ind w:left="1002" w:hanging="10"/>
      </w:pPr>
      <w:r w:rsidRPr="00B80553">
        <w:rPr>
          <w:rFonts w:ascii="標楷體" w:eastAsia="標楷體" w:hAnsi="標楷體" w:cs="標楷體"/>
        </w:rPr>
        <w:t>□在特定時間後進行安樂死：</w:t>
      </w:r>
      <w:r w:rsidRPr="00B80553">
        <w:rPr>
          <w:rFonts w:ascii="標楷體" w:eastAsia="標楷體" w:hAnsi="標楷體" w:cs="標楷體"/>
          <w:u w:val="single" w:color="000000"/>
        </w:rPr>
        <w:t xml:space="preserve">                      </w:t>
      </w:r>
      <w:r w:rsidRPr="00B80553">
        <w:rPr>
          <w:rFonts w:ascii="標楷體" w:eastAsia="標楷體" w:hAnsi="標楷體" w:cs="標楷體"/>
        </w:rPr>
        <w:t xml:space="preserve">（小時／天／月） </w:t>
      </w:r>
    </w:p>
    <w:p w14:paraId="6DE45181" w14:textId="77777777" w:rsidR="00803C38" w:rsidRPr="00B80553" w:rsidRDefault="00803C38" w:rsidP="00803C38">
      <w:pPr>
        <w:spacing w:after="3" w:line="276" w:lineRule="auto"/>
        <w:ind w:left="1002" w:hanging="10"/>
      </w:pPr>
      <w:r w:rsidRPr="00B80553">
        <w:rPr>
          <w:rFonts w:ascii="標楷體" w:eastAsia="標楷體" w:hAnsi="標楷體" w:cs="標楷體"/>
        </w:rPr>
        <w:t xml:space="preserve">□實驗程序完成後進行安樂死 </w:t>
      </w:r>
    </w:p>
    <w:p w14:paraId="6B17A238" w14:textId="77777777" w:rsidR="00803C38" w:rsidRPr="00B80553" w:rsidRDefault="00803C38" w:rsidP="00803C38">
      <w:pPr>
        <w:spacing w:after="3" w:line="276" w:lineRule="auto"/>
        <w:ind w:left="1002" w:hanging="10"/>
      </w:pPr>
      <w:r w:rsidRPr="00B80553">
        <w:rPr>
          <w:rFonts w:ascii="標楷體" w:eastAsia="標楷體" w:hAnsi="標楷體" w:cs="標楷體"/>
        </w:rPr>
        <w:t>□出現特定臨床症狀時進行安樂死（</w:t>
      </w:r>
      <w:r w:rsidRPr="00B80553">
        <w:rPr>
          <w:rFonts w:ascii="標楷體" w:eastAsia="標楷體" w:hAnsi="標楷體" w:cs="標楷體" w:hint="eastAsia"/>
          <w:lang w:eastAsia="zh-TW"/>
        </w:rPr>
        <w:t>如十五點之表1臨床症狀</w:t>
      </w:r>
      <w:r w:rsidRPr="00B80553">
        <w:rPr>
          <w:rFonts w:ascii="標楷體" w:eastAsia="標楷體" w:hAnsi="標楷體" w:cs="標楷體"/>
        </w:rPr>
        <w:t xml:space="preserve">） </w:t>
      </w:r>
    </w:p>
    <w:p w14:paraId="04B73A5B" w14:textId="77777777" w:rsidR="00803C38" w:rsidRPr="00B80553" w:rsidRDefault="00803C38" w:rsidP="00803C38">
      <w:pPr>
        <w:spacing w:after="35" w:line="276" w:lineRule="auto"/>
        <w:ind w:left="1002" w:hanging="10"/>
      </w:pPr>
      <w:r w:rsidRPr="00B80553">
        <w:rPr>
          <w:rFonts w:ascii="標楷體" w:eastAsia="標楷體" w:hAnsi="標楷體" w:cs="標楷體"/>
        </w:rPr>
        <w:t>□動物瀕死時進行安樂死</w:t>
      </w:r>
    </w:p>
    <w:p w14:paraId="044659DA" w14:textId="77777777" w:rsidR="00803C38" w:rsidRPr="00B80553" w:rsidRDefault="00803C38" w:rsidP="00803C38">
      <w:pPr>
        <w:pStyle w:val="a9"/>
        <w:numPr>
          <w:ilvl w:val="1"/>
          <w:numId w:val="1"/>
        </w:numPr>
        <w:tabs>
          <w:tab w:val="left" w:pos="426"/>
          <w:tab w:val="left" w:pos="4536"/>
        </w:tabs>
        <w:suppressAutoHyphens w:val="0"/>
        <w:autoSpaceDE w:val="0"/>
        <w:autoSpaceDN w:val="0"/>
        <w:spacing w:before="205" w:line="296" w:lineRule="exact"/>
        <w:ind w:left="426" w:right="5924" w:hanging="426"/>
        <w:contextualSpacing w:val="0"/>
        <w:rPr>
          <w:rFonts w:eastAsia="標楷體"/>
        </w:rPr>
      </w:pPr>
      <w:r w:rsidRPr="00B80553">
        <w:rPr>
          <w:rFonts w:eastAsia="標楷體"/>
        </w:rPr>
        <w:t>安樂死方</w:t>
      </w:r>
      <w:r w:rsidRPr="00B80553">
        <w:rPr>
          <w:rFonts w:eastAsia="標楷體" w:hint="eastAsia"/>
          <w:lang w:eastAsia="zh-TW"/>
        </w:rPr>
        <w:t>法</w:t>
      </w:r>
      <w:r w:rsidRPr="00B80553">
        <w:rPr>
          <w:rFonts w:eastAsia="標楷體" w:hint="eastAsia"/>
          <w:lang w:eastAsia="zh-TW"/>
        </w:rPr>
        <w:t>:</w:t>
      </w:r>
    </w:p>
    <w:p w14:paraId="19F1BACB" w14:textId="77777777" w:rsidR="00803C38" w:rsidRPr="00B80553" w:rsidRDefault="00803C38" w:rsidP="00803C38">
      <w:pPr>
        <w:pStyle w:val="ae"/>
        <w:spacing w:before="5"/>
        <w:rPr>
          <w:rFonts w:ascii="Times New Roman" w:hAnsi="Times New Roman" w:cs="Times New Roman"/>
          <w:sz w:val="8"/>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28"/>
      </w:tblGrid>
      <w:tr w:rsidR="00803C38" w:rsidRPr="00B80553" w14:paraId="51593A27" w14:textId="77777777" w:rsidTr="002B13BA">
        <w:trPr>
          <w:trHeight w:val="520"/>
          <w:jc w:val="center"/>
        </w:trPr>
        <w:tc>
          <w:tcPr>
            <w:tcW w:w="10128" w:type="dxa"/>
            <w:shd w:val="clear" w:color="auto" w:fill="auto"/>
            <w:vAlign w:val="center"/>
          </w:tcPr>
          <w:p w14:paraId="6997B2DE" w14:textId="77777777" w:rsidR="00803C38" w:rsidRPr="00B80553" w:rsidRDefault="00803C38" w:rsidP="002B13BA">
            <w:pPr>
              <w:pStyle w:val="TableParagraph"/>
              <w:tabs>
                <w:tab w:val="left" w:pos="6134"/>
              </w:tabs>
              <w:spacing w:before="90"/>
              <w:ind w:left="80"/>
              <w:rPr>
                <w:rFonts w:ascii="Times New Roman" w:eastAsia="標楷體" w:hAnsi="Times New Roman" w:cs="Times New Roman"/>
                <w:sz w:val="24"/>
              </w:rPr>
            </w:pPr>
            <w:r w:rsidRPr="00B80553">
              <w:rPr>
                <w:rFonts w:eastAsia="標楷體" w:hint="eastAsia"/>
              </w:rPr>
              <w:t>□</w:t>
            </w:r>
            <w:r w:rsidRPr="00B80553">
              <w:rPr>
                <w:rFonts w:ascii="Times New Roman" w:eastAsia="標楷體" w:hAnsi="Times New Roman" w:cs="Times New Roman" w:hint="eastAsia"/>
                <w:sz w:val="24"/>
              </w:rPr>
              <w:t>過量麻醉藥處置</w:t>
            </w:r>
            <w:r w:rsidRPr="00B80553">
              <w:rPr>
                <w:rFonts w:ascii="Times New Roman" w:eastAsia="標楷體" w:hAnsi="Times New Roman" w:cs="Times New Roman" w:hint="eastAsia"/>
                <w:sz w:val="24"/>
              </w:rPr>
              <w:t>(</w:t>
            </w:r>
            <w:r w:rsidRPr="00B80553">
              <w:rPr>
                <w:rFonts w:ascii="Times New Roman" w:eastAsia="標楷體" w:hAnsi="Times New Roman" w:cs="Times New Roman" w:hint="eastAsia"/>
                <w:sz w:val="24"/>
              </w:rPr>
              <w:t>麻醉名稱：</w:t>
            </w:r>
            <w:r w:rsidRPr="00B80553">
              <w:rPr>
                <w:rFonts w:ascii="Times New Roman" w:eastAsia="標楷體" w:hAnsi="Times New Roman" w:cs="Times New Roman" w:hint="eastAsia"/>
                <w:sz w:val="24"/>
              </w:rPr>
              <w:t>Pentobarbital)</w:t>
            </w:r>
            <w:r w:rsidRPr="00B80553">
              <w:t xml:space="preserve"> </w:t>
            </w:r>
            <w:r w:rsidRPr="00B80553">
              <w:rPr>
                <w:rFonts w:ascii="Times New Roman" w:eastAsia="標楷體" w:hAnsi="Times New Roman" w:cs="Times New Roman"/>
                <w:sz w:val="24"/>
              </w:rPr>
              <w:t>overdose, Dose (</w:t>
            </w:r>
            <w:r w:rsidRPr="00B80553">
              <w:rPr>
                <w:rFonts w:ascii="Times New Roman" w:eastAsia="標楷體" w:hAnsi="Times New Roman" w:cs="Times New Roman" w:hint="eastAsia"/>
                <w:sz w:val="24"/>
              </w:rPr>
              <w:t>150</w:t>
            </w:r>
            <w:r w:rsidRPr="00B80553">
              <w:rPr>
                <w:rFonts w:ascii="Times New Roman" w:eastAsia="標楷體" w:hAnsi="Times New Roman" w:cs="Times New Roman"/>
                <w:sz w:val="24"/>
              </w:rPr>
              <w:t>mg/Kg)</w:t>
            </w:r>
            <w:r w:rsidRPr="00B80553">
              <w:rPr>
                <w:rFonts w:ascii="Times New Roman" w:eastAsia="標楷體" w:hAnsi="Times New Roman" w:cs="Times New Roman" w:hint="eastAsia"/>
                <w:sz w:val="24"/>
              </w:rPr>
              <w:t>。</w:t>
            </w:r>
          </w:p>
          <w:p w14:paraId="7BB5E688" w14:textId="77777777" w:rsidR="00803C38" w:rsidRPr="00B80553" w:rsidRDefault="00803C38" w:rsidP="002B13BA">
            <w:pPr>
              <w:pStyle w:val="TableParagraph"/>
              <w:tabs>
                <w:tab w:val="left" w:pos="6134"/>
              </w:tabs>
              <w:spacing w:before="90"/>
              <w:ind w:left="80"/>
              <w:rPr>
                <w:rFonts w:ascii="Times New Roman" w:eastAsia="標楷體" w:hAnsi="Times New Roman" w:cs="Times New Roman"/>
                <w:sz w:val="24"/>
              </w:rPr>
            </w:pP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b/>
                <w:sz w:val="24"/>
              </w:rPr>
              <w:t>給予方式</w:t>
            </w:r>
            <w:r w:rsidRPr="00B80553">
              <w:rPr>
                <w:rFonts w:ascii="Times New Roman" w:eastAsia="標楷體" w:hAnsi="Times New Roman" w:cs="Times New Roman"/>
                <w:sz w:val="24"/>
              </w:rPr>
              <w:t xml:space="preserve">: </w:t>
            </w:r>
            <w:r w:rsidRPr="00B80553">
              <w:rPr>
                <w:rFonts w:eastAsia="標楷體" w:hint="eastAsia"/>
              </w:rPr>
              <w:t>□</w:t>
            </w:r>
            <w:r w:rsidRPr="00B80553">
              <w:rPr>
                <w:rFonts w:ascii="Times New Roman" w:eastAsia="標楷體" w:hAnsi="Times New Roman" w:cs="Times New Roman"/>
                <w:sz w:val="24"/>
              </w:rPr>
              <w:t>靜脈</w:t>
            </w:r>
            <w:r w:rsidRPr="00B80553">
              <w:rPr>
                <w:rFonts w:ascii="Times New Roman" w:eastAsia="標楷體" w:hAnsi="Times New Roman" w:cs="Times New Roman" w:hint="eastAsia"/>
                <w:sz w:val="24"/>
              </w:rPr>
              <w:t xml:space="preserve"> </w:t>
            </w:r>
            <w:r w:rsidRPr="00B80553">
              <w:rPr>
                <w:rFonts w:eastAsia="標楷體" w:hint="eastAsia"/>
              </w:rPr>
              <w:t>□</w:t>
            </w:r>
            <w:r w:rsidRPr="00B80553">
              <w:rPr>
                <w:rFonts w:ascii="Times New Roman" w:eastAsia="標楷體" w:hAnsi="Times New Roman" w:cs="Times New Roman"/>
                <w:sz w:val="24"/>
              </w:rPr>
              <w:t>腹腔</w:t>
            </w:r>
          </w:p>
          <w:p w14:paraId="0C59E13A" w14:textId="77777777" w:rsidR="00803C38" w:rsidRPr="00B80553" w:rsidRDefault="00803C38" w:rsidP="002B13BA">
            <w:pPr>
              <w:pStyle w:val="TableParagraph"/>
              <w:tabs>
                <w:tab w:val="left" w:pos="6134"/>
              </w:tabs>
              <w:spacing w:before="90"/>
              <w:ind w:left="80"/>
              <w:rPr>
                <w:rFonts w:ascii="Times New Roman" w:eastAsia="標楷體" w:hAnsi="Times New Roman" w:cs="Times New Roman"/>
                <w:kern w:val="1"/>
                <w:sz w:val="24"/>
                <w:szCs w:val="24"/>
                <w:lang w:eastAsia="ar-SA"/>
              </w:rPr>
            </w:pPr>
            <w:r w:rsidRPr="00B80553">
              <w:rPr>
                <w:rFonts w:eastAsia="標楷體" w:hint="eastAsia"/>
              </w:rPr>
              <w:t>□</w:t>
            </w:r>
            <w:r w:rsidRPr="00B80553">
              <w:rPr>
                <w:rFonts w:ascii="Times New Roman" w:eastAsia="標楷體" w:hAnsi="Times New Roman" w:cs="Times New Roman" w:hint="eastAsia"/>
                <w:kern w:val="1"/>
                <w:sz w:val="24"/>
                <w:szCs w:val="24"/>
                <w:lang w:eastAsia="ar-SA"/>
              </w:rPr>
              <w:t>過量</w:t>
            </w:r>
            <w:r w:rsidRPr="00B80553">
              <w:rPr>
                <w:rFonts w:ascii="Times New Roman" w:eastAsia="標楷體" w:hAnsi="Times New Roman" w:cs="Times New Roman" w:hint="eastAsia"/>
                <w:kern w:val="1"/>
                <w:sz w:val="24"/>
                <w:szCs w:val="24"/>
                <w:lang w:eastAsia="ar-SA"/>
              </w:rPr>
              <w:t>Isoflurane</w:t>
            </w:r>
            <w:r w:rsidRPr="00B80553">
              <w:rPr>
                <w:rFonts w:ascii="Times New Roman" w:eastAsia="標楷體" w:hAnsi="Times New Roman" w:cs="Times New Roman" w:hint="eastAsia"/>
                <w:kern w:val="1"/>
                <w:sz w:val="24"/>
                <w:szCs w:val="24"/>
                <w:lang w:eastAsia="ar-SA"/>
              </w:rPr>
              <w:t>吸食處置。</w:t>
            </w:r>
          </w:p>
          <w:p w14:paraId="6F221E3F" w14:textId="77777777" w:rsidR="00803C38" w:rsidRPr="00B80553" w:rsidRDefault="00803C38" w:rsidP="002B13BA">
            <w:pPr>
              <w:pStyle w:val="TableParagraph"/>
              <w:tabs>
                <w:tab w:val="left" w:pos="6134"/>
              </w:tabs>
              <w:spacing w:before="90"/>
              <w:ind w:left="80"/>
              <w:rPr>
                <w:rFonts w:ascii="Times New Roman" w:eastAsia="標楷體" w:hAnsi="Times New Roman" w:cs="Times New Roman"/>
                <w:sz w:val="24"/>
              </w:rPr>
            </w:pPr>
            <w:r w:rsidRPr="00B80553">
              <w:rPr>
                <w:rFonts w:eastAsia="標楷體" w:hint="eastAsia"/>
              </w:rPr>
              <w:t>□</w:t>
            </w:r>
            <w:r w:rsidRPr="00B80553">
              <w:rPr>
                <w:rFonts w:ascii="Times New Roman" w:eastAsia="標楷體" w:hAnsi="Times New Roman" w:cs="Times New Roman" w:hint="eastAsia"/>
                <w:sz w:val="24"/>
              </w:rPr>
              <w:t>合併過量</w:t>
            </w:r>
            <w:r w:rsidRPr="00B80553">
              <w:rPr>
                <w:rFonts w:ascii="Times New Roman" w:eastAsia="標楷體" w:hAnsi="Times New Roman" w:cs="Times New Roman" w:hint="eastAsia"/>
                <w:sz w:val="24"/>
              </w:rPr>
              <w:t>Isoflurane</w:t>
            </w:r>
            <w:r w:rsidRPr="00B80553">
              <w:rPr>
                <w:rFonts w:ascii="Times New Roman" w:eastAsia="標楷體" w:hAnsi="Times New Roman" w:cs="Times New Roman" w:hint="eastAsia"/>
                <w:sz w:val="24"/>
              </w:rPr>
              <w:t>吸食及過量麻醉藥</w:t>
            </w:r>
            <w:r w:rsidRPr="00B80553">
              <w:rPr>
                <w:rFonts w:ascii="Times New Roman" w:eastAsia="標楷體" w:hAnsi="Times New Roman" w:cs="Times New Roman" w:hint="eastAsia"/>
                <w:sz w:val="24"/>
              </w:rPr>
              <w:t>(</w:t>
            </w:r>
            <w:r w:rsidRPr="00B80553">
              <w:rPr>
                <w:rFonts w:ascii="Times New Roman" w:eastAsia="標楷體" w:hAnsi="Times New Roman" w:cs="Times New Roman" w:hint="eastAsia"/>
                <w:sz w:val="24"/>
              </w:rPr>
              <w:t>麻醉名稱：</w:t>
            </w:r>
            <w:r w:rsidRPr="00B80553">
              <w:rPr>
                <w:rFonts w:ascii="Times New Roman" w:eastAsia="標楷體" w:hAnsi="Times New Roman" w:cs="Times New Roman" w:hint="eastAsia"/>
                <w:sz w:val="24"/>
              </w:rPr>
              <w:t>Pentobarbital)</w:t>
            </w:r>
            <w:r w:rsidRPr="00B80553">
              <w:t xml:space="preserve"> </w:t>
            </w:r>
            <w:r w:rsidRPr="00B80553">
              <w:rPr>
                <w:rFonts w:ascii="Times New Roman" w:eastAsia="標楷體" w:hAnsi="Times New Roman" w:cs="Times New Roman"/>
                <w:sz w:val="24"/>
              </w:rPr>
              <w:t>overdose, Dose (</w:t>
            </w:r>
            <w:r w:rsidRPr="00B80553">
              <w:rPr>
                <w:rFonts w:ascii="Times New Roman" w:eastAsia="標楷體" w:hAnsi="Times New Roman" w:cs="Times New Roman" w:hint="eastAsia"/>
                <w:sz w:val="24"/>
              </w:rPr>
              <w:t>150</w:t>
            </w:r>
            <w:r w:rsidRPr="00B80553">
              <w:rPr>
                <w:rFonts w:ascii="Times New Roman" w:eastAsia="標楷體" w:hAnsi="Times New Roman" w:cs="Times New Roman"/>
                <w:sz w:val="24"/>
              </w:rPr>
              <w:t>mg/Kg)</w:t>
            </w:r>
            <w:r w:rsidRPr="00B80553">
              <w:rPr>
                <w:rFonts w:ascii="Times New Roman" w:eastAsia="標楷體" w:hAnsi="Times New Roman" w:cs="Times New Roman" w:hint="eastAsia"/>
                <w:sz w:val="24"/>
              </w:rPr>
              <w:t>處</w:t>
            </w:r>
          </w:p>
          <w:p w14:paraId="0AEF4F3A" w14:textId="77777777" w:rsidR="00803C38" w:rsidRPr="00B80553" w:rsidRDefault="00803C38" w:rsidP="002B13BA">
            <w:pPr>
              <w:pStyle w:val="TableParagraph"/>
              <w:tabs>
                <w:tab w:val="left" w:pos="6134"/>
              </w:tabs>
              <w:spacing w:before="90"/>
              <w:ind w:left="80"/>
              <w:rPr>
                <w:rFonts w:ascii="Times New Roman" w:eastAsia="標楷體" w:hAnsi="Times New Roman" w:cs="Times New Roman"/>
                <w:sz w:val="24"/>
              </w:rPr>
            </w:pP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hint="eastAsia"/>
                <w:sz w:val="24"/>
              </w:rPr>
              <w:t>置</w:t>
            </w: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sz w:val="24"/>
              </w:rPr>
              <w:t>Pentobarbital overdose, Dose</w:t>
            </w:r>
          </w:p>
          <w:p w14:paraId="19BF0CC2" w14:textId="77777777" w:rsidR="00803C38" w:rsidRPr="00B80553" w:rsidRDefault="00803C38" w:rsidP="002B13BA">
            <w:pPr>
              <w:pStyle w:val="TableParagraph"/>
              <w:tabs>
                <w:tab w:val="left" w:pos="6134"/>
              </w:tabs>
              <w:spacing w:before="90"/>
              <w:ind w:left="80"/>
              <w:rPr>
                <w:rFonts w:ascii="Times New Roman" w:eastAsia="標楷體" w:hAnsi="Times New Roman" w:cs="Times New Roman"/>
                <w:sz w:val="24"/>
              </w:rPr>
            </w:pPr>
            <w:r w:rsidRPr="00B80553">
              <w:rPr>
                <w:rFonts w:ascii="Times New Roman" w:eastAsia="標楷體" w:hAnsi="Times New Roman" w:cs="Times New Roman" w:hint="eastAsia"/>
                <w:sz w:val="24"/>
              </w:rPr>
              <w:t xml:space="preserve">  </w:t>
            </w:r>
            <w:r w:rsidRPr="00B80553">
              <w:rPr>
                <w:rFonts w:ascii="Times New Roman" w:eastAsia="標楷體" w:hAnsi="Times New Roman" w:cs="Times New Roman"/>
                <w:b/>
                <w:sz w:val="24"/>
              </w:rPr>
              <w:t>給予方式</w:t>
            </w:r>
            <w:r w:rsidRPr="00B80553">
              <w:rPr>
                <w:rFonts w:ascii="Times New Roman" w:eastAsia="標楷體" w:hAnsi="Times New Roman" w:cs="Times New Roman"/>
                <w:sz w:val="24"/>
              </w:rPr>
              <w:t xml:space="preserve">: </w:t>
            </w:r>
            <w:r w:rsidRPr="00B80553">
              <w:rPr>
                <w:rFonts w:eastAsia="標楷體" w:hint="eastAsia"/>
              </w:rPr>
              <w:t>□</w:t>
            </w:r>
            <w:r w:rsidRPr="00B80553">
              <w:rPr>
                <w:rFonts w:ascii="Times New Roman" w:eastAsia="標楷體" w:hAnsi="Times New Roman" w:cs="Times New Roman"/>
                <w:sz w:val="24"/>
              </w:rPr>
              <w:t>靜脈</w:t>
            </w:r>
            <w:r w:rsidRPr="00B80553">
              <w:rPr>
                <w:rFonts w:ascii="Times New Roman" w:eastAsia="標楷體" w:hAnsi="Times New Roman" w:cs="Times New Roman" w:hint="eastAsia"/>
                <w:sz w:val="24"/>
              </w:rPr>
              <w:t xml:space="preserve"> </w:t>
            </w:r>
            <w:r w:rsidRPr="00B80553">
              <w:rPr>
                <w:rFonts w:eastAsia="標楷體" w:hint="eastAsia"/>
              </w:rPr>
              <w:t>□</w:t>
            </w:r>
            <w:r w:rsidRPr="00B80553">
              <w:rPr>
                <w:rFonts w:ascii="Times New Roman" w:eastAsia="標楷體" w:hAnsi="Times New Roman" w:cs="Times New Roman"/>
                <w:sz w:val="24"/>
              </w:rPr>
              <w:t>腹腔</w:t>
            </w:r>
          </w:p>
        </w:tc>
      </w:tr>
      <w:tr w:rsidR="00803C38" w:rsidRPr="00B80553" w14:paraId="3EC4F423" w14:textId="77777777" w:rsidTr="002B13BA">
        <w:trPr>
          <w:trHeight w:val="460"/>
          <w:jc w:val="center"/>
        </w:trPr>
        <w:tc>
          <w:tcPr>
            <w:tcW w:w="10128" w:type="dxa"/>
            <w:shd w:val="clear" w:color="auto" w:fill="auto"/>
            <w:vAlign w:val="center"/>
          </w:tcPr>
          <w:p w14:paraId="6718D58A" w14:textId="77777777" w:rsidR="00803C38" w:rsidRPr="00B80553" w:rsidRDefault="00803C38" w:rsidP="002B13BA">
            <w:pPr>
              <w:pStyle w:val="TableParagraph"/>
              <w:tabs>
                <w:tab w:val="left" w:pos="5654"/>
              </w:tabs>
              <w:spacing w:before="30"/>
              <w:ind w:left="80"/>
              <w:rPr>
                <w:rFonts w:ascii="Times New Roman" w:eastAsia="標楷體" w:hAnsi="Times New Roman" w:cs="Times New Roman"/>
                <w:sz w:val="24"/>
              </w:rPr>
            </w:pPr>
            <w:r w:rsidRPr="00B80553">
              <w:rPr>
                <w:rFonts w:eastAsia="標楷體" w:hint="eastAsia"/>
              </w:rPr>
              <w:t>□</w:t>
            </w:r>
            <w:r w:rsidRPr="00B80553">
              <w:rPr>
                <w:rFonts w:ascii="Times New Roman" w:eastAsia="標楷體" w:hAnsi="Times New Roman" w:cs="Times New Roman" w:hint="eastAsia"/>
                <w:sz w:val="24"/>
              </w:rPr>
              <w:t>過量</w:t>
            </w:r>
            <w:r w:rsidRPr="00B80553">
              <w:rPr>
                <w:rFonts w:ascii="Times New Roman" w:eastAsia="標楷體" w:hAnsi="Times New Roman" w:cs="Times New Roman"/>
                <w:sz w:val="24"/>
              </w:rPr>
              <w:t>麻醉後斷頭</w:t>
            </w:r>
            <w:r w:rsidRPr="00B80553">
              <w:rPr>
                <w:rFonts w:ascii="Times New Roman" w:eastAsia="標楷體" w:hAnsi="Times New Roman" w:cs="Times New Roman" w:hint="eastAsia"/>
                <w:sz w:val="24"/>
              </w:rPr>
              <w:t>處置</w:t>
            </w:r>
          </w:p>
        </w:tc>
      </w:tr>
      <w:tr w:rsidR="00803C38" w:rsidRPr="00B80553" w14:paraId="5C31EF16" w14:textId="77777777" w:rsidTr="002B13BA">
        <w:trPr>
          <w:trHeight w:val="475"/>
          <w:jc w:val="center"/>
        </w:trPr>
        <w:tc>
          <w:tcPr>
            <w:tcW w:w="10128" w:type="dxa"/>
            <w:shd w:val="clear" w:color="auto" w:fill="auto"/>
            <w:vAlign w:val="center"/>
          </w:tcPr>
          <w:p w14:paraId="24D6B6DC" w14:textId="77777777" w:rsidR="00803C38" w:rsidRPr="00B80553" w:rsidRDefault="00803C38" w:rsidP="002B13BA">
            <w:pPr>
              <w:pStyle w:val="TableParagraph"/>
              <w:tabs>
                <w:tab w:val="left" w:pos="6854"/>
              </w:tabs>
              <w:spacing w:before="30"/>
              <w:ind w:left="80"/>
              <w:rPr>
                <w:rFonts w:ascii="Times New Roman" w:eastAsia="標楷體" w:hAnsi="Times New Roman" w:cs="Times New Roman"/>
                <w:sz w:val="24"/>
              </w:rPr>
            </w:pPr>
            <w:r w:rsidRPr="00B80553">
              <w:rPr>
                <w:rFonts w:eastAsia="標楷體" w:hint="eastAsia"/>
              </w:rPr>
              <w:t>□</w:t>
            </w:r>
            <w:r w:rsidRPr="00B80553">
              <w:rPr>
                <w:rFonts w:ascii="Times New Roman" w:eastAsia="標楷體" w:hAnsi="Times New Roman" w:cs="Times New Roman" w:hint="eastAsia"/>
                <w:sz w:val="24"/>
              </w:rPr>
              <w:t>過量</w:t>
            </w:r>
            <w:r w:rsidRPr="00B80553">
              <w:rPr>
                <w:rFonts w:ascii="Times New Roman" w:eastAsia="標楷體" w:hAnsi="Times New Roman" w:cs="Times New Roman"/>
                <w:sz w:val="24"/>
              </w:rPr>
              <w:t>麻醉後採血或放血致死</w:t>
            </w:r>
            <w:r w:rsidRPr="00B80553">
              <w:rPr>
                <w:rFonts w:ascii="Times New Roman" w:eastAsia="標楷體" w:hAnsi="Times New Roman" w:cs="Times New Roman" w:hint="eastAsia"/>
                <w:sz w:val="24"/>
              </w:rPr>
              <w:t>處置</w:t>
            </w:r>
          </w:p>
        </w:tc>
      </w:tr>
      <w:tr w:rsidR="00803C38" w:rsidRPr="00B80553" w14:paraId="68100AF6" w14:textId="77777777" w:rsidTr="002B13BA">
        <w:trPr>
          <w:trHeight w:val="460"/>
          <w:jc w:val="center"/>
        </w:trPr>
        <w:tc>
          <w:tcPr>
            <w:tcW w:w="10128" w:type="dxa"/>
            <w:shd w:val="clear" w:color="auto" w:fill="auto"/>
            <w:vAlign w:val="center"/>
          </w:tcPr>
          <w:p w14:paraId="02ADFEAE" w14:textId="77777777" w:rsidR="00803C38" w:rsidRPr="00B80553" w:rsidRDefault="00803C38" w:rsidP="002B13BA">
            <w:pPr>
              <w:pStyle w:val="TableParagraph"/>
              <w:tabs>
                <w:tab w:val="left" w:pos="6194"/>
              </w:tabs>
              <w:spacing w:before="15"/>
              <w:rPr>
                <w:rFonts w:ascii="Times New Roman" w:eastAsia="標楷體" w:hAnsi="Times New Roman" w:cs="Times New Roman"/>
                <w:sz w:val="24"/>
              </w:rPr>
            </w:pPr>
            <w:r w:rsidRPr="00B80553">
              <w:rPr>
                <w:rFonts w:ascii="Times New Roman" w:eastAsia="標楷體" w:hAnsi="Times New Roman" w:cs="Times New Roman" w:hint="eastAsia"/>
                <w:sz w:val="16"/>
                <w:szCs w:val="14"/>
              </w:rPr>
              <w:t xml:space="preserve"> </w:t>
            </w:r>
            <w:r w:rsidRPr="00B80553">
              <w:rPr>
                <w:rFonts w:eastAsia="標楷體" w:hint="eastAsia"/>
              </w:rPr>
              <w:t>□</w:t>
            </w:r>
            <w:r w:rsidRPr="00B80553">
              <w:rPr>
                <w:rFonts w:ascii="Times New Roman" w:eastAsia="標楷體" w:hAnsi="Times New Roman" w:cs="Times New Roman" w:hint="eastAsia"/>
                <w:sz w:val="24"/>
              </w:rPr>
              <w:t>過量麻醉後灌流處置</w:t>
            </w:r>
          </w:p>
        </w:tc>
      </w:tr>
      <w:tr w:rsidR="00803C38" w:rsidRPr="00B80553" w14:paraId="62C90694" w14:textId="77777777" w:rsidTr="002B13BA">
        <w:trPr>
          <w:trHeight w:val="530"/>
          <w:jc w:val="center"/>
        </w:trPr>
        <w:tc>
          <w:tcPr>
            <w:tcW w:w="10128" w:type="dxa"/>
            <w:shd w:val="clear" w:color="auto" w:fill="auto"/>
            <w:vAlign w:val="center"/>
          </w:tcPr>
          <w:p w14:paraId="4A817096" w14:textId="77777777" w:rsidR="00803C38" w:rsidRPr="00B80553" w:rsidRDefault="00803C38" w:rsidP="002B13BA">
            <w:pPr>
              <w:pStyle w:val="TableParagraph"/>
              <w:tabs>
                <w:tab w:val="left" w:pos="2774"/>
              </w:tabs>
              <w:spacing w:before="30"/>
              <w:ind w:left="80"/>
              <w:rPr>
                <w:rFonts w:ascii="Times New Roman" w:eastAsia="標楷體" w:hAnsi="Times New Roman" w:cs="Times New Roman"/>
                <w:sz w:val="24"/>
              </w:rPr>
            </w:pPr>
            <w:r w:rsidRPr="00B80553">
              <w:rPr>
                <w:rFonts w:eastAsia="標楷體" w:hint="eastAsia"/>
              </w:rPr>
              <w:t>□</w:t>
            </w:r>
            <w:r w:rsidRPr="00B80553">
              <w:rPr>
                <w:rFonts w:ascii="Times New Roman" w:eastAsia="標楷體" w:hAnsi="Times New Roman" w:cs="Times New Roman"/>
                <w:sz w:val="24"/>
              </w:rPr>
              <w:t>其他：</w:t>
            </w:r>
          </w:p>
        </w:tc>
      </w:tr>
    </w:tbl>
    <w:p w14:paraId="550E3EAC" w14:textId="77777777" w:rsidR="00803C38" w:rsidRPr="00B80553" w:rsidRDefault="00803C38" w:rsidP="00803C38">
      <w:pPr>
        <w:pStyle w:val="a9"/>
        <w:numPr>
          <w:ilvl w:val="1"/>
          <w:numId w:val="1"/>
        </w:numPr>
        <w:tabs>
          <w:tab w:val="left" w:pos="426"/>
          <w:tab w:val="left" w:pos="4536"/>
        </w:tabs>
        <w:suppressAutoHyphens w:val="0"/>
        <w:autoSpaceDE w:val="0"/>
        <w:autoSpaceDN w:val="0"/>
        <w:spacing w:before="205" w:line="276" w:lineRule="auto"/>
        <w:ind w:left="426" w:right="5924" w:hanging="426"/>
        <w:contextualSpacing w:val="0"/>
        <w:rPr>
          <w:rFonts w:eastAsia="標楷體"/>
        </w:rPr>
      </w:pPr>
      <w:r w:rsidRPr="00B80553">
        <w:rPr>
          <w:rFonts w:eastAsia="標楷體"/>
        </w:rPr>
        <w:t>屍體處理方法</w:t>
      </w:r>
      <w:r w:rsidRPr="00B80553">
        <w:rPr>
          <w:rFonts w:eastAsia="標楷體"/>
        </w:rPr>
        <w:t>:</w:t>
      </w:r>
    </w:p>
    <w:p w14:paraId="1E871D56" w14:textId="77777777" w:rsidR="00803C38" w:rsidRPr="00B80553" w:rsidRDefault="00803C38" w:rsidP="00803C38">
      <w:pPr>
        <w:pStyle w:val="a9"/>
        <w:suppressAutoHyphens w:val="0"/>
        <w:autoSpaceDE w:val="0"/>
        <w:autoSpaceDN w:val="0"/>
        <w:spacing w:line="276" w:lineRule="auto"/>
        <w:ind w:leftChars="177" w:left="425"/>
        <w:rPr>
          <w:rFonts w:eastAsia="標楷體"/>
        </w:rPr>
      </w:pPr>
      <w:r w:rsidRPr="00B80553">
        <w:rPr>
          <w:rFonts w:eastAsia="標楷體" w:hint="eastAsia"/>
        </w:rPr>
        <w:t>□</w:t>
      </w:r>
      <w:r w:rsidRPr="00B80553">
        <w:rPr>
          <w:rFonts w:eastAsia="標楷體"/>
        </w:rPr>
        <w:t>包裝好冰存在生理心理學實驗室</w:t>
      </w:r>
      <w:r w:rsidRPr="00B80553">
        <w:rPr>
          <w:rFonts w:eastAsia="標楷體"/>
        </w:rPr>
        <w:t>5</w:t>
      </w:r>
      <w:r w:rsidRPr="00B80553">
        <w:rPr>
          <w:rFonts w:eastAsia="標楷體"/>
        </w:rPr>
        <w:t>樓屍體冷凍庫，統一交由感染性廢棄物廠商焚化處理</w:t>
      </w:r>
    </w:p>
    <w:p w14:paraId="407D1F58" w14:textId="77777777" w:rsidR="00803C38" w:rsidRPr="00B80553" w:rsidRDefault="00803C38" w:rsidP="00803C38">
      <w:pPr>
        <w:pStyle w:val="ae"/>
        <w:tabs>
          <w:tab w:val="left" w:pos="5009"/>
        </w:tabs>
        <w:spacing w:line="276" w:lineRule="auto"/>
        <w:ind w:left="426"/>
        <w:rPr>
          <w:rFonts w:ascii="Times New Roman" w:hAnsi="Times New Roman" w:cs="Times New Roman"/>
          <w:sz w:val="24"/>
          <w:szCs w:val="24"/>
        </w:rPr>
      </w:pPr>
      <w:r w:rsidRPr="00B80553">
        <w:rPr>
          <w:rFonts w:hint="eastAsia"/>
          <w:sz w:val="24"/>
        </w:rPr>
        <w:t>□</w:t>
      </w:r>
      <w:r w:rsidRPr="00B80553">
        <w:rPr>
          <w:rFonts w:ascii="Times New Roman" w:hAnsi="Times New Roman" w:cs="Times New Roman"/>
          <w:sz w:val="24"/>
          <w:szCs w:val="24"/>
        </w:rPr>
        <w:t>其他</w:t>
      </w:r>
      <w:r w:rsidRPr="00B80553">
        <w:rPr>
          <w:rFonts w:ascii="Times New Roman" w:hAnsi="Times New Roman" w:cs="Times New Roman"/>
          <w:sz w:val="24"/>
          <w:szCs w:val="24"/>
        </w:rPr>
        <w:t>:</w:t>
      </w:r>
      <w:r w:rsidRPr="00B80553">
        <w:rPr>
          <w:rFonts w:ascii="Times New Roman" w:hAnsi="Times New Roman" w:cs="Times New Roman"/>
          <w:sz w:val="24"/>
          <w:szCs w:val="24"/>
          <w:u w:val="single"/>
        </w:rPr>
        <w:t xml:space="preserve"> </w:t>
      </w:r>
      <w:r w:rsidRPr="00B80553">
        <w:rPr>
          <w:rFonts w:ascii="Times New Roman" w:hAnsi="Times New Roman" w:cs="Times New Roman"/>
          <w:sz w:val="24"/>
          <w:szCs w:val="24"/>
          <w:u w:val="single"/>
        </w:rPr>
        <w:tab/>
      </w:r>
    </w:p>
    <w:p w14:paraId="1B28482A" w14:textId="77777777" w:rsidR="00803C38" w:rsidRPr="00B80553" w:rsidRDefault="00803C38" w:rsidP="00803C38">
      <w:pPr>
        <w:pStyle w:val="ae"/>
        <w:spacing w:line="276" w:lineRule="auto"/>
        <w:rPr>
          <w:rFonts w:ascii="Times New Roman" w:hAnsi="Times New Roman" w:cs="Times New Roman"/>
          <w:color w:val="00B050"/>
          <w:sz w:val="20"/>
        </w:rPr>
      </w:pPr>
      <w:r w:rsidRPr="00B80553">
        <w:rPr>
          <w:rFonts w:ascii="Times New Roman" w:hAnsi="Times New Roman" w:cs="Times New Roman" w:hint="eastAsia"/>
          <w:color w:val="00B050"/>
          <w:sz w:val="24"/>
        </w:rPr>
        <w:t>備註：所有安樂死程序應依照「實驗動物照護及使用指引」或國際規範，如《美國獸醫醫學會（</w:t>
      </w:r>
      <w:r w:rsidRPr="00B80553">
        <w:rPr>
          <w:rFonts w:ascii="Times New Roman" w:hAnsi="Times New Roman" w:cs="Times New Roman" w:hint="eastAsia"/>
          <w:color w:val="00B050"/>
          <w:sz w:val="24"/>
        </w:rPr>
        <w:t>AVMA</w:t>
      </w:r>
      <w:r w:rsidRPr="00B80553">
        <w:rPr>
          <w:rFonts w:ascii="Times New Roman" w:hAnsi="Times New Roman" w:cs="Times New Roman" w:hint="eastAsia"/>
          <w:color w:val="00B050"/>
          <w:sz w:val="24"/>
        </w:rPr>
        <w:t>）</w:t>
      </w:r>
      <w:r w:rsidRPr="00B80553">
        <w:rPr>
          <w:rFonts w:ascii="Times New Roman" w:hAnsi="Times New Roman" w:cs="Times New Roman" w:hint="eastAsia"/>
          <w:color w:val="00B050"/>
          <w:sz w:val="24"/>
        </w:rPr>
        <w:t>2020</w:t>
      </w:r>
      <w:r w:rsidRPr="00B80553">
        <w:rPr>
          <w:rFonts w:ascii="Times New Roman" w:hAnsi="Times New Roman" w:cs="Times New Roman" w:hint="eastAsia"/>
          <w:color w:val="00B050"/>
          <w:sz w:val="24"/>
        </w:rPr>
        <w:t>年版動物安樂死指引》執行。</w:t>
      </w:r>
      <w:r w:rsidRPr="00B80553">
        <w:rPr>
          <w:rFonts w:ascii="Times New Roman" w:hAnsi="Times New Roman" w:cs="Times New Roman" w:hint="eastAsia"/>
          <w:color w:val="00B050"/>
          <w:sz w:val="20"/>
        </w:rPr>
        <w:t xml:space="preserve"> </w:t>
      </w:r>
    </w:p>
    <w:p w14:paraId="73653AE3" w14:textId="77777777" w:rsidR="00803C38" w:rsidRPr="00B80553" w:rsidRDefault="00803C38" w:rsidP="00803C38">
      <w:pPr>
        <w:pStyle w:val="ae"/>
        <w:numPr>
          <w:ilvl w:val="1"/>
          <w:numId w:val="1"/>
        </w:numPr>
        <w:spacing w:line="276" w:lineRule="auto"/>
        <w:ind w:left="426" w:hanging="426"/>
        <w:rPr>
          <w:rFonts w:ascii="Times New Roman" w:hAnsi="Times New Roman" w:cs="Times New Roman"/>
          <w:color w:val="00B050"/>
          <w:sz w:val="20"/>
        </w:rPr>
      </w:pPr>
      <w:r w:rsidRPr="00B80553">
        <w:rPr>
          <w:rFonts w:ascii="Times New Roman" w:hAnsi="Times New Roman" w:cs="Times New Roman" w:hint="eastAsia"/>
          <w:sz w:val="24"/>
        </w:rPr>
        <w:t>若所採用的安樂死方法未列於「實驗動物照護及使用指引」或</w:t>
      </w:r>
      <w:r w:rsidRPr="00B80553">
        <w:rPr>
          <w:rFonts w:ascii="Times New Roman" w:hAnsi="Times New Roman" w:cs="Times New Roman" w:hint="eastAsia"/>
          <w:sz w:val="24"/>
        </w:rPr>
        <w:t xml:space="preserve"> AVMA </w:t>
      </w:r>
      <w:r w:rsidRPr="00B80553">
        <w:rPr>
          <w:rFonts w:ascii="Times New Roman" w:hAnsi="Times New Roman" w:cs="Times New Roman" w:hint="eastAsia"/>
          <w:sz w:val="24"/>
        </w:rPr>
        <w:t>指引中，請於下方提供科學依據與正當理由：</w:t>
      </w:r>
    </w:p>
    <w:p w14:paraId="0D91092F" w14:textId="77777777" w:rsidR="00803C38" w:rsidRPr="00B80553" w:rsidRDefault="00803C38" w:rsidP="00803C38">
      <w:pPr>
        <w:pStyle w:val="ae"/>
        <w:spacing w:line="276" w:lineRule="auto"/>
        <w:rPr>
          <w:rFonts w:ascii="Times New Roman" w:hAnsi="Times New Roman" w:cs="Times New Roman"/>
          <w:sz w:val="20"/>
        </w:rPr>
      </w:pPr>
    </w:p>
    <w:p w14:paraId="101A0726" w14:textId="77777777" w:rsidR="00803C38" w:rsidRPr="00B80553" w:rsidRDefault="00803C38" w:rsidP="00803C38">
      <w:pPr>
        <w:pStyle w:val="ae"/>
        <w:numPr>
          <w:ilvl w:val="1"/>
          <w:numId w:val="1"/>
        </w:numPr>
        <w:spacing w:line="276" w:lineRule="auto"/>
        <w:ind w:left="0" w:firstLine="0"/>
        <w:rPr>
          <w:rFonts w:ascii="Times New Roman" w:hAnsi="Times New Roman" w:cs="Times New Roman"/>
          <w:sz w:val="24"/>
        </w:rPr>
      </w:pPr>
      <w:r w:rsidRPr="00B80553">
        <w:rPr>
          <w:rFonts w:ascii="Times New Roman" w:hAnsi="Times New Roman" w:cs="Times New Roman" w:hint="eastAsia"/>
          <w:sz w:val="24"/>
        </w:rPr>
        <w:t>若未執行安樂死，請說明實驗結束後對動物的處置方式：</w:t>
      </w:r>
    </w:p>
    <w:p w14:paraId="519103B0" w14:textId="77777777" w:rsidR="00803C38" w:rsidRPr="00B80553" w:rsidRDefault="00803C38" w:rsidP="00803C38">
      <w:pPr>
        <w:pStyle w:val="ae"/>
        <w:spacing w:line="276" w:lineRule="auto"/>
        <w:rPr>
          <w:rFonts w:ascii="Times New Roman" w:hAnsi="Times New Roman" w:cs="Times New Roman"/>
          <w:sz w:val="20"/>
        </w:rPr>
      </w:pPr>
    </w:p>
    <w:p w14:paraId="43474A55" w14:textId="77777777" w:rsidR="00803C38" w:rsidRPr="00B80553" w:rsidRDefault="00803C38" w:rsidP="00803C38">
      <w:pPr>
        <w:pStyle w:val="ae"/>
        <w:spacing w:before="2"/>
        <w:rPr>
          <w:rFonts w:ascii="Times New Roman" w:hAnsi="Times New Roman" w:cs="Times New Roman"/>
          <w:sz w:val="17"/>
        </w:rPr>
      </w:pPr>
    </w:p>
    <w:p w14:paraId="20FB7F17" w14:textId="77777777" w:rsidR="00803C38" w:rsidRPr="00B80553" w:rsidRDefault="00803C38" w:rsidP="00803C38">
      <w:pPr>
        <w:pStyle w:val="ae"/>
        <w:spacing w:before="2"/>
        <w:rPr>
          <w:rFonts w:ascii="Times New Roman" w:hAnsi="Times New Roman" w:cs="Times New Roman"/>
          <w:sz w:val="17"/>
        </w:rPr>
      </w:pPr>
    </w:p>
    <w:p w14:paraId="6B475185" w14:textId="77777777" w:rsidR="00803C38" w:rsidRPr="00B80553" w:rsidRDefault="00803C38" w:rsidP="00803C38">
      <w:pPr>
        <w:pStyle w:val="ae"/>
        <w:spacing w:before="2"/>
        <w:rPr>
          <w:rFonts w:ascii="Times New Roman" w:hAnsi="Times New Roman" w:cs="Times New Roman"/>
          <w:sz w:val="17"/>
        </w:rPr>
      </w:pPr>
    </w:p>
    <w:p w14:paraId="2A0F560D"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十</w:t>
      </w:r>
      <w:r w:rsidRPr="00B80553">
        <w:rPr>
          <w:rFonts w:eastAsia="標楷體" w:hint="eastAsia"/>
          <w:kern w:val="0"/>
          <w:sz w:val="32"/>
          <w:szCs w:val="32"/>
          <w:lang w:eastAsia="zh-TW"/>
        </w:rPr>
        <w:t>七</w:t>
      </w:r>
      <w:r w:rsidRPr="00B80553">
        <w:rPr>
          <w:rFonts w:eastAsia="標楷體"/>
          <w:kern w:val="0"/>
          <w:sz w:val="32"/>
          <w:szCs w:val="32"/>
          <w:lang w:eastAsia="zh-TW"/>
        </w:rPr>
        <w:t>、有無進行危險性實驗，如生物危險（含感染性物質、致癌藥物）、放射線及化學危險（含毒物）實驗？</w:t>
      </w:r>
      <w:r w:rsidRPr="00B80553">
        <w:rPr>
          <w:rFonts w:eastAsia="標楷體" w:hint="eastAsia"/>
          <w:kern w:val="0"/>
          <w:sz w:val="32"/>
          <w:szCs w:val="32"/>
          <w:lang w:eastAsia="zh-TW"/>
        </w:rPr>
        <w:t xml:space="preserve">  </w:t>
      </w:r>
      <w:r w:rsidRPr="00B80553">
        <w:rPr>
          <w:rFonts w:eastAsia="標楷體"/>
          <w:kern w:val="0"/>
          <w:sz w:val="32"/>
          <w:szCs w:val="32"/>
          <w:lang w:eastAsia="zh-TW"/>
        </w:rPr>
        <w:t>□</w:t>
      </w:r>
      <w:r w:rsidRPr="00B80553">
        <w:rPr>
          <w:rFonts w:eastAsia="標楷體"/>
          <w:kern w:val="0"/>
          <w:sz w:val="32"/>
          <w:szCs w:val="32"/>
          <w:lang w:eastAsia="zh-TW"/>
        </w:rPr>
        <w:t>無</w:t>
      </w:r>
      <w:r w:rsidRPr="00B80553">
        <w:rPr>
          <w:rFonts w:eastAsia="標楷體"/>
          <w:kern w:val="0"/>
          <w:sz w:val="32"/>
          <w:szCs w:val="32"/>
          <w:lang w:eastAsia="zh-TW"/>
        </w:rPr>
        <w:t xml:space="preserve"> □</w:t>
      </w:r>
      <w:r w:rsidRPr="00B80553">
        <w:rPr>
          <w:rFonts w:eastAsia="標楷體"/>
          <w:kern w:val="0"/>
          <w:sz w:val="32"/>
          <w:szCs w:val="32"/>
          <w:lang w:eastAsia="zh-TW"/>
        </w:rPr>
        <w:t>有</w:t>
      </w:r>
    </w:p>
    <w:p w14:paraId="2964F895" w14:textId="77777777" w:rsidR="00803C38" w:rsidRPr="00B80553" w:rsidRDefault="00803C38" w:rsidP="00803C38">
      <w:pPr>
        <w:rPr>
          <w:rFonts w:eastAsia="標楷體"/>
          <w:sz w:val="10"/>
        </w:rPr>
      </w:pPr>
    </w:p>
    <w:p w14:paraId="21A12706" w14:textId="77777777" w:rsidR="00803C38" w:rsidRPr="00B80553" w:rsidRDefault="00803C38" w:rsidP="00803C38">
      <w:pPr>
        <w:rPr>
          <w:rFonts w:eastAsia="標楷體"/>
        </w:rPr>
      </w:pPr>
      <w:r w:rsidRPr="00B80553">
        <w:rPr>
          <w:rFonts w:eastAsia="標楷體"/>
        </w:rPr>
        <w:lastRenderedPageBreak/>
        <w:t>如有，</w:t>
      </w:r>
      <w:r w:rsidRPr="00B80553">
        <w:rPr>
          <w:rFonts w:eastAsia="標楷體" w:hint="eastAsia"/>
        </w:rPr>
        <w:t>列出所有物質，並附上核准使用文件，或洽詢機構之環境保護與職業安全衛生室</w:t>
      </w:r>
    </w:p>
    <w:p w14:paraId="3E62E22D" w14:textId="77777777" w:rsidR="00803C38" w:rsidRPr="00B80553" w:rsidRDefault="00803C38" w:rsidP="00803C38">
      <w:pPr>
        <w:rPr>
          <w:rFonts w:eastAsia="標楷體"/>
        </w:rPr>
      </w:pPr>
      <w:r w:rsidRPr="00B80553">
        <w:rPr>
          <w:rFonts w:eastAsia="標楷體" w:hint="eastAsia"/>
        </w:rPr>
        <w:t>（</w:t>
      </w:r>
      <w:r w:rsidRPr="00B80553">
        <w:rPr>
          <w:rFonts w:eastAsia="標楷體" w:hint="eastAsia"/>
        </w:rPr>
        <w:t>ESH</w:t>
      </w:r>
      <w:r w:rsidRPr="00B80553">
        <w:rPr>
          <w:rFonts w:eastAsia="標楷體" w:hint="eastAsia"/>
        </w:rPr>
        <w:t>）：</w:t>
      </w:r>
    </w:p>
    <w:p w14:paraId="728BBFBF" w14:textId="77777777" w:rsidR="00803C38" w:rsidRPr="00B80553" w:rsidRDefault="00803C38" w:rsidP="00803C38">
      <w:pPr>
        <w:rPr>
          <w:rFonts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9"/>
        <w:gridCol w:w="7767"/>
      </w:tblGrid>
      <w:tr w:rsidR="00803C38" w:rsidRPr="00B80553" w14:paraId="479EF015" w14:textId="77777777" w:rsidTr="002B13BA">
        <w:tc>
          <w:tcPr>
            <w:tcW w:w="26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647F5B3" w14:textId="77777777" w:rsidR="00803C38" w:rsidRPr="00B80553" w:rsidRDefault="00803C38" w:rsidP="002B13BA">
            <w:pPr>
              <w:rPr>
                <w:rFonts w:eastAsia="標楷體"/>
              </w:rPr>
            </w:pPr>
            <w:r w:rsidRPr="00B80553">
              <w:rPr>
                <w:rFonts w:eastAsia="標楷體" w:hint="eastAsia"/>
              </w:rPr>
              <w:t>A.</w:t>
            </w:r>
            <w:r w:rsidRPr="00B80553">
              <w:rPr>
                <w:rFonts w:eastAsia="標楷體" w:hint="eastAsia"/>
              </w:rPr>
              <w:t>感染性物質／生物毒素</w:t>
            </w:r>
          </w:p>
        </w:tc>
        <w:tc>
          <w:tcPr>
            <w:tcW w:w="7767" w:type="dxa"/>
            <w:tcBorders>
              <w:top w:val="dashSmallGap" w:sz="4" w:space="0" w:color="auto"/>
              <w:left w:val="dashSmallGap" w:sz="4" w:space="0" w:color="auto"/>
              <w:bottom w:val="dashSmallGap" w:sz="4" w:space="0" w:color="auto"/>
              <w:right w:val="dashSmallGap" w:sz="4" w:space="0" w:color="auto"/>
            </w:tcBorders>
            <w:shd w:val="clear" w:color="auto" w:fill="auto"/>
          </w:tcPr>
          <w:p w14:paraId="41A9C2D9" w14:textId="77777777" w:rsidR="00803C38" w:rsidRPr="00B80553" w:rsidRDefault="00803C38" w:rsidP="002B13BA">
            <w:pPr>
              <w:spacing w:line="276" w:lineRule="auto"/>
              <w:rPr>
                <w:rFonts w:eastAsia="標楷體"/>
              </w:rPr>
            </w:pPr>
            <w:r w:rsidRPr="00B80553">
              <w:rPr>
                <w:rFonts w:eastAsia="標楷體" w:hint="eastAsia"/>
              </w:rPr>
              <w:t>□是，</w:t>
            </w:r>
            <w:r w:rsidRPr="00B80553">
              <w:rPr>
                <w:rFonts w:eastAsia="標楷體" w:hint="eastAsia"/>
              </w:rPr>
              <w:t>1.</w:t>
            </w:r>
            <w:r w:rsidRPr="00B80553">
              <w:rPr>
                <w:rFonts w:eastAsia="標楷體" w:hint="eastAsia"/>
              </w:rPr>
              <w:t>請提供以下資料：已核准之「感染性生物材料及生物毒素輸出</w:t>
            </w:r>
          </w:p>
          <w:p w14:paraId="28A4CB30" w14:textId="77777777" w:rsidR="00803C38" w:rsidRPr="00B80553" w:rsidRDefault="00803C38" w:rsidP="002B13BA">
            <w:pPr>
              <w:spacing w:line="276" w:lineRule="auto"/>
              <w:ind w:firstLineChars="200" w:firstLine="480"/>
              <w:rPr>
                <w:rFonts w:eastAsia="標楷體"/>
              </w:rPr>
            </w:pPr>
            <w:r w:rsidRPr="00B80553">
              <w:rPr>
                <w:rFonts w:eastAsia="標楷體" w:hint="eastAsia"/>
              </w:rPr>
              <w:t>（入）使用申請同意書」影本，若適用，提供「第二等級</w:t>
            </w:r>
          </w:p>
          <w:p w14:paraId="5513A76F" w14:textId="77777777" w:rsidR="00803C38" w:rsidRPr="00B80553" w:rsidRDefault="00803C38" w:rsidP="002B13BA">
            <w:pPr>
              <w:spacing w:line="276" w:lineRule="auto"/>
              <w:ind w:firstLineChars="200" w:firstLine="480"/>
              <w:rPr>
                <w:rFonts w:eastAsia="標楷體"/>
              </w:rPr>
            </w:pPr>
            <w:r w:rsidRPr="00B80553">
              <w:rPr>
                <w:rFonts w:eastAsia="標楷體" w:hint="eastAsia"/>
              </w:rPr>
              <w:t>（含）以上感染性生物材料異動（核備）單」影本或洽詢機構之生</w:t>
            </w:r>
          </w:p>
          <w:p w14:paraId="6E0B3399" w14:textId="77777777" w:rsidR="00803C38" w:rsidRPr="00B80553" w:rsidRDefault="00803C38" w:rsidP="002B13BA">
            <w:pPr>
              <w:spacing w:line="276" w:lineRule="auto"/>
              <w:ind w:firstLineChars="300" w:firstLine="720"/>
              <w:rPr>
                <w:rFonts w:eastAsia="標楷體"/>
              </w:rPr>
            </w:pPr>
            <w:r w:rsidRPr="00B80553">
              <w:rPr>
                <w:rFonts w:eastAsia="標楷體" w:hint="eastAsia"/>
              </w:rPr>
              <w:t>物安全委員會（</w:t>
            </w:r>
            <w:r w:rsidRPr="00B80553">
              <w:rPr>
                <w:rFonts w:eastAsia="標楷體" w:hint="eastAsia"/>
              </w:rPr>
              <w:t>IBC</w:t>
            </w:r>
            <w:r w:rsidRPr="00B80553">
              <w:rPr>
                <w:rFonts w:eastAsia="標楷體" w:hint="eastAsia"/>
              </w:rPr>
              <w:t>）：</w:t>
            </w:r>
            <w:r w:rsidRPr="00B80553">
              <w:rPr>
                <w:rFonts w:eastAsia="標楷體" w:hint="eastAsia"/>
              </w:rPr>
              <w:t xml:space="preserve"> </w:t>
            </w:r>
          </w:p>
          <w:p w14:paraId="3EC77276" w14:textId="77777777" w:rsidR="00803C38" w:rsidRPr="00B80553" w:rsidRDefault="00803C38" w:rsidP="002B13BA">
            <w:pPr>
              <w:spacing w:line="276" w:lineRule="auto"/>
              <w:ind w:firstLineChars="426" w:firstLine="1022"/>
              <w:rPr>
                <w:rFonts w:eastAsia="標楷體"/>
              </w:rPr>
            </w:pPr>
          </w:p>
          <w:p w14:paraId="047EF8B4" w14:textId="77777777" w:rsidR="00803C38" w:rsidRPr="00B80553" w:rsidRDefault="00803C38" w:rsidP="002B13BA">
            <w:pPr>
              <w:spacing w:line="276" w:lineRule="auto"/>
              <w:ind w:firstLineChars="300" w:firstLine="720"/>
              <w:rPr>
                <w:rFonts w:eastAsia="標楷體"/>
              </w:rPr>
            </w:pPr>
            <w:r w:rsidRPr="00B80553">
              <w:rPr>
                <w:rFonts w:eastAsia="標楷體" w:hint="eastAsia"/>
              </w:rPr>
              <w:t>2.</w:t>
            </w:r>
            <w:r w:rsidRPr="00B80553">
              <w:rPr>
                <w:rFonts w:eastAsia="標楷體" w:hint="eastAsia"/>
              </w:rPr>
              <w:t>使用物質：</w:t>
            </w:r>
          </w:p>
          <w:p w14:paraId="1617D115" w14:textId="77777777" w:rsidR="00803C38" w:rsidRPr="00B80553" w:rsidRDefault="00803C38" w:rsidP="002B13BA">
            <w:pPr>
              <w:spacing w:line="276" w:lineRule="auto"/>
              <w:ind w:firstLineChars="307" w:firstLine="737"/>
              <w:rPr>
                <w:rFonts w:eastAsia="標楷體"/>
              </w:rPr>
            </w:pPr>
            <w:r w:rsidRPr="00B80553">
              <w:rPr>
                <w:rFonts w:eastAsia="標楷體"/>
              </w:rPr>
              <w:t xml:space="preserve">  </w:t>
            </w:r>
          </w:p>
          <w:p w14:paraId="2ABCD53E" w14:textId="77777777" w:rsidR="00803C38" w:rsidRPr="00B80553" w:rsidRDefault="00803C38" w:rsidP="002B13BA">
            <w:pPr>
              <w:spacing w:line="276" w:lineRule="auto"/>
              <w:ind w:firstLineChars="300" w:firstLine="720"/>
              <w:rPr>
                <w:rFonts w:eastAsia="標楷體"/>
              </w:rPr>
            </w:pPr>
            <w:r w:rsidRPr="00B80553">
              <w:rPr>
                <w:rFonts w:eastAsia="標楷體" w:hint="eastAsia"/>
              </w:rPr>
              <w:t>3.</w:t>
            </w:r>
            <w:r w:rsidRPr="00B80553">
              <w:rPr>
                <w:rFonts w:eastAsia="標楷體" w:hint="eastAsia"/>
              </w:rPr>
              <w:t>劑量與頻率：</w:t>
            </w:r>
          </w:p>
          <w:p w14:paraId="294D715C" w14:textId="77777777" w:rsidR="00803C38" w:rsidRPr="00B80553" w:rsidRDefault="00803C38" w:rsidP="002B13BA">
            <w:pPr>
              <w:spacing w:line="276" w:lineRule="auto"/>
              <w:ind w:firstLineChars="307" w:firstLine="737"/>
              <w:rPr>
                <w:rFonts w:eastAsia="標楷體"/>
              </w:rPr>
            </w:pPr>
            <w:r w:rsidRPr="00B80553">
              <w:rPr>
                <w:rFonts w:eastAsia="標楷體"/>
              </w:rPr>
              <w:t xml:space="preserve">  </w:t>
            </w:r>
          </w:p>
          <w:p w14:paraId="1B0294FD" w14:textId="77777777" w:rsidR="00803C38" w:rsidRPr="00B80553" w:rsidRDefault="00803C38" w:rsidP="002B13BA">
            <w:pPr>
              <w:spacing w:line="276" w:lineRule="auto"/>
              <w:ind w:firstLineChars="300" w:firstLine="720"/>
              <w:rPr>
                <w:rFonts w:eastAsia="標楷體"/>
              </w:rPr>
            </w:pPr>
            <w:r w:rsidRPr="00B80553">
              <w:rPr>
                <w:rFonts w:eastAsia="標楷體" w:hint="eastAsia"/>
              </w:rPr>
              <w:t>4.</w:t>
            </w:r>
            <w:r w:rsidRPr="00B80553">
              <w:rPr>
                <w:rFonts w:eastAsia="標楷體" w:hint="eastAsia"/>
              </w:rPr>
              <w:t>動物種類：</w:t>
            </w:r>
          </w:p>
          <w:p w14:paraId="4D1A7B16" w14:textId="77777777" w:rsidR="00803C38" w:rsidRPr="00B80553" w:rsidRDefault="00803C38" w:rsidP="002B13BA">
            <w:pPr>
              <w:spacing w:line="276" w:lineRule="auto"/>
              <w:ind w:firstLineChars="307" w:firstLine="737"/>
              <w:rPr>
                <w:rFonts w:eastAsia="標楷體"/>
              </w:rPr>
            </w:pPr>
            <w:r w:rsidRPr="00B80553">
              <w:rPr>
                <w:rFonts w:eastAsia="標楷體"/>
              </w:rPr>
              <w:t xml:space="preserve">  </w:t>
            </w:r>
          </w:p>
          <w:p w14:paraId="0BF0D848" w14:textId="77777777" w:rsidR="00803C38" w:rsidRPr="00B80553" w:rsidRDefault="00803C38" w:rsidP="002B13BA">
            <w:pPr>
              <w:spacing w:line="276" w:lineRule="auto"/>
              <w:ind w:firstLineChars="300" w:firstLine="720"/>
              <w:rPr>
                <w:rFonts w:eastAsia="標楷體"/>
              </w:rPr>
            </w:pPr>
            <w:r w:rsidRPr="00B80553">
              <w:rPr>
                <w:rFonts w:eastAsia="標楷體" w:hint="eastAsia"/>
              </w:rPr>
              <w:t>5.</w:t>
            </w:r>
            <w:r w:rsidRPr="00B80553">
              <w:rPr>
                <w:rFonts w:eastAsia="標楷體" w:hint="eastAsia"/>
              </w:rPr>
              <w:t>生物安全等級：□</w:t>
            </w:r>
            <w:r w:rsidRPr="00B80553">
              <w:rPr>
                <w:rFonts w:eastAsia="標楷體" w:hint="eastAsia"/>
              </w:rPr>
              <w:t xml:space="preserve">BSL-1 </w:t>
            </w:r>
            <w:r w:rsidRPr="00B80553">
              <w:rPr>
                <w:rFonts w:eastAsia="標楷體" w:hint="eastAsia"/>
              </w:rPr>
              <w:t>□</w:t>
            </w:r>
            <w:r w:rsidRPr="00B80553">
              <w:rPr>
                <w:rFonts w:eastAsia="標楷體" w:hint="eastAsia"/>
              </w:rPr>
              <w:t xml:space="preserve">BSL-2 </w:t>
            </w:r>
            <w:r w:rsidRPr="00B80553">
              <w:rPr>
                <w:rFonts w:eastAsia="標楷體" w:hint="eastAsia"/>
              </w:rPr>
              <w:t>□</w:t>
            </w:r>
            <w:r w:rsidRPr="00B80553">
              <w:rPr>
                <w:rFonts w:eastAsia="標楷體" w:hint="eastAsia"/>
              </w:rPr>
              <w:t xml:space="preserve">BSL-3 </w:t>
            </w:r>
          </w:p>
          <w:p w14:paraId="31A5FB1A" w14:textId="77777777" w:rsidR="00803C38" w:rsidRPr="00B80553" w:rsidRDefault="00803C38" w:rsidP="002B13BA">
            <w:pPr>
              <w:spacing w:line="276" w:lineRule="auto"/>
              <w:rPr>
                <w:rFonts w:eastAsia="標楷體"/>
              </w:rPr>
            </w:pPr>
            <w:r w:rsidRPr="00B80553">
              <w:rPr>
                <w:rFonts w:eastAsia="標楷體" w:hint="eastAsia"/>
              </w:rPr>
              <w:t>□否</w:t>
            </w:r>
          </w:p>
        </w:tc>
      </w:tr>
      <w:tr w:rsidR="00803C38" w:rsidRPr="00B80553" w14:paraId="6DD0A276" w14:textId="77777777" w:rsidTr="002B13BA">
        <w:tc>
          <w:tcPr>
            <w:tcW w:w="26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76D3517" w14:textId="77777777" w:rsidR="00803C38" w:rsidRPr="00B80553" w:rsidRDefault="00803C38" w:rsidP="002B13BA">
            <w:pPr>
              <w:rPr>
                <w:rFonts w:eastAsia="標楷體"/>
              </w:rPr>
            </w:pPr>
            <w:r w:rsidRPr="00B80553">
              <w:rPr>
                <w:rFonts w:eastAsia="標楷體" w:hint="eastAsia"/>
              </w:rPr>
              <w:t>B.</w:t>
            </w:r>
            <w:r w:rsidRPr="00B80553">
              <w:rPr>
                <w:rFonts w:eastAsia="標楷體" w:hint="eastAsia"/>
              </w:rPr>
              <w:t>放射性同位素物質</w:t>
            </w:r>
          </w:p>
        </w:tc>
        <w:tc>
          <w:tcPr>
            <w:tcW w:w="7767" w:type="dxa"/>
            <w:tcBorders>
              <w:top w:val="dashSmallGap" w:sz="4" w:space="0" w:color="auto"/>
              <w:left w:val="dashSmallGap" w:sz="4" w:space="0" w:color="auto"/>
              <w:bottom w:val="dashSmallGap" w:sz="4" w:space="0" w:color="auto"/>
              <w:right w:val="dashSmallGap" w:sz="4" w:space="0" w:color="auto"/>
            </w:tcBorders>
            <w:shd w:val="clear" w:color="auto" w:fill="auto"/>
          </w:tcPr>
          <w:p w14:paraId="739A7690" w14:textId="77777777" w:rsidR="00803C38" w:rsidRPr="00B80553" w:rsidRDefault="00803C38" w:rsidP="002B13BA">
            <w:pPr>
              <w:spacing w:line="276" w:lineRule="auto"/>
              <w:rPr>
                <w:rFonts w:eastAsia="標楷體"/>
                <w:color w:val="FF0000"/>
              </w:rPr>
            </w:pPr>
            <w:r w:rsidRPr="00B80553">
              <w:rPr>
                <w:rFonts w:eastAsia="標楷體" w:hint="eastAsia"/>
              </w:rPr>
              <w:t>□是，請提供以下資料：</w:t>
            </w:r>
            <w:r w:rsidRPr="00B80553">
              <w:rPr>
                <w:rFonts w:eastAsia="標楷體" w:hint="eastAsia"/>
                <w:color w:val="FF0000"/>
              </w:rPr>
              <w:t>(</w:t>
            </w:r>
            <w:r w:rsidRPr="00B80553">
              <w:rPr>
                <w:rFonts w:eastAsia="標楷體" w:hint="eastAsia"/>
                <w:color w:val="FF0000"/>
              </w:rPr>
              <w:t>紅色欄位為非必須依照機構內部制定規範</w:t>
            </w:r>
            <w:r w:rsidRPr="00B80553">
              <w:rPr>
                <w:rFonts w:eastAsia="標楷體" w:hint="eastAsia"/>
                <w:color w:val="FF0000"/>
              </w:rPr>
              <w:t xml:space="preserve">) </w:t>
            </w:r>
          </w:p>
          <w:p w14:paraId="07C36FE5" w14:textId="77777777" w:rsidR="00803C38" w:rsidRPr="00B80553" w:rsidRDefault="00803C38" w:rsidP="002B13BA">
            <w:pPr>
              <w:spacing w:line="276" w:lineRule="auto"/>
              <w:ind w:firstLineChars="200" w:firstLine="480"/>
              <w:rPr>
                <w:rFonts w:eastAsia="標楷體"/>
                <w:color w:val="FF0000"/>
              </w:rPr>
            </w:pPr>
            <w:r w:rsidRPr="00B80553">
              <w:rPr>
                <w:rFonts w:eastAsia="標楷體" w:hint="eastAsia"/>
                <w:color w:val="FF0000"/>
              </w:rPr>
              <w:t>1.</w:t>
            </w:r>
            <w:r w:rsidRPr="00B80553">
              <w:rPr>
                <w:rFonts w:eastAsia="標楷體" w:hint="eastAsia"/>
                <w:color w:val="FF0000"/>
              </w:rPr>
              <w:tab/>
            </w:r>
            <w:r w:rsidRPr="00B80553">
              <w:rPr>
                <w:rFonts w:eastAsia="標楷體" w:hint="eastAsia"/>
                <w:color w:val="FF0000"/>
              </w:rPr>
              <w:t>放射線物質許可證影本</w:t>
            </w:r>
            <w:r w:rsidRPr="00B80553">
              <w:rPr>
                <w:rFonts w:eastAsia="標楷體" w:hint="eastAsia"/>
                <w:color w:val="FF0000"/>
              </w:rPr>
              <w:t xml:space="preserve"> </w:t>
            </w:r>
          </w:p>
          <w:p w14:paraId="6FA86826" w14:textId="77777777" w:rsidR="00803C38" w:rsidRPr="00B80553" w:rsidRDefault="00803C38" w:rsidP="002B13BA">
            <w:pPr>
              <w:spacing w:line="276" w:lineRule="auto"/>
              <w:ind w:firstLineChars="200" w:firstLine="480"/>
              <w:rPr>
                <w:rFonts w:eastAsia="標楷體"/>
                <w:color w:val="FF0000"/>
              </w:rPr>
            </w:pPr>
            <w:r w:rsidRPr="00B80553">
              <w:rPr>
                <w:rFonts w:eastAsia="標楷體" w:hint="eastAsia"/>
                <w:color w:val="FF0000"/>
              </w:rPr>
              <w:t>2.</w:t>
            </w:r>
            <w:r w:rsidRPr="00B80553">
              <w:rPr>
                <w:rFonts w:eastAsia="標楷體" w:hint="eastAsia"/>
                <w:color w:val="FF0000"/>
              </w:rPr>
              <w:tab/>
            </w:r>
            <w:r w:rsidRPr="00B80553">
              <w:rPr>
                <w:rFonts w:eastAsia="標楷體" w:hint="eastAsia"/>
                <w:color w:val="FF0000"/>
              </w:rPr>
              <w:t>作業人員資格證明（以下任一）：</w:t>
            </w:r>
            <w:r w:rsidRPr="00B80553">
              <w:rPr>
                <w:rFonts w:eastAsia="標楷體" w:hint="eastAsia"/>
                <w:color w:val="FF0000"/>
              </w:rPr>
              <w:t xml:space="preserve"> </w:t>
            </w:r>
          </w:p>
          <w:p w14:paraId="2AB07058" w14:textId="77777777" w:rsidR="00803C38" w:rsidRPr="00B80553" w:rsidRDefault="00803C38" w:rsidP="002B13BA">
            <w:pPr>
              <w:spacing w:line="276" w:lineRule="auto"/>
              <w:ind w:firstLineChars="400" w:firstLine="960"/>
              <w:rPr>
                <w:rFonts w:eastAsia="標楷體"/>
                <w:color w:val="FF0000"/>
              </w:rPr>
            </w:pPr>
            <w:r w:rsidRPr="00B80553">
              <w:rPr>
                <w:rFonts w:eastAsia="標楷體" w:hint="eastAsia"/>
                <w:color w:val="FF0000"/>
              </w:rPr>
              <w:t>□原能會輻射防護人員認可證書</w:t>
            </w:r>
            <w:r w:rsidRPr="00B80553">
              <w:rPr>
                <w:rFonts w:eastAsia="標楷體" w:hint="eastAsia"/>
                <w:color w:val="FF0000"/>
              </w:rPr>
              <w:t xml:space="preserve"> </w:t>
            </w:r>
          </w:p>
          <w:p w14:paraId="4DD2A13B" w14:textId="77777777" w:rsidR="00803C38" w:rsidRPr="00B80553" w:rsidRDefault="00803C38" w:rsidP="002B13BA">
            <w:pPr>
              <w:spacing w:line="276" w:lineRule="auto"/>
              <w:ind w:firstLineChars="400" w:firstLine="960"/>
              <w:rPr>
                <w:rFonts w:eastAsia="標楷體"/>
                <w:color w:val="FF0000"/>
              </w:rPr>
            </w:pPr>
            <w:r w:rsidRPr="00B80553">
              <w:rPr>
                <w:rFonts w:eastAsia="標楷體" w:hint="eastAsia"/>
                <w:color w:val="FF0000"/>
              </w:rPr>
              <w:t>□放射性物質或設備操作輻安證書</w:t>
            </w:r>
            <w:r w:rsidRPr="00B80553">
              <w:rPr>
                <w:rFonts w:eastAsia="標楷體" w:hint="eastAsia"/>
                <w:color w:val="FF0000"/>
              </w:rPr>
              <w:t xml:space="preserve"> </w:t>
            </w:r>
          </w:p>
          <w:p w14:paraId="2480364B" w14:textId="77777777" w:rsidR="00803C38" w:rsidRPr="00B80553" w:rsidRDefault="00803C38" w:rsidP="002B13BA">
            <w:pPr>
              <w:spacing w:line="276" w:lineRule="auto"/>
              <w:ind w:firstLineChars="400" w:firstLine="960"/>
              <w:rPr>
                <w:rFonts w:eastAsia="標楷體"/>
                <w:color w:val="FF0000"/>
              </w:rPr>
            </w:pPr>
            <w:r w:rsidRPr="00B80553">
              <w:rPr>
                <w:rFonts w:eastAsia="標楷體" w:hint="eastAsia"/>
                <w:color w:val="FF0000"/>
              </w:rPr>
              <w:t>□醫事放射師高考及格證書</w:t>
            </w:r>
            <w:r w:rsidRPr="00B80553">
              <w:rPr>
                <w:rFonts w:eastAsia="標楷體" w:hint="eastAsia"/>
                <w:color w:val="FF0000"/>
              </w:rPr>
              <w:t xml:space="preserve"> </w:t>
            </w:r>
          </w:p>
          <w:p w14:paraId="65AF9743" w14:textId="77777777" w:rsidR="00803C38" w:rsidRPr="00B80553" w:rsidRDefault="00803C38" w:rsidP="002B13BA">
            <w:pPr>
              <w:spacing w:line="276" w:lineRule="auto"/>
              <w:ind w:firstLineChars="400" w:firstLine="960"/>
              <w:rPr>
                <w:rFonts w:eastAsia="標楷體"/>
                <w:color w:val="FF0000"/>
              </w:rPr>
            </w:pPr>
            <w:r w:rsidRPr="00B80553">
              <w:rPr>
                <w:rFonts w:eastAsia="標楷體" w:hint="eastAsia"/>
                <w:color w:val="FF0000"/>
              </w:rPr>
              <w:t>□中華民國輻射防護協會訓練結業證書</w:t>
            </w:r>
            <w:r w:rsidRPr="00B80553">
              <w:rPr>
                <w:rFonts w:eastAsia="標楷體" w:hint="eastAsia"/>
                <w:color w:val="FF0000"/>
              </w:rPr>
              <w:t xml:space="preserve"> </w:t>
            </w:r>
          </w:p>
          <w:p w14:paraId="1C4AD223" w14:textId="77777777" w:rsidR="00803C38" w:rsidRPr="00B80553" w:rsidRDefault="00803C38" w:rsidP="002B13BA">
            <w:pPr>
              <w:spacing w:line="276" w:lineRule="auto"/>
              <w:ind w:firstLineChars="200" w:firstLine="480"/>
              <w:rPr>
                <w:rFonts w:eastAsia="標楷體"/>
              </w:rPr>
            </w:pPr>
            <w:r w:rsidRPr="00B80553">
              <w:rPr>
                <w:rFonts w:eastAsia="標楷體" w:hint="eastAsia"/>
                <w:color w:val="FF0000"/>
              </w:rPr>
              <w:t>3.</w:t>
            </w:r>
            <w:r w:rsidRPr="00B80553">
              <w:rPr>
                <w:rFonts w:eastAsia="標楷體" w:hint="eastAsia"/>
                <w:color w:val="FF0000"/>
              </w:rPr>
              <w:tab/>
            </w:r>
            <w:r w:rsidRPr="00B80553">
              <w:rPr>
                <w:rFonts w:eastAsia="標楷體" w:hint="eastAsia"/>
                <w:color w:val="FF0000"/>
              </w:rPr>
              <w:t>最近之採購單或收據（供</w:t>
            </w:r>
            <w:r w:rsidRPr="00B80553">
              <w:rPr>
                <w:rFonts w:eastAsia="標楷體" w:hint="eastAsia"/>
                <w:color w:val="FF0000"/>
              </w:rPr>
              <w:t xml:space="preserve"> LAC </w:t>
            </w:r>
            <w:r w:rsidRPr="00B80553">
              <w:rPr>
                <w:rFonts w:eastAsia="標楷體" w:hint="eastAsia"/>
                <w:color w:val="FF0000"/>
              </w:rPr>
              <w:t>備查）</w:t>
            </w:r>
            <w:r w:rsidRPr="00B80553">
              <w:rPr>
                <w:rFonts w:eastAsia="標楷體" w:hint="eastAsia"/>
              </w:rPr>
              <w:t xml:space="preserve"> </w:t>
            </w:r>
          </w:p>
          <w:p w14:paraId="7D6C58A9" w14:textId="77777777" w:rsidR="00803C38" w:rsidRPr="00B80553" w:rsidRDefault="00803C38" w:rsidP="002B13BA">
            <w:pPr>
              <w:spacing w:line="276" w:lineRule="auto"/>
              <w:ind w:firstLineChars="200" w:firstLine="480"/>
              <w:rPr>
                <w:rFonts w:eastAsia="標楷體"/>
              </w:rPr>
            </w:pPr>
            <w:r w:rsidRPr="00B80553">
              <w:rPr>
                <w:rFonts w:eastAsia="標楷體" w:hint="eastAsia"/>
                <w:color w:val="FF0000"/>
              </w:rPr>
              <w:t>4.</w:t>
            </w:r>
            <w:r w:rsidRPr="00B80553">
              <w:rPr>
                <w:rFonts w:eastAsia="標楷體" w:hint="eastAsia"/>
              </w:rPr>
              <w:tab/>
            </w:r>
            <w:r w:rsidRPr="00B80553">
              <w:rPr>
                <w:rFonts w:eastAsia="標楷體" w:hint="eastAsia"/>
              </w:rPr>
              <w:t>使用物質：</w:t>
            </w:r>
            <w:r w:rsidRPr="00B80553">
              <w:rPr>
                <w:rFonts w:eastAsia="標楷體" w:hint="eastAsia"/>
              </w:rPr>
              <w:t xml:space="preserve">________________________ </w:t>
            </w:r>
          </w:p>
          <w:p w14:paraId="40924454" w14:textId="77777777" w:rsidR="00803C38" w:rsidRPr="00B80553" w:rsidRDefault="00803C38" w:rsidP="002B13BA">
            <w:pPr>
              <w:spacing w:line="276" w:lineRule="auto"/>
              <w:ind w:firstLineChars="200" w:firstLine="480"/>
              <w:rPr>
                <w:rFonts w:eastAsia="標楷體"/>
              </w:rPr>
            </w:pPr>
            <w:r w:rsidRPr="00B80553">
              <w:rPr>
                <w:rFonts w:eastAsia="標楷體" w:hint="eastAsia"/>
                <w:color w:val="FF0000"/>
              </w:rPr>
              <w:t>5.</w:t>
            </w:r>
            <w:r w:rsidRPr="00B80553">
              <w:rPr>
                <w:rFonts w:eastAsia="標楷體" w:hint="eastAsia"/>
              </w:rPr>
              <w:tab/>
            </w:r>
            <w:r w:rsidRPr="00B80553">
              <w:rPr>
                <w:rFonts w:eastAsia="標楷體" w:hint="eastAsia"/>
              </w:rPr>
              <w:t>劑量與頻率：</w:t>
            </w:r>
            <w:r w:rsidRPr="00B80553">
              <w:rPr>
                <w:rFonts w:eastAsia="標楷體" w:hint="eastAsia"/>
              </w:rPr>
              <w:t xml:space="preserve">________________________ </w:t>
            </w:r>
          </w:p>
          <w:p w14:paraId="46542AF3" w14:textId="77777777" w:rsidR="00803C38" w:rsidRPr="00B80553" w:rsidRDefault="00803C38" w:rsidP="002B13BA">
            <w:pPr>
              <w:spacing w:line="276" w:lineRule="auto"/>
              <w:ind w:firstLineChars="200" w:firstLine="480"/>
              <w:rPr>
                <w:rFonts w:eastAsia="標楷體"/>
              </w:rPr>
            </w:pPr>
            <w:r w:rsidRPr="00B80553">
              <w:rPr>
                <w:rFonts w:eastAsia="標楷體" w:hint="eastAsia"/>
                <w:color w:val="FF0000"/>
              </w:rPr>
              <w:t>6.</w:t>
            </w:r>
            <w:r w:rsidRPr="00B80553">
              <w:rPr>
                <w:rFonts w:eastAsia="標楷體" w:hint="eastAsia"/>
              </w:rPr>
              <w:tab/>
            </w:r>
            <w:r w:rsidRPr="00B80553">
              <w:rPr>
                <w:rFonts w:eastAsia="標楷體" w:hint="eastAsia"/>
              </w:rPr>
              <w:t>動物種類：</w:t>
            </w:r>
            <w:r w:rsidRPr="00B80553">
              <w:rPr>
                <w:rFonts w:eastAsia="標楷體" w:hint="eastAsia"/>
              </w:rPr>
              <w:t xml:space="preserve">________________________ </w:t>
            </w:r>
          </w:p>
          <w:p w14:paraId="26007D5A" w14:textId="77777777" w:rsidR="00803C38" w:rsidRPr="00B80553" w:rsidRDefault="00803C38" w:rsidP="002B13BA">
            <w:pPr>
              <w:spacing w:line="276" w:lineRule="auto"/>
              <w:ind w:firstLineChars="200" w:firstLine="480"/>
              <w:rPr>
                <w:rFonts w:eastAsia="標楷體"/>
              </w:rPr>
            </w:pPr>
            <w:r w:rsidRPr="00B80553">
              <w:rPr>
                <w:rFonts w:eastAsia="標楷體" w:hint="eastAsia"/>
                <w:color w:val="FF0000"/>
              </w:rPr>
              <w:t>7.</w:t>
            </w:r>
            <w:r w:rsidRPr="00B80553">
              <w:rPr>
                <w:rFonts w:eastAsia="標楷體" w:hint="eastAsia"/>
              </w:rPr>
              <w:tab/>
            </w:r>
            <w:r w:rsidRPr="00B80553">
              <w:rPr>
                <w:rFonts w:eastAsia="標楷體" w:hint="eastAsia"/>
              </w:rPr>
              <w:t>說明污染動物與材料之處理與安全操作方式</w:t>
            </w:r>
            <w:r w:rsidRPr="00B80553">
              <w:rPr>
                <w:rFonts w:eastAsia="標楷體"/>
              </w:rPr>
              <w:t xml:space="preserve">_______________ </w:t>
            </w:r>
          </w:p>
          <w:p w14:paraId="7BD5ADB3" w14:textId="77777777" w:rsidR="00803C38" w:rsidRPr="00B80553" w:rsidRDefault="00803C38" w:rsidP="002B13BA">
            <w:pPr>
              <w:spacing w:line="276" w:lineRule="auto"/>
              <w:ind w:firstLineChars="200" w:firstLine="480"/>
              <w:rPr>
                <w:rFonts w:eastAsia="標楷體"/>
              </w:rPr>
            </w:pPr>
            <w:r w:rsidRPr="00B80553">
              <w:rPr>
                <w:rFonts w:eastAsia="標楷體" w:hint="eastAsia"/>
                <w:color w:val="FF0000"/>
              </w:rPr>
              <w:t>8.</w:t>
            </w:r>
            <w:r w:rsidRPr="00B80553">
              <w:rPr>
                <w:rFonts w:eastAsia="標楷體" w:hint="eastAsia"/>
              </w:rPr>
              <w:tab/>
            </w:r>
            <w:r w:rsidRPr="00B80553">
              <w:rPr>
                <w:rFonts w:eastAsia="標楷體" w:hint="eastAsia"/>
              </w:rPr>
              <w:t>放射性廢棄物移除與監測方式說明：</w:t>
            </w:r>
            <w:r w:rsidRPr="00B80553">
              <w:rPr>
                <w:rFonts w:eastAsia="標楷體" w:hint="eastAsia"/>
              </w:rPr>
              <w:t xml:space="preserve">______________________ </w:t>
            </w:r>
          </w:p>
          <w:p w14:paraId="4F759B38" w14:textId="77777777" w:rsidR="00803C38" w:rsidRPr="00B80553" w:rsidRDefault="00803C38" w:rsidP="002B13BA">
            <w:pPr>
              <w:spacing w:line="276" w:lineRule="auto"/>
              <w:rPr>
                <w:rFonts w:eastAsia="標楷體"/>
              </w:rPr>
            </w:pPr>
            <w:r w:rsidRPr="00B80553">
              <w:rPr>
                <w:rFonts w:eastAsia="標楷體" w:hint="eastAsia"/>
              </w:rPr>
              <w:t>□否</w:t>
            </w:r>
          </w:p>
        </w:tc>
      </w:tr>
      <w:tr w:rsidR="00803C38" w:rsidRPr="00B80553" w14:paraId="69B2A826" w14:textId="77777777" w:rsidTr="002B13BA">
        <w:tc>
          <w:tcPr>
            <w:tcW w:w="1980" w:type="dxa"/>
            <w:vMerge w:val="restart"/>
            <w:tcBorders>
              <w:top w:val="dashSmallGap" w:sz="4" w:space="0" w:color="auto"/>
              <w:left w:val="dashSmallGap" w:sz="4" w:space="0" w:color="auto"/>
              <w:right w:val="dashSmallGap" w:sz="4" w:space="0" w:color="auto"/>
            </w:tcBorders>
            <w:shd w:val="clear" w:color="auto" w:fill="auto"/>
            <w:vAlign w:val="center"/>
          </w:tcPr>
          <w:p w14:paraId="77F57104" w14:textId="77777777" w:rsidR="00803C38" w:rsidRPr="00B80553" w:rsidRDefault="00803C38" w:rsidP="002B13BA">
            <w:pPr>
              <w:rPr>
                <w:rFonts w:eastAsia="標楷體"/>
              </w:rPr>
            </w:pPr>
            <w:r w:rsidRPr="00B80553">
              <w:rPr>
                <w:rFonts w:eastAsia="標楷體" w:hint="eastAsia"/>
              </w:rPr>
              <w:t>C.</w:t>
            </w:r>
            <w:r w:rsidRPr="00B80553">
              <w:rPr>
                <w:rFonts w:eastAsia="標楷體" w:hint="eastAsia"/>
              </w:rPr>
              <w:t>毒性／致癌化</w:t>
            </w:r>
          </w:p>
          <w:p w14:paraId="1DFD92E0" w14:textId="77777777" w:rsidR="00803C38" w:rsidRPr="00B80553" w:rsidRDefault="00803C38" w:rsidP="002B13BA">
            <w:pPr>
              <w:rPr>
                <w:rFonts w:eastAsia="標楷體"/>
                <w:color w:val="0070C0"/>
              </w:rPr>
            </w:pPr>
            <w:r w:rsidRPr="00B80553">
              <w:rPr>
                <w:rFonts w:eastAsia="標楷體" w:hint="eastAsia"/>
              </w:rPr>
              <w:t>學物質</w:t>
            </w:r>
            <w:r w:rsidRPr="00B80553">
              <w:rPr>
                <w:rFonts w:eastAsia="標楷體" w:hint="eastAsia"/>
                <w:color w:val="0070C0"/>
              </w:rPr>
              <w:t>（</w:t>
            </w:r>
            <w:r w:rsidRPr="00B80553">
              <w:rPr>
                <w:rFonts w:eastAsia="標楷體" w:hint="eastAsia"/>
                <w:color w:val="0070C0"/>
              </w:rPr>
              <w:t xml:space="preserve">Toxic / </w:t>
            </w:r>
          </w:p>
          <w:p w14:paraId="23F86EEC" w14:textId="77777777" w:rsidR="00803C38" w:rsidRPr="00B80553" w:rsidRDefault="00803C38" w:rsidP="002B13BA">
            <w:pPr>
              <w:rPr>
                <w:rFonts w:eastAsia="標楷體"/>
                <w:color w:val="0070C0"/>
              </w:rPr>
            </w:pPr>
            <w:r w:rsidRPr="00B80553">
              <w:rPr>
                <w:rFonts w:eastAsia="標楷體"/>
                <w:color w:val="0070C0"/>
              </w:rPr>
              <w:t xml:space="preserve">Carcinogenic Chemical </w:t>
            </w:r>
            <w:r w:rsidRPr="00B80553">
              <w:rPr>
                <w:rFonts w:eastAsia="標楷體" w:hint="eastAsia"/>
                <w:color w:val="0070C0"/>
              </w:rPr>
              <w:t>Agents</w:t>
            </w:r>
            <w:r w:rsidRPr="00B80553">
              <w:rPr>
                <w:rFonts w:eastAsia="標楷體" w:hint="eastAsia"/>
                <w:color w:val="0070C0"/>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auto"/>
          </w:tcPr>
          <w:p w14:paraId="0CC41B85" w14:textId="77777777" w:rsidR="00803C38" w:rsidRPr="00B80553" w:rsidRDefault="00803C38" w:rsidP="002B13BA">
            <w:pPr>
              <w:rPr>
                <w:rFonts w:eastAsia="標楷體"/>
              </w:rPr>
            </w:pPr>
            <w:r w:rsidRPr="00B80553">
              <w:rPr>
                <w:rFonts w:eastAsia="標楷體" w:hint="cs"/>
              </w:rPr>
              <w:t>a</w:t>
            </w:r>
            <w:r w:rsidRPr="00B80553">
              <w:rPr>
                <w:rFonts w:eastAsia="標楷體"/>
              </w:rPr>
              <w:t>.</w:t>
            </w:r>
          </w:p>
        </w:tc>
        <w:tc>
          <w:tcPr>
            <w:tcW w:w="7767" w:type="dxa"/>
            <w:tcBorders>
              <w:top w:val="dashSmallGap" w:sz="4" w:space="0" w:color="auto"/>
              <w:left w:val="dashSmallGap" w:sz="4" w:space="0" w:color="auto"/>
              <w:bottom w:val="dashSmallGap" w:sz="4" w:space="0" w:color="auto"/>
              <w:right w:val="dashSmallGap" w:sz="4" w:space="0" w:color="auto"/>
            </w:tcBorders>
            <w:shd w:val="clear" w:color="auto" w:fill="auto"/>
          </w:tcPr>
          <w:p w14:paraId="5A60713E" w14:textId="77777777" w:rsidR="00803C38" w:rsidRPr="00B80553" w:rsidRDefault="00803C38" w:rsidP="002B13BA">
            <w:pPr>
              <w:spacing w:line="276" w:lineRule="auto"/>
              <w:rPr>
                <w:rFonts w:eastAsia="標楷體"/>
              </w:rPr>
            </w:pPr>
            <w:r w:rsidRPr="00B80553">
              <w:rPr>
                <w:rFonts w:eastAsia="標楷體" w:hint="eastAsia"/>
              </w:rPr>
              <w:t>□是，供以下資料：</w:t>
            </w:r>
            <w:r w:rsidRPr="00B80553">
              <w:rPr>
                <w:rFonts w:eastAsia="標楷體" w:hint="eastAsia"/>
              </w:rPr>
              <w:t xml:space="preserve"> </w:t>
            </w:r>
          </w:p>
          <w:p w14:paraId="40E52CA4" w14:textId="77777777" w:rsidR="00803C38" w:rsidRPr="00B80553" w:rsidRDefault="00803C38" w:rsidP="002B13BA">
            <w:pPr>
              <w:spacing w:line="276" w:lineRule="auto"/>
              <w:ind w:firstLineChars="200" w:firstLine="480"/>
              <w:rPr>
                <w:rFonts w:eastAsia="標楷體"/>
              </w:rPr>
            </w:pPr>
            <w:r w:rsidRPr="00B80553">
              <w:rPr>
                <w:rFonts w:eastAsia="標楷體" w:hint="eastAsia"/>
              </w:rPr>
              <w:t>1.</w:t>
            </w:r>
            <w:r w:rsidRPr="00B80553">
              <w:rPr>
                <w:rFonts w:eastAsia="標楷體" w:hint="eastAsia"/>
              </w:rPr>
              <w:tab/>
            </w:r>
            <w:r w:rsidRPr="00B80553">
              <w:rPr>
                <w:rFonts w:eastAsia="標楷體" w:hint="eastAsia"/>
              </w:rPr>
              <w:t>安全資料表（</w:t>
            </w:r>
            <w:r w:rsidRPr="00B80553">
              <w:rPr>
                <w:rFonts w:eastAsia="標楷體" w:hint="eastAsia"/>
              </w:rPr>
              <w:t>SDS</w:t>
            </w:r>
            <w:r w:rsidRPr="00B80553">
              <w:rPr>
                <w:rFonts w:eastAsia="標楷體" w:hint="eastAsia"/>
              </w:rPr>
              <w:t>）與／或科學文獻，證明該物質經代謝或排</w:t>
            </w:r>
          </w:p>
          <w:p w14:paraId="32EE769B" w14:textId="77777777" w:rsidR="00803C38" w:rsidRPr="00B80553" w:rsidRDefault="00803C38" w:rsidP="002B13BA">
            <w:pPr>
              <w:spacing w:line="276" w:lineRule="auto"/>
              <w:ind w:firstLineChars="400" w:firstLine="960"/>
              <w:rPr>
                <w:rFonts w:eastAsia="標楷體"/>
              </w:rPr>
            </w:pPr>
            <w:r w:rsidRPr="00B80553">
              <w:rPr>
                <w:rFonts w:eastAsia="標楷體" w:hint="eastAsia"/>
              </w:rPr>
              <w:t>出後不具毒性／致癌性</w:t>
            </w:r>
            <w:r w:rsidRPr="00B80553">
              <w:rPr>
                <w:rFonts w:eastAsia="標楷體" w:hint="eastAsia"/>
              </w:rPr>
              <w:t xml:space="preserve"> </w:t>
            </w:r>
          </w:p>
          <w:p w14:paraId="0148E8C9" w14:textId="77777777" w:rsidR="00803C38" w:rsidRPr="00B80553" w:rsidRDefault="00803C38" w:rsidP="002B13BA">
            <w:pPr>
              <w:spacing w:line="276" w:lineRule="auto"/>
              <w:ind w:firstLineChars="200" w:firstLine="480"/>
              <w:rPr>
                <w:rFonts w:eastAsia="標楷體"/>
              </w:rPr>
            </w:pPr>
            <w:r w:rsidRPr="00B80553">
              <w:rPr>
                <w:rFonts w:eastAsia="標楷體" w:hint="eastAsia"/>
              </w:rPr>
              <w:t>2.</w:t>
            </w:r>
            <w:r w:rsidRPr="00B80553">
              <w:rPr>
                <w:rFonts w:eastAsia="標楷體" w:hint="eastAsia"/>
              </w:rPr>
              <w:tab/>
            </w:r>
            <w:r w:rsidRPr="00B80553">
              <w:rPr>
                <w:rFonts w:eastAsia="標楷體" w:hint="eastAsia"/>
              </w:rPr>
              <w:t>使用物質：</w:t>
            </w:r>
            <w:r w:rsidRPr="00B80553">
              <w:rPr>
                <w:rFonts w:eastAsia="標楷體" w:hint="eastAsia"/>
              </w:rPr>
              <w:t xml:space="preserve">________________________ </w:t>
            </w:r>
          </w:p>
          <w:p w14:paraId="65171DA4" w14:textId="77777777" w:rsidR="00803C38" w:rsidRPr="00B80553" w:rsidRDefault="00803C38" w:rsidP="002B13BA">
            <w:pPr>
              <w:spacing w:line="276" w:lineRule="auto"/>
              <w:ind w:firstLineChars="200" w:firstLine="480"/>
              <w:rPr>
                <w:rFonts w:eastAsia="標楷體"/>
              </w:rPr>
            </w:pPr>
            <w:r w:rsidRPr="00B80553">
              <w:rPr>
                <w:rFonts w:eastAsia="標楷體" w:hint="eastAsia"/>
              </w:rPr>
              <w:t>3.</w:t>
            </w:r>
            <w:r w:rsidRPr="00B80553">
              <w:rPr>
                <w:rFonts w:eastAsia="標楷體" w:hint="eastAsia"/>
              </w:rPr>
              <w:tab/>
            </w:r>
            <w:r w:rsidRPr="00B80553">
              <w:rPr>
                <w:rFonts w:eastAsia="標楷體" w:hint="eastAsia"/>
              </w:rPr>
              <w:t>劑量與頻率：</w:t>
            </w:r>
            <w:r w:rsidRPr="00B80553">
              <w:rPr>
                <w:rFonts w:eastAsia="標楷體" w:hint="eastAsia"/>
              </w:rPr>
              <w:t xml:space="preserve">________________________ </w:t>
            </w:r>
          </w:p>
          <w:p w14:paraId="42D90661" w14:textId="77777777" w:rsidR="00803C38" w:rsidRPr="00B80553" w:rsidRDefault="00803C38" w:rsidP="002B13BA">
            <w:pPr>
              <w:spacing w:line="276" w:lineRule="auto"/>
              <w:ind w:firstLineChars="200" w:firstLine="480"/>
              <w:rPr>
                <w:rFonts w:eastAsia="標楷體"/>
              </w:rPr>
            </w:pPr>
            <w:r w:rsidRPr="00B80553">
              <w:rPr>
                <w:rFonts w:eastAsia="標楷體" w:hint="eastAsia"/>
              </w:rPr>
              <w:t>4.</w:t>
            </w:r>
            <w:r w:rsidRPr="00B80553">
              <w:rPr>
                <w:rFonts w:eastAsia="標楷體" w:hint="eastAsia"/>
              </w:rPr>
              <w:tab/>
            </w:r>
            <w:r w:rsidRPr="00B80553">
              <w:rPr>
                <w:rFonts w:eastAsia="標楷體" w:hint="eastAsia"/>
              </w:rPr>
              <w:t>動物種類：</w:t>
            </w:r>
            <w:r w:rsidRPr="00B80553">
              <w:rPr>
                <w:rFonts w:eastAsia="標楷體" w:hint="eastAsia"/>
              </w:rPr>
              <w:t xml:space="preserve">________________________ </w:t>
            </w:r>
          </w:p>
          <w:p w14:paraId="1AD68877" w14:textId="77777777" w:rsidR="00803C38" w:rsidRPr="00B80553" w:rsidRDefault="00803C38" w:rsidP="002B13BA">
            <w:pPr>
              <w:spacing w:line="276" w:lineRule="auto"/>
              <w:ind w:firstLineChars="200" w:firstLine="480"/>
              <w:rPr>
                <w:rFonts w:eastAsia="標楷體"/>
              </w:rPr>
            </w:pPr>
            <w:r w:rsidRPr="00B80553">
              <w:rPr>
                <w:rFonts w:eastAsia="標楷體" w:hint="eastAsia"/>
              </w:rPr>
              <w:t>5.</w:t>
            </w:r>
            <w:r w:rsidRPr="00B80553">
              <w:rPr>
                <w:rFonts w:eastAsia="標楷體" w:hint="eastAsia"/>
              </w:rPr>
              <w:tab/>
            </w:r>
            <w:r w:rsidRPr="00B80553">
              <w:rPr>
                <w:rFonts w:eastAsia="標楷體" w:hint="eastAsia"/>
              </w:rPr>
              <w:t>污染動物與材料之處理與安全操作方式說明</w:t>
            </w:r>
            <w:r w:rsidRPr="00B80553">
              <w:rPr>
                <w:rFonts w:eastAsia="標楷體"/>
              </w:rPr>
              <w:t>__________</w:t>
            </w:r>
          </w:p>
          <w:p w14:paraId="333DECD0" w14:textId="77777777" w:rsidR="00803C38" w:rsidRPr="00B80553" w:rsidRDefault="00803C38" w:rsidP="002B13BA">
            <w:pPr>
              <w:spacing w:line="276" w:lineRule="auto"/>
              <w:rPr>
                <w:rFonts w:eastAsia="標楷體"/>
              </w:rPr>
            </w:pPr>
            <w:r w:rsidRPr="00B80553">
              <w:rPr>
                <w:rFonts w:eastAsia="標楷體" w:hint="eastAsia"/>
              </w:rPr>
              <w:t>□否</w:t>
            </w:r>
          </w:p>
        </w:tc>
      </w:tr>
      <w:tr w:rsidR="00803C38" w:rsidRPr="00B80553" w14:paraId="03B8EADE" w14:textId="77777777" w:rsidTr="002B13BA">
        <w:tc>
          <w:tcPr>
            <w:tcW w:w="1980" w:type="dxa"/>
            <w:vMerge/>
            <w:tcBorders>
              <w:left w:val="dashSmallGap" w:sz="4" w:space="0" w:color="auto"/>
              <w:bottom w:val="dashSmallGap" w:sz="4" w:space="0" w:color="auto"/>
              <w:right w:val="dashSmallGap" w:sz="4" w:space="0" w:color="auto"/>
            </w:tcBorders>
            <w:shd w:val="clear" w:color="auto" w:fill="auto"/>
          </w:tcPr>
          <w:p w14:paraId="05E9A9AD" w14:textId="77777777" w:rsidR="00803C38" w:rsidRPr="00B80553" w:rsidRDefault="00803C38" w:rsidP="002B13BA">
            <w:pPr>
              <w:rPr>
                <w:rFonts w:eastAsia="標楷體"/>
              </w:rPr>
            </w:pP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auto"/>
          </w:tcPr>
          <w:p w14:paraId="701F0C97" w14:textId="77777777" w:rsidR="00803C38" w:rsidRPr="00B80553" w:rsidRDefault="00803C38" w:rsidP="002B13BA">
            <w:pPr>
              <w:rPr>
                <w:rFonts w:eastAsia="標楷體"/>
              </w:rPr>
            </w:pPr>
            <w:r w:rsidRPr="00B80553">
              <w:rPr>
                <w:rFonts w:eastAsia="標楷體" w:hint="cs"/>
              </w:rPr>
              <w:t>b</w:t>
            </w:r>
            <w:r w:rsidRPr="00B80553">
              <w:rPr>
                <w:rFonts w:eastAsia="標楷體"/>
              </w:rPr>
              <w:t>.</w:t>
            </w:r>
          </w:p>
        </w:tc>
        <w:tc>
          <w:tcPr>
            <w:tcW w:w="7767" w:type="dxa"/>
            <w:tcBorders>
              <w:top w:val="dashSmallGap" w:sz="4" w:space="0" w:color="auto"/>
              <w:left w:val="dashSmallGap" w:sz="4" w:space="0" w:color="auto"/>
              <w:bottom w:val="dashSmallGap" w:sz="4" w:space="0" w:color="auto"/>
              <w:right w:val="dashSmallGap" w:sz="4" w:space="0" w:color="auto"/>
            </w:tcBorders>
            <w:shd w:val="clear" w:color="auto" w:fill="auto"/>
          </w:tcPr>
          <w:p w14:paraId="7232E647" w14:textId="77777777" w:rsidR="00803C38" w:rsidRPr="00B80553" w:rsidRDefault="00803C38" w:rsidP="002B13BA">
            <w:pPr>
              <w:spacing w:line="276" w:lineRule="auto"/>
              <w:rPr>
                <w:rFonts w:eastAsia="標楷體"/>
              </w:rPr>
            </w:pPr>
            <w:r w:rsidRPr="00B80553">
              <w:rPr>
                <w:rFonts w:eastAsia="標楷體" w:hint="eastAsia"/>
              </w:rPr>
              <w:t>是否需經環安衛中心</w:t>
            </w:r>
            <w:r w:rsidRPr="00B80553">
              <w:rPr>
                <w:rFonts w:eastAsia="標楷體" w:hint="eastAsia"/>
              </w:rPr>
              <w:t>(ESH)</w:t>
            </w:r>
            <w:r w:rsidRPr="00B80553">
              <w:rPr>
                <w:rFonts w:eastAsia="標楷體" w:hint="eastAsia"/>
              </w:rPr>
              <w:t>許可購買？</w:t>
            </w:r>
            <w:r w:rsidRPr="00B80553">
              <w:rPr>
                <w:rFonts w:eastAsia="標楷體" w:hint="eastAsia"/>
              </w:rPr>
              <w:t xml:space="preserve"> </w:t>
            </w:r>
          </w:p>
          <w:p w14:paraId="25B92183" w14:textId="77777777" w:rsidR="00803C38" w:rsidRPr="00B80553" w:rsidRDefault="00803C38" w:rsidP="002B13BA">
            <w:pPr>
              <w:spacing w:line="276" w:lineRule="auto"/>
              <w:ind w:firstLineChars="100" w:firstLine="240"/>
              <w:rPr>
                <w:rFonts w:eastAsia="標楷體"/>
              </w:rPr>
            </w:pPr>
            <w:r w:rsidRPr="00B80553">
              <w:rPr>
                <w:rFonts w:eastAsia="標楷體" w:hint="eastAsia"/>
              </w:rPr>
              <w:t>□是，已向申報（核可編號：</w:t>
            </w:r>
            <w:r w:rsidRPr="00B80553">
              <w:rPr>
                <w:rFonts w:eastAsia="標楷體" w:hint="eastAsia"/>
              </w:rPr>
              <w:t>__________</w:t>
            </w:r>
            <w:r w:rsidRPr="00B80553">
              <w:rPr>
                <w:rFonts w:eastAsia="標楷體" w:hint="eastAsia"/>
              </w:rPr>
              <w:t>）</w:t>
            </w:r>
            <w:r w:rsidRPr="00B80553">
              <w:rPr>
                <w:rFonts w:eastAsia="標楷體" w:hint="eastAsia"/>
              </w:rPr>
              <w:t xml:space="preserve"> </w:t>
            </w:r>
          </w:p>
          <w:p w14:paraId="4A4771D6" w14:textId="77777777" w:rsidR="00803C38" w:rsidRPr="00B80553" w:rsidRDefault="00803C38" w:rsidP="002B13BA">
            <w:pPr>
              <w:spacing w:line="276" w:lineRule="auto"/>
              <w:ind w:firstLineChars="100" w:firstLine="240"/>
              <w:rPr>
                <w:rFonts w:eastAsia="標楷體"/>
              </w:rPr>
            </w:pPr>
            <w:r w:rsidRPr="00B80553">
              <w:rPr>
                <w:rFonts w:eastAsia="標楷體" w:hint="eastAsia"/>
              </w:rPr>
              <w:t>□是</w:t>
            </w:r>
            <w:r w:rsidRPr="00B80553">
              <w:rPr>
                <w:rFonts w:eastAsia="標楷體" w:hint="eastAsia"/>
              </w:rPr>
              <w:t xml:space="preserve">, </w:t>
            </w:r>
            <w:r w:rsidRPr="00B80553">
              <w:rPr>
                <w:rFonts w:eastAsia="標楷體" w:hint="eastAsia"/>
              </w:rPr>
              <w:t>附上「化學品請購申請書」</w:t>
            </w:r>
            <w:r w:rsidRPr="00B80553">
              <w:rPr>
                <w:rFonts w:eastAsia="標楷體" w:hint="eastAsia"/>
              </w:rPr>
              <w:t xml:space="preserve"> </w:t>
            </w:r>
          </w:p>
          <w:p w14:paraId="31E6F104" w14:textId="77777777" w:rsidR="00803C38" w:rsidRPr="00B80553" w:rsidRDefault="00803C38" w:rsidP="002B13BA">
            <w:pPr>
              <w:spacing w:line="276" w:lineRule="auto"/>
              <w:ind w:firstLineChars="100" w:firstLine="240"/>
              <w:rPr>
                <w:rFonts w:eastAsia="標楷體"/>
              </w:rPr>
            </w:pPr>
            <w:r w:rsidRPr="00B80553">
              <w:rPr>
                <w:rFonts w:eastAsia="標楷體" w:hint="eastAsia"/>
              </w:rPr>
              <w:t>□否</w:t>
            </w:r>
          </w:p>
        </w:tc>
      </w:tr>
      <w:tr w:rsidR="00803C38" w:rsidRPr="00B80553" w14:paraId="42E95365" w14:textId="77777777" w:rsidTr="002B13BA">
        <w:tc>
          <w:tcPr>
            <w:tcW w:w="26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816F3E7" w14:textId="77777777" w:rsidR="00803C38" w:rsidRPr="00B80553" w:rsidRDefault="00803C38" w:rsidP="002B13BA">
            <w:pPr>
              <w:rPr>
                <w:rFonts w:eastAsia="標楷體"/>
              </w:rPr>
            </w:pPr>
            <w:r w:rsidRPr="00B80553">
              <w:rPr>
                <w:rFonts w:eastAsia="標楷體" w:hint="eastAsia"/>
              </w:rPr>
              <w:lastRenderedPageBreak/>
              <w:t>D.</w:t>
            </w:r>
            <w:r w:rsidRPr="00B80553">
              <w:rPr>
                <w:rFonts w:eastAsia="標楷體" w:hint="eastAsia"/>
              </w:rPr>
              <w:t>基因重組</w:t>
            </w:r>
            <w:r w:rsidRPr="00B80553">
              <w:rPr>
                <w:rFonts w:eastAsia="標楷體" w:hint="eastAsia"/>
              </w:rPr>
              <w:t xml:space="preserve"> DNA</w:t>
            </w:r>
          </w:p>
          <w:p w14:paraId="5397DA08" w14:textId="77777777" w:rsidR="00803C38" w:rsidRPr="00B80553" w:rsidRDefault="00803C38" w:rsidP="002B13BA">
            <w:pPr>
              <w:rPr>
                <w:rFonts w:eastAsia="標楷體"/>
              </w:rPr>
            </w:pPr>
            <w:r w:rsidRPr="00B80553">
              <w:rPr>
                <w:rFonts w:eastAsia="標楷體" w:hint="eastAsia"/>
                <w:color w:val="0070C0"/>
              </w:rPr>
              <w:t>（</w:t>
            </w:r>
            <w:r w:rsidRPr="00B80553">
              <w:rPr>
                <w:rFonts w:eastAsia="標楷體" w:hint="eastAsia"/>
                <w:color w:val="0070C0"/>
              </w:rPr>
              <w:t>Recombinant DNA</w:t>
            </w:r>
            <w:r w:rsidRPr="00B80553">
              <w:rPr>
                <w:rFonts w:eastAsia="標楷體" w:hint="eastAsia"/>
                <w:color w:val="0070C0"/>
              </w:rPr>
              <w:t>）</w:t>
            </w:r>
          </w:p>
        </w:tc>
        <w:tc>
          <w:tcPr>
            <w:tcW w:w="7767" w:type="dxa"/>
            <w:tcBorders>
              <w:top w:val="dashSmallGap" w:sz="4" w:space="0" w:color="auto"/>
              <w:left w:val="dashSmallGap" w:sz="4" w:space="0" w:color="auto"/>
              <w:bottom w:val="dashSmallGap" w:sz="4" w:space="0" w:color="auto"/>
              <w:right w:val="dashSmallGap" w:sz="4" w:space="0" w:color="auto"/>
            </w:tcBorders>
            <w:shd w:val="clear" w:color="auto" w:fill="auto"/>
          </w:tcPr>
          <w:p w14:paraId="03943B14" w14:textId="77777777" w:rsidR="00803C38" w:rsidRPr="00B80553" w:rsidRDefault="00803C38" w:rsidP="002B13BA">
            <w:pPr>
              <w:spacing w:line="276" w:lineRule="auto"/>
              <w:rPr>
                <w:rFonts w:eastAsia="標楷體"/>
              </w:rPr>
            </w:pPr>
            <w:r w:rsidRPr="00B80553">
              <w:rPr>
                <w:rFonts w:eastAsia="標楷體" w:hint="eastAsia"/>
              </w:rPr>
              <w:t>□是，請提供核准之「基因重組實驗申請同意書」影本或洽詢機構之生</w:t>
            </w:r>
          </w:p>
          <w:p w14:paraId="68AB1D65" w14:textId="77777777" w:rsidR="00803C38" w:rsidRPr="00B80553" w:rsidRDefault="00803C38" w:rsidP="002B13BA">
            <w:pPr>
              <w:spacing w:line="276" w:lineRule="auto"/>
              <w:ind w:firstLineChars="100" w:firstLine="240"/>
              <w:rPr>
                <w:rFonts w:eastAsia="標楷體"/>
              </w:rPr>
            </w:pPr>
            <w:r w:rsidRPr="00B80553">
              <w:rPr>
                <w:rFonts w:eastAsia="標楷體" w:hint="eastAsia"/>
              </w:rPr>
              <w:t>物安全委員會（</w:t>
            </w:r>
            <w:r w:rsidRPr="00B80553">
              <w:rPr>
                <w:rFonts w:eastAsia="標楷體" w:hint="eastAsia"/>
              </w:rPr>
              <w:t>IBC</w:t>
            </w:r>
            <w:r w:rsidRPr="00B80553">
              <w:rPr>
                <w:rFonts w:eastAsia="標楷體" w:hint="eastAsia"/>
              </w:rPr>
              <w:t>）：</w:t>
            </w:r>
            <w:r w:rsidRPr="00B80553">
              <w:rPr>
                <w:rFonts w:eastAsia="標楷體" w:hint="eastAsia"/>
              </w:rPr>
              <w:t xml:space="preserve"> ________________________ </w:t>
            </w:r>
          </w:p>
          <w:p w14:paraId="07938F33" w14:textId="77777777" w:rsidR="00803C38" w:rsidRPr="00B80553" w:rsidRDefault="00803C38" w:rsidP="002B13BA">
            <w:pPr>
              <w:spacing w:line="276" w:lineRule="auto"/>
              <w:rPr>
                <w:rFonts w:eastAsia="標楷體"/>
              </w:rPr>
            </w:pPr>
            <w:r w:rsidRPr="00B80553">
              <w:rPr>
                <w:rFonts w:eastAsia="標楷體" w:hint="eastAsia"/>
              </w:rPr>
              <w:t>□否</w:t>
            </w:r>
          </w:p>
        </w:tc>
      </w:tr>
      <w:tr w:rsidR="00803C38" w:rsidRPr="00B80553" w14:paraId="33D5A0AC" w14:textId="77777777" w:rsidTr="002B13BA">
        <w:tc>
          <w:tcPr>
            <w:tcW w:w="2689" w:type="dxa"/>
            <w:gridSpan w:val="2"/>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C31288E" w14:textId="77777777" w:rsidR="00803C38" w:rsidRPr="00B80553" w:rsidRDefault="00803C38" w:rsidP="002B13BA">
            <w:pPr>
              <w:rPr>
                <w:rFonts w:eastAsia="標楷體"/>
              </w:rPr>
            </w:pPr>
            <w:r w:rsidRPr="00B80553">
              <w:rPr>
                <w:rFonts w:eastAsia="標楷體" w:hint="eastAsia"/>
              </w:rPr>
              <w:t>E.</w:t>
            </w:r>
            <w:r w:rsidRPr="00B80553">
              <w:rPr>
                <w:rFonts w:eastAsia="標楷體" w:hint="eastAsia"/>
              </w:rPr>
              <w:t>細胞株／生物製劑／人體組織等</w:t>
            </w:r>
            <w:r w:rsidRPr="00B80553">
              <w:rPr>
                <w:rFonts w:eastAsia="標楷體" w:hint="eastAsia"/>
              </w:rPr>
              <w:t xml:space="preserve"> </w:t>
            </w:r>
          </w:p>
          <w:p w14:paraId="54ED816A" w14:textId="77777777" w:rsidR="00803C38" w:rsidRPr="00B80553" w:rsidRDefault="00803C38" w:rsidP="002B13BA">
            <w:pPr>
              <w:rPr>
                <w:rFonts w:eastAsia="標楷體"/>
                <w:color w:val="0070C0"/>
              </w:rPr>
            </w:pPr>
            <w:r w:rsidRPr="00B80553">
              <w:rPr>
                <w:rFonts w:eastAsia="標楷體" w:hint="eastAsia"/>
                <w:color w:val="0070C0"/>
              </w:rPr>
              <w:t>（</w:t>
            </w:r>
            <w:r w:rsidRPr="00B80553">
              <w:rPr>
                <w:rFonts w:eastAsia="標楷體" w:hint="eastAsia"/>
                <w:color w:val="0070C0"/>
              </w:rPr>
              <w:t xml:space="preserve">Cell Lines / </w:t>
            </w:r>
            <w:r w:rsidRPr="00B80553">
              <w:rPr>
                <w:rFonts w:eastAsia="標楷體"/>
                <w:color w:val="0070C0"/>
              </w:rPr>
              <w:t>Biological Agents</w:t>
            </w:r>
            <w:r w:rsidRPr="00B80553">
              <w:rPr>
                <w:rFonts w:ascii="標楷體" w:eastAsia="標楷體" w:hAnsi="標楷體" w:cs="標楷體"/>
                <w:color w:val="0070C0"/>
              </w:rPr>
              <w:t>/ Human Tissue）</w:t>
            </w:r>
          </w:p>
        </w:tc>
        <w:tc>
          <w:tcPr>
            <w:tcW w:w="7767" w:type="dxa"/>
            <w:tcBorders>
              <w:top w:val="dashSmallGap" w:sz="4" w:space="0" w:color="auto"/>
              <w:left w:val="dashSmallGap" w:sz="4" w:space="0" w:color="auto"/>
              <w:bottom w:val="dashSmallGap" w:sz="4" w:space="0" w:color="auto"/>
              <w:right w:val="dashSmallGap" w:sz="4" w:space="0" w:color="auto"/>
            </w:tcBorders>
            <w:shd w:val="clear" w:color="auto" w:fill="auto"/>
          </w:tcPr>
          <w:p w14:paraId="368A9155" w14:textId="77777777" w:rsidR="00803C38" w:rsidRPr="00B80553" w:rsidRDefault="00803C38" w:rsidP="002B13BA">
            <w:pPr>
              <w:spacing w:line="276" w:lineRule="auto"/>
              <w:rPr>
                <w:rFonts w:eastAsia="標楷體"/>
              </w:rPr>
            </w:pPr>
            <w:r w:rsidRPr="00B80553">
              <w:rPr>
                <w:rFonts w:eastAsia="標楷體" w:hint="eastAsia"/>
              </w:rPr>
              <w:t>□是，請請提供以下資料：</w:t>
            </w:r>
            <w:r w:rsidRPr="00B80553">
              <w:rPr>
                <w:rFonts w:eastAsia="標楷體" w:hint="eastAsia"/>
              </w:rPr>
              <w:t xml:space="preserve"> </w:t>
            </w:r>
          </w:p>
          <w:p w14:paraId="7CF62AD7" w14:textId="77777777" w:rsidR="00803C38" w:rsidRPr="00B80553" w:rsidRDefault="00803C38" w:rsidP="002B13BA">
            <w:pPr>
              <w:spacing w:line="276" w:lineRule="auto"/>
              <w:ind w:firstLineChars="200" w:firstLine="480"/>
              <w:rPr>
                <w:rFonts w:eastAsia="標楷體"/>
              </w:rPr>
            </w:pPr>
            <w:r w:rsidRPr="00B80553">
              <w:rPr>
                <w:rFonts w:eastAsia="標楷體" w:hint="eastAsia"/>
              </w:rPr>
              <w:t>1.</w:t>
            </w:r>
            <w:r w:rsidRPr="00B80553">
              <w:rPr>
                <w:rFonts w:eastAsia="標楷體" w:hint="eastAsia"/>
              </w:rPr>
              <w:tab/>
            </w:r>
            <w:r w:rsidRPr="00B80553">
              <w:rPr>
                <w:rFonts w:eastAsia="標楷體" w:hint="eastAsia"/>
              </w:rPr>
              <w:t>使用材料名稱：</w:t>
            </w:r>
            <w:r w:rsidRPr="00B80553">
              <w:rPr>
                <w:rFonts w:eastAsia="標楷體" w:hint="eastAsia"/>
              </w:rPr>
              <w:t xml:space="preserve">________________________ </w:t>
            </w:r>
          </w:p>
          <w:p w14:paraId="0AD66675" w14:textId="77777777" w:rsidR="00803C38" w:rsidRPr="00B80553" w:rsidRDefault="00803C38" w:rsidP="002B13BA">
            <w:pPr>
              <w:spacing w:line="276" w:lineRule="auto"/>
              <w:ind w:firstLineChars="200" w:firstLine="480"/>
              <w:rPr>
                <w:rFonts w:eastAsia="標楷體"/>
              </w:rPr>
            </w:pPr>
            <w:r w:rsidRPr="00B80553">
              <w:rPr>
                <w:rFonts w:eastAsia="標楷體" w:hint="eastAsia"/>
              </w:rPr>
              <w:t>2.</w:t>
            </w:r>
            <w:r w:rsidRPr="00B80553">
              <w:rPr>
                <w:rFonts w:eastAsia="標楷體" w:hint="eastAsia"/>
              </w:rPr>
              <w:tab/>
            </w:r>
            <w:r w:rsidRPr="00B80553">
              <w:rPr>
                <w:rFonts w:eastAsia="標楷體" w:hint="eastAsia"/>
              </w:rPr>
              <w:t>材料來源是否為無菌或減毒處理？</w:t>
            </w:r>
            <w:r w:rsidRPr="00B80553">
              <w:rPr>
                <w:rFonts w:eastAsia="標楷體" w:hint="eastAsia"/>
              </w:rPr>
              <w:t xml:space="preserve"> </w:t>
            </w:r>
            <w:r w:rsidRPr="00B80553">
              <w:rPr>
                <w:rFonts w:eastAsia="標楷體" w:hint="eastAsia"/>
              </w:rPr>
              <w:t>□</w:t>
            </w:r>
            <w:r w:rsidRPr="00B80553">
              <w:rPr>
                <w:rFonts w:eastAsia="標楷體" w:hint="eastAsia"/>
              </w:rPr>
              <w:t xml:space="preserve"> </w:t>
            </w:r>
            <w:r w:rsidRPr="00B80553">
              <w:rPr>
                <w:rFonts w:eastAsia="標楷體" w:hint="eastAsia"/>
              </w:rPr>
              <w:t>是</w:t>
            </w:r>
            <w:r w:rsidRPr="00B80553">
              <w:rPr>
                <w:rFonts w:eastAsia="標楷體" w:hint="eastAsia"/>
              </w:rPr>
              <w:t xml:space="preserve"> </w:t>
            </w:r>
            <w:r w:rsidRPr="00B80553">
              <w:rPr>
                <w:rFonts w:eastAsia="標楷體" w:hint="eastAsia"/>
              </w:rPr>
              <w:t>□</w:t>
            </w:r>
            <w:r w:rsidRPr="00B80553">
              <w:rPr>
                <w:rFonts w:eastAsia="標楷體" w:hint="eastAsia"/>
              </w:rPr>
              <w:t xml:space="preserve"> </w:t>
            </w:r>
            <w:r w:rsidRPr="00B80553">
              <w:rPr>
                <w:rFonts w:eastAsia="標楷體" w:hint="eastAsia"/>
              </w:rPr>
              <w:t>否</w:t>
            </w:r>
            <w:r w:rsidRPr="00B80553">
              <w:rPr>
                <w:rFonts w:eastAsia="標楷體" w:hint="eastAsia"/>
              </w:rPr>
              <w:t xml:space="preserve"> </w:t>
            </w:r>
          </w:p>
          <w:p w14:paraId="5E253CCA" w14:textId="77777777" w:rsidR="00803C38" w:rsidRPr="00B80553" w:rsidRDefault="00803C38" w:rsidP="002B13BA">
            <w:pPr>
              <w:spacing w:line="276" w:lineRule="auto"/>
              <w:ind w:firstLineChars="200" w:firstLine="480"/>
              <w:rPr>
                <w:rFonts w:eastAsia="標楷體"/>
              </w:rPr>
            </w:pPr>
            <w:r w:rsidRPr="00B80553">
              <w:rPr>
                <w:rFonts w:eastAsia="標楷體" w:hint="eastAsia"/>
              </w:rPr>
              <w:t>3.</w:t>
            </w:r>
            <w:r w:rsidRPr="00B80553">
              <w:rPr>
                <w:rFonts w:eastAsia="標楷體" w:hint="eastAsia"/>
              </w:rPr>
              <w:tab/>
            </w:r>
            <w:r w:rsidRPr="00B80553">
              <w:rPr>
                <w:rFonts w:eastAsia="標楷體" w:hint="eastAsia"/>
              </w:rPr>
              <w:t>細胞株是否已確認無支原體污染（</w:t>
            </w:r>
            <w:r w:rsidRPr="00B80553">
              <w:rPr>
                <w:rFonts w:eastAsia="標楷體" w:hint="eastAsia"/>
              </w:rPr>
              <w:t>Mycoplasma spp.</w:t>
            </w:r>
            <w:r w:rsidRPr="00B80553">
              <w:rPr>
                <w:rFonts w:eastAsia="標楷體" w:hint="eastAsia"/>
              </w:rPr>
              <w:t>）？</w:t>
            </w:r>
          </w:p>
          <w:p w14:paraId="559A0A9E" w14:textId="77777777" w:rsidR="00803C38" w:rsidRPr="00B80553" w:rsidRDefault="00803C38" w:rsidP="002B13BA">
            <w:pPr>
              <w:ind w:left="721" w:firstLineChars="100" w:firstLine="240"/>
            </w:pPr>
            <w:r w:rsidRPr="00B80553">
              <w:rPr>
                <w:rFonts w:ascii="標楷體" w:eastAsia="標楷體" w:hAnsi="標楷體" w:cs="標楷體"/>
              </w:rPr>
              <w:t xml:space="preserve">□ 已附上檢測報告 □ 後續補交 </w:t>
            </w:r>
          </w:p>
          <w:p w14:paraId="11962532" w14:textId="77777777" w:rsidR="00803C38" w:rsidRPr="00B80553" w:rsidRDefault="00803C38" w:rsidP="002B13BA">
            <w:pPr>
              <w:ind w:firstLineChars="200" w:firstLine="480"/>
            </w:pPr>
            <w:r w:rsidRPr="00B80553">
              <w:rPr>
                <w:rFonts w:ascii="標楷體" w:eastAsia="標楷體" w:hAnsi="標楷體" w:cs="標楷體"/>
              </w:rPr>
              <w:t>4.</w:t>
            </w:r>
            <w:r w:rsidRPr="00B80553">
              <w:rPr>
                <w:rFonts w:ascii="Arial" w:eastAsia="Arial" w:hAnsi="Arial" w:cs="Arial"/>
              </w:rPr>
              <w:t xml:space="preserve"> </w:t>
            </w:r>
            <w:r w:rsidRPr="00B80553">
              <w:rPr>
                <w:rFonts w:ascii="標楷體" w:eastAsia="標楷體" w:hAnsi="標楷體" w:cs="標楷體"/>
              </w:rPr>
              <w:t xml:space="preserve">附上所有核准文件影本 </w:t>
            </w:r>
          </w:p>
          <w:p w14:paraId="481DA1D1" w14:textId="77777777" w:rsidR="00803C38" w:rsidRPr="00B80553" w:rsidRDefault="00803C38" w:rsidP="002B13BA">
            <w:pPr>
              <w:spacing w:line="276" w:lineRule="auto"/>
              <w:rPr>
                <w:rFonts w:eastAsia="標楷體"/>
              </w:rPr>
            </w:pPr>
            <w:r w:rsidRPr="00B80553">
              <w:rPr>
                <w:rFonts w:ascii="標楷體" w:eastAsia="標楷體" w:hAnsi="標楷體" w:cs="標楷體"/>
              </w:rPr>
              <w:t>□否</w:t>
            </w:r>
          </w:p>
        </w:tc>
      </w:tr>
    </w:tbl>
    <w:p w14:paraId="2581C6D8" w14:textId="77777777" w:rsidR="00803C38" w:rsidRPr="00B80553" w:rsidRDefault="00803C38" w:rsidP="00803C38">
      <w:pPr>
        <w:rPr>
          <w:rFonts w:eastAsia="標楷體"/>
        </w:rPr>
      </w:pPr>
    </w:p>
    <w:p w14:paraId="7EB61692" w14:textId="77777777" w:rsidR="00803C38" w:rsidRPr="00B80553" w:rsidRDefault="00803C38" w:rsidP="00803C38">
      <w:pPr>
        <w:rPr>
          <w:rFonts w:eastAsia="標楷體"/>
          <w:sz w:val="18"/>
        </w:rPr>
      </w:pPr>
    </w:p>
    <w:p w14:paraId="2A8CD188" w14:textId="77777777" w:rsidR="00803C38" w:rsidRPr="00B80553" w:rsidRDefault="00803C38" w:rsidP="00803C38">
      <w:pPr>
        <w:rPr>
          <w:rFonts w:eastAsia="標楷體"/>
          <w:sz w:val="18"/>
        </w:rPr>
      </w:pPr>
    </w:p>
    <w:p w14:paraId="774F16DC" w14:textId="77777777" w:rsidR="00803C38" w:rsidRPr="00B80553" w:rsidRDefault="00803C38" w:rsidP="00803C38">
      <w:pPr>
        <w:rPr>
          <w:rFonts w:eastAsia="標楷體"/>
          <w:kern w:val="0"/>
          <w:sz w:val="32"/>
          <w:szCs w:val="32"/>
          <w:lang w:eastAsia="zh-TW"/>
        </w:rPr>
      </w:pPr>
      <w:r w:rsidRPr="00B80553">
        <w:rPr>
          <w:rFonts w:eastAsia="標楷體"/>
          <w:kern w:val="0"/>
          <w:sz w:val="32"/>
          <w:szCs w:val="32"/>
          <w:lang w:eastAsia="zh-TW"/>
        </w:rPr>
        <w:t>我保證以上所填資料完全屬實</w:t>
      </w:r>
    </w:p>
    <w:p w14:paraId="302CE890" w14:textId="77777777" w:rsidR="00803C38" w:rsidRPr="00B80553" w:rsidRDefault="00803C38" w:rsidP="00803C38">
      <w:pPr>
        <w:rPr>
          <w:rFonts w:eastAsia="標楷體"/>
          <w:sz w:val="26"/>
        </w:rPr>
      </w:pPr>
    </w:p>
    <w:p w14:paraId="45E2B2DB" w14:textId="77777777" w:rsidR="00803C38" w:rsidRPr="00B80553" w:rsidRDefault="00803C38" w:rsidP="00803C38">
      <w:pPr>
        <w:rPr>
          <w:rFonts w:eastAsia="標楷體"/>
          <w:sz w:val="32"/>
        </w:rPr>
      </w:pPr>
      <w:r w:rsidRPr="00B80553">
        <w:rPr>
          <w:rFonts w:eastAsia="標楷體"/>
          <w:sz w:val="32"/>
        </w:rPr>
        <w:t>並確認此申請案之執行與運作符合「動物保護法」及相關法規之規定</w:t>
      </w:r>
    </w:p>
    <w:p w14:paraId="24F44D88" w14:textId="77777777" w:rsidR="00803C38" w:rsidRPr="00B80553" w:rsidRDefault="00803C38" w:rsidP="00803C38">
      <w:pPr>
        <w:rPr>
          <w:rFonts w:eastAsia="標楷體"/>
          <w:sz w:val="34"/>
        </w:rPr>
      </w:pPr>
    </w:p>
    <w:p w14:paraId="4B4F294E" w14:textId="77777777" w:rsidR="00803C38" w:rsidRPr="00B80553" w:rsidRDefault="00803C38" w:rsidP="00803C38">
      <w:pPr>
        <w:rPr>
          <w:rFonts w:eastAsia="標楷體"/>
          <w:spacing w:val="-1"/>
          <w:sz w:val="32"/>
        </w:rPr>
      </w:pPr>
    </w:p>
    <w:p w14:paraId="36F07971" w14:textId="77777777" w:rsidR="00803C38" w:rsidRPr="00B80553" w:rsidRDefault="00803C38" w:rsidP="00803C38">
      <w:pPr>
        <w:rPr>
          <w:rFonts w:eastAsia="標楷體"/>
          <w:spacing w:val="-1"/>
          <w:sz w:val="32"/>
        </w:rPr>
      </w:pPr>
    </w:p>
    <w:p w14:paraId="426FB14D" w14:textId="77777777" w:rsidR="00803C38" w:rsidRPr="00B80553" w:rsidRDefault="00803C38" w:rsidP="00803C38">
      <w:pPr>
        <w:jc w:val="both"/>
        <w:rPr>
          <w:rFonts w:eastAsia="標楷體"/>
          <w:spacing w:val="-157"/>
          <w:sz w:val="32"/>
        </w:rPr>
      </w:pPr>
      <w:r w:rsidRPr="00B80553">
        <w:rPr>
          <w:rFonts w:eastAsia="標楷體"/>
          <w:spacing w:val="-1"/>
          <w:sz w:val="32"/>
        </w:rPr>
        <w:t>申請人簽名</w:t>
      </w:r>
      <w:r w:rsidRPr="00B80553">
        <w:rPr>
          <w:rFonts w:eastAsia="標楷體"/>
          <w:spacing w:val="-1"/>
          <w:sz w:val="32"/>
        </w:rPr>
        <w:t>:</w:t>
      </w:r>
      <w:r w:rsidRPr="00B80553">
        <w:rPr>
          <w:rFonts w:eastAsia="標楷體"/>
          <w:spacing w:val="-157"/>
          <w:sz w:val="32"/>
        </w:rPr>
        <w:t xml:space="preserve"> </w:t>
      </w:r>
    </w:p>
    <w:p w14:paraId="51F1BB3A" w14:textId="77777777" w:rsidR="00803C38" w:rsidRPr="00B80553" w:rsidRDefault="00803C38" w:rsidP="00803C38">
      <w:pPr>
        <w:ind w:leftChars="2421" w:left="5810"/>
        <w:jc w:val="both"/>
        <w:rPr>
          <w:rFonts w:eastAsia="標楷體"/>
          <w:spacing w:val="-1"/>
          <w:sz w:val="32"/>
        </w:rPr>
      </w:pPr>
    </w:p>
    <w:p w14:paraId="41A87B42" w14:textId="77777777" w:rsidR="00803C38" w:rsidRPr="00B80553" w:rsidRDefault="00803C38" w:rsidP="00803C38">
      <w:pPr>
        <w:jc w:val="both"/>
        <w:rPr>
          <w:rFonts w:eastAsia="標楷體"/>
          <w:spacing w:val="-1"/>
          <w:sz w:val="32"/>
        </w:rPr>
      </w:pPr>
      <w:r w:rsidRPr="00B80553">
        <w:rPr>
          <w:rFonts w:eastAsia="標楷體"/>
          <w:spacing w:val="-1"/>
          <w:sz w:val="32"/>
        </w:rPr>
        <w:t>日期</w:t>
      </w:r>
      <w:r w:rsidRPr="00B80553">
        <w:rPr>
          <w:rFonts w:eastAsia="標楷體"/>
          <w:spacing w:val="-1"/>
          <w:sz w:val="32"/>
        </w:rPr>
        <w:t>:</w:t>
      </w:r>
    </w:p>
    <w:p w14:paraId="778D6EFC" w14:textId="77777777" w:rsidR="00803C38" w:rsidRPr="00B80553" w:rsidRDefault="00803C38" w:rsidP="00803C38">
      <w:pPr>
        <w:rPr>
          <w:rFonts w:eastAsia="標楷體"/>
          <w:spacing w:val="-1"/>
          <w:sz w:val="32"/>
        </w:rPr>
        <w:sectPr w:rsidR="00803C38" w:rsidRPr="00B80553" w:rsidSect="00C41BFE">
          <w:pgSz w:w="11906" w:h="16838" w:code="9"/>
          <w:pgMar w:top="720" w:right="720" w:bottom="720" w:left="720" w:header="0" w:footer="680" w:gutter="0"/>
          <w:cols w:space="720"/>
          <w:docGrid w:linePitch="326"/>
        </w:sectPr>
      </w:pPr>
    </w:p>
    <w:p w14:paraId="07E7BBDA" w14:textId="77777777" w:rsidR="00803C38" w:rsidRPr="00B80553" w:rsidRDefault="00803C38" w:rsidP="00803C38">
      <w:pPr>
        <w:widowControl/>
        <w:spacing w:line="276" w:lineRule="auto"/>
        <w:rPr>
          <w:rFonts w:eastAsia="標楷體"/>
          <w:b/>
          <w:color w:val="FF0000"/>
          <w:sz w:val="20"/>
          <w:szCs w:val="28"/>
        </w:rPr>
      </w:pPr>
      <w:r w:rsidRPr="00B80553">
        <w:rPr>
          <w:rFonts w:eastAsia="標楷體" w:hAnsi="標楷體"/>
          <w:szCs w:val="28"/>
        </w:rPr>
        <w:lastRenderedPageBreak/>
        <w:t>附錄一</w:t>
      </w:r>
      <w:r w:rsidRPr="00B80553">
        <w:rPr>
          <w:rFonts w:eastAsia="標楷體" w:hAnsi="標楷體" w:hint="eastAsia"/>
          <w:bCs/>
          <w:color w:val="00B050"/>
          <w:sz w:val="18"/>
        </w:rPr>
        <w:t>(</w:t>
      </w:r>
      <w:r w:rsidRPr="00B80553">
        <w:rPr>
          <w:rFonts w:eastAsia="標楷體" w:hint="eastAsia"/>
          <w:bCs/>
          <w:color w:val="00B050"/>
          <w:sz w:val="18"/>
        </w:rPr>
        <w:t>如有繁殖實驗動物時，請填寫本表。</w:t>
      </w:r>
      <w:r w:rsidRPr="00B80553">
        <w:rPr>
          <w:rFonts w:eastAsia="標楷體" w:hint="eastAsia"/>
          <w:bCs/>
          <w:color w:val="00B050"/>
          <w:sz w:val="18"/>
        </w:rPr>
        <w:t>)</w:t>
      </w:r>
    </w:p>
    <w:p w14:paraId="601E48E0" w14:textId="77777777" w:rsidR="00803C38" w:rsidRPr="00B80553" w:rsidRDefault="00803C38" w:rsidP="00803C38">
      <w:pPr>
        <w:spacing w:line="276" w:lineRule="auto"/>
        <w:jc w:val="center"/>
        <w:rPr>
          <w:rFonts w:eastAsia="標楷體"/>
          <w:b/>
        </w:rPr>
      </w:pPr>
      <w:r w:rsidRPr="00B80553">
        <w:rPr>
          <w:rFonts w:eastAsia="標楷體" w:hint="eastAsia"/>
          <w:b/>
          <w:sz w:val="32"/>
          <w:szCs w:val="28"/>
        </w:rPr>
        <w:t>實驗動物繁殖</w:t>
      </w:r>
      <w:r w:rsidRPr="00B80553">
        <w:rPr>
          <w:rFonts w:eastAsia="標楷體" w:hint="eastAsia"/>
          <w:b/>
          <w:sz w:val="32"/>
          <w:szCs w:val="28"/>
          <w:lang w:eastAsia="zh-TW"/>
        </w:rPr>
        <w:t>計畫</w:t>
      </w:r>
      <w:r w:rsidRPr="00B80553">
        <w:rPr>
          <w:rFonts w:eastAsia="標楷體" w:hint="eastAsia"/>
          <w:b/>
          <w:sz w:val="32"/>
          <w:szCs w:val="28"/>
        </w:rPr>
        <w:t>表</w:t>
      </w:r>
    </w:p>
    <w:p w14:paraId="04DE9970" w14:textId="77777777" w:rsidR="00803C38" w:rsidRPr="00B80553" w:rsidRDefault="00803C38" w:rsidP="00803C38">
      <w:pPr>
        <w:spacing w:line="276" w:lineRule="auto"/>
        <w:rPr>
          <w:rFonts w:eastAsia="標楷體"/>
          <w:b/>
        </w:rPr>
      </w:pPr>
      <w:r w:rsidRPr="00B80553">
        <w:rPr>
          <w:rFonts w:eastAsia="標楷體" w:hAnsi="標楷體"/>
          <w:b/>
        </w:rPr>
        <w:t>一、</w:t>
      </w:r>
      <w:r w:rsidRPr="00B80553">
        <w:rPr>
          <w:rFonts w:eastAsia="標楷體" w:hAnsi="標楷體" w:hint="eastAsia"/>
          <w:b/>
        </w:rPr>
        <w:t>請</w:t>
      </w:r>
      <w:r w:rsidRPr="00B80553">
        <w:rPr>
          <w:rFonts w:eastAsia="標楷體" w:hAnsi="標楷體"/>
          <w:b/>
        </w:rPr>
        <w:t>說明本研究計畫</w:t>
      </w:r>
      <w:r w:rsidRPr="00B80553">
        <w:rPr>
          <w:rFonts w:eastAsia="標楷體" w:hAnsi="標楷體" w:hint="eastAsia"/>
          <w:b/>
        </w:rPr>
        <w:t>須</w:t>
      </w:r>
      <w:r w:rsidRPr="00B80553">
        <w:rPr>
          <w:rFonts w:eastAsia="標楷體" w:hAnsi="標楷體"/>
          <w:b/>
        </w:rPr>
        <w:t>繁殖動物的理由：</w:t>
      </w:r>
    </w:p>
    <w:p w14:paraId="6AB10BEA" w14:textId="77777777" w:rsidR="00803C38" w:rsidRPr="00B80553" w:rsidRDefault="00803C38" w:rsidP="00803C38">
      <w:pPr>
        <w:spacing w:after="3" w:line="268" w:lineRule="auto"/>
        <w:ind w:left="7" w:firstLine="473"/>
      </w:pPr>
      <w:r w:rsidRPr="00B80553">
        <w:rPr>
          <w:rFonts w:ascii="標楷體" w:eastAsia="標楷體" w:hAnsi="標楷體" w:cs="標楷體"/>
        </w:rPr>
        <w:t>□非市面販售品系，國內難以取得</w:t>
      </w:r>
      <w:r w:rsidRPr="00B80553">
        <w:rPr>
          <w:rFonts w:eastAsia="Times New Roman"/>
        </w:rPr>
        <w:t xml:space="preserve">    </w:t>
      </w:r>
      <w:r w:rsidRPr="00B80553">
        <w:rPr>
          <w:rFonts w:ascii="標楷體" w:eastAsia="標楷體" w:hAnsi="標楷體" w:cs="標楷體"/>
        </w:rPr>
        <w:t>□節省成本</w:t>
      </w:r>
      <w:r w:rsidRPr="00B80553">
        <w:rPr>
          <w:rFonts w:eastAsia="Times New Roman"/>
        </w:rPr>
        <w:t xml:space="preserve"> </w:t>
      </w:r>
    </w:p>
    <w:p w14:paraId="252312FC" w14:textId="77777777" w:rsidR="00803C38" w:rsidRPr="00B80553" w:rsidRDefault="00803C38" w:rsidP="00803C38">
      <w:pPr>
        <w:spacing w:after="3" w:line="268" w:lineRule="auto"/>
        <w:ind w:left="7" w:firstLine="473"/>
      </w:pPr>
      <w:r w:rsidRPr="00B80553">
        <w:rPr>
          <w:rFonts w:ascii="標楷體" w:eastAsia="標楷體" w:hAnsi="標楷體" w:cs="標楷體"/>
        </w:rPr>
        <w:t>□具基因改造專一性</w:t>
      </w:r>
      <w:r w:rsidRPr="00B80553">
        <w:rPr>
          <w:rFonts w:eastAsia="Times New Roman"/>
        </w:rPr>
        <w:t xml:space="preserve">                </w:t>
      </w:r>
      <w:r w:rsidRPr="00B80553">
        <w:rPr>
          <w:rFonts w:ascii="標楷體" w:eastAsia="標楷體" w:hAnsi="標楷體" w:cs="標楷體"/>
        </w:rPr>
        <w:t>□其他：</w:t>
      </w:r>
      <w:r w:rsidRPr="00B80553">
        <w:rPr>
          <w:rFonts w:eastAsia="Times New Roman"/>
          <w:u w:val="single" w:color="000000"/>
        </w:rPr>
        <w:t xml:space="preserve">                                    </w:t>
      </w:r>
      <w:r w:rsidRPr="00B80553">
        <w:rPr>
          <w:rFonts w:eastAsia="Times New Roman"/>
        </w:rPr>
        <w:t xml:space="preserve"> </w:t>
      </w:r>
    </w:p>
    <w:p w14:paraId="4D9C1481" w14:textId="77777777" w:rsidR="00803C38" w:rsidRPr="00B80553" w:rsidRDefault="00803C38" w:rsidP="00803C38">
      <w:pPr>
        <w:spacing w:line="276" w:lineRule="auto"/>
        <w:ind w:left="480"/>
        <w:rPr>
          <w:rFonts w:eastAsia="標楷體"/>
        </w:rPr>
      </w:pPr>
      <w:r w:rsidRPr="00B80553">
        <w:rPr>
          <w:rFonts w:ascii="標楷體" w:eastAsia="標楷體" w:hAnsi="標楷體" w:cs="標楷體"/>
        </w:rPr>
        <w:t>□基因特性必須繁殖後子代才能取得</w:t>
      </w:r>
    </w:p>
    <w:p w14:paraId="77CB7339" w14:textId="77777777" w:rsidR="00803C38" w:rsidRPr="00B80553" w:rsidRDefault="00803C38" w:rsidP="00803C38">
      <w:pPr>
        <w:spacing w:beforeLines="50" w:before="120" w:line="276" w:lineRule="auto"/>
        <w:rPr>
          <w:rFonts w:eastAsia="標楷體" w:hAnsi="標楷體"/>
          <w:b/>
        </w:rPr>
      </w:pPr>
      <w:r w:rsidRPr="00B80553">
        <w:rPr>
          <w:rFonts w:eastAsia="標楷體" w:hAnsi="標楷體"/>
          <w:b/>
        </w:rPr>
        <w:t>二、列舉所有需繁殖的動物品種與品系、數量等：</w:t>
      </w:r>
    </w:p>
    <w:tbl>
      <w:tblPr>
        <w:tblW w:w="9489" w:type="dxa"/>
        <w:jc w:val="center"/>
        <w:tblCellMar>
          <w:top w:w="37" w:type="dxa"/>
          <w:right w:w="53" w:type="dxa"/>
        </w:tblCellMar>
        <w:tblLook w:val="04A0" w:firstRow="1" w:lastRow="0" w:firstColumn="1" w:lastColumn="0" w:noHBand="0" w:noVBand="1"/>
      </w:tblPr>
      <w:tblGrid>
        <w:gridCol w:w="813"/>
        <w:gridCol w:w="1733"/>
        <w:gridCol w:w="1736"/>
        <w:gridCol w:w="1736"/>
        <w:gridCol w:w="1735"/>
        <w:gridCol w:w="1736"/>
      </w:tblGrid>
      <w:tr w:rsidR="00803C38" w:rsidRPr="00B80553" w14:paraId="1C85A427" w14:textId="77777777" w:rsidTr="002B13BA">
        <w:trPr>
          <w:trHeight w:val="571"/>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05428" w14:textId="77777777" w:rsidR="00803C38" w:rsidRPr="00B80553" w:rsidRDefault="00803C38" w:rsidP="002B13BA">
            <w:pPr>
              <w:ind w:left="61"/>
              <w:jc w:val="both"/>
              <w:rPr>
                <w:rFonts w:ascii="Calibri" w:hAnsi="Calibri"/>
                <w:szCs w:val="22"/>
              </w:rPr>
            </w:pPr>
            <w:r w:rsidRPr="00B80553">
              <w:rPr>
                <w:rFonts w:ascii="標楷體" w:eastAsia="標楷體" w:hAnsi="標楷體" w:cs="標楷體"/>
                <w:szCs w:val="22"/>
              </w:rPr>
              <w:t>項次</w:t>
            </w:r>
            <w:r w:rsidRPr="00B80553">
              <w:rPr>
                <w:rFonts w:ascii="Calibri" w:eastAsia="Times New Roman" w:hAnsi="Calibri"/>
                <w:szCs w:val="22"/>
              </w:rPr>
              <w:t xml:space="preserve"> </w:t>
            </w:r>
          </w:p>
        </w:tc>
        <w:tc>
          <w:tcPr>
            <w:tcW w:w="1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6583" w14:textId="77777777" w:rsidR="00803C38" w:rsidRPr="00B80553" w:rsidRDefault="00803C38" w:rsidP="002B13BA">
            <w:pPr>
              <w:ind w:left="5"/>
              <w:jc w:val="both"/>
              <w:rPr>
                <w:rFonts w:ascii="Calibri" w:hAnsi="Calibri"/>
                <w:szCs w:val="22"/>
              </w:rPr>
            </w:pPr>
            <w:r w:rsidRPr="00B80553">
              <w:rPr>
                <w:rFonts w:ascii="標楷體" w:eastAsia="標楷體" w:hAnsi="標楷體" w:cs="標楷體"/>
                <w:szCs w:val="22"/>
              </w:rPr>
              <w:t>動物品種</w:t>
            </w:r>
            <w:r w:rsidRPr="00B80553">
              <w:rPr>
                <w:rFonts w:ascii="Calibri" w:eastAsia="Times New Roman" w:hAnsi="Calibri"/>
                <w:szCs w:val="22"/>
              </w:rPr>
              <w:t>/</w:t>
            </w:r>
            <w:r w:rsidRPr="00B80553">
              <w:rPr>
                <w:rFonts w:ascii="標楷體" w:eastAsia="標楷體" w:hAnsi="標楷體" w:cs="標楷體"/>
                <w:szCs w:val="22"/>
              </w:rPr>
              <w:t>品系</w:t>
            </w: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2A68" w14:textId="77777777" w:rsidR="00803C38" w:rsidRPr="00B80553" w:rsidRDefault="00803C38" w:rsidP="002B13BA">
            <w:pPr>
              <w:ind w:left="279"/>
              <w:rPr>
                <w:rFonts w:ascii="Calibri" w:hAnsi="Calibri"/>
                <w:szCs w:val="22"/>
              </w:rPr>
            </w:pPr>
            <w:r w:rsidRPr="00B80553">
              <w:rPr>
                <w:rFonts w:ascii="標楷體" w:eastAsia="標楷體" w:hAnsi="標楷體" w:cs="標楷體"/>
                <w:szCs w:val="22"/>
              </w:rPr>
              <w:t>種原數量</w:t>
            </w: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5BFAD1F" w14:textId="77777777" w:rsidR="00803C38" w:rsidRPr="00B80553" w:rsidRDefault="00803C38" w:rsidP="002B13BA">
            <w:pPr>
              <w:ind w:left="38"/>
              <w:jc w:val="both"/>
              <w:rPr>
                <w:rFonts w:ascii="Calibri" w:hAnsi="Calibri"/>
                <w:szCs w:val="22"/>
              </w:rPr>
            </w:pPr>
            <w:r w:rsidRPr="00B80553">
              <w:rPr>
                <w:rFonts w:ascii="標楷體" w:eastAsia="標楷體" w:hAnsi="標楷體" w:cs="標楷體"/>
                <w:szCs w:val="22"/>
              </w:rPr>
              <w:t>所有子代數量</w:t>
            </w:r>
          </w:p>
          <w:p w14:paraId="55617A31" w14:textId="77777777" w:rsidR="00803C38" w:rsidRPr="00B80553" w:rsidRDefault="00803C38" w:rsidP="002B13BA">
            <w:pPr>
              <w:ind w:right="57"/>
              <w:jc w:val="center"/>
              <w:rPr>
                <w:rFonts w:ascii="Calibri" w:hAnsi="Calibri"/>
                <w:szCs w:val="22"/>
              </w:rPr>
            </w:pPr>
            <w:r w:rsidRPr="00B80553">
              <w:rPr>
                <w:rFonts w:ascii="Calibri" w:eastAsia="Times New Roman" w:hAnsi="Calibri"/>
                <w:szCs w:val="22"/>
              </w:rPr>
              <w:t>(</w:t>
            </w:r>
            <w:r w:rsidRPr="00B80553">
              <w:rPr>
                <w:rFonts w:ascii="標楷體" w:eastAsia="標楷體" w:hAnsi="標楷體" w:cs="標楷體"/>
                <w:szCs w:val="22"/>
              </w:rPr>
              <w:t>估值</w:t>
            </w:r>
            <w:r w:rsidRPr="00B80553">
              <w:rPr>
                <w:rFonts w:ascii="Calibri" w:eastAsia="Times New Roman" w:hAnsi="Calibri"/>
                <w:szCs w:val="22"/>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1799946D" w14:textId="77777777" w:rsidR="00803C38" w:rsidRPr="00B80553" w:rsidRDefault="00803C38" w:rsidP="002B13BA">
            <w:pPr>
              <w:jc w:val="center"/>
              <w:rPr>
                <w:rFonts w:ascii="Calibri" w:hAnsi="Calibri"/>
                <w:szCs w:val="22"/>
              </w:rPr>
            </w:pPr>
            <w:r w:rsidRPr="00B80553">
              <w:rPr>
                <w:rFonts w:ascii="標楷體" w:eastAsia="標楷體" w:hAnsi="標楷體" w:cs="標楷體"/>
                <w:szCs w:val="22"/>
              </w:rPr>
              <w:t>使用於實驗的子代數量</w:t>
            </w: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DF47" w14:textId="77777777" w:rsidR="00803C38" w:rsidRPr="00B80553" w:rsidRDefault="00803C38" w:rsidP="002B13BA">
            <w:pPr>
              <w:ind w:left="60"/>
              <w:jc w:val="both"/>
              <w:rPr>
                <w:rFonts w:ascii="Calibri" w:hAnsi="Calibri"/>
                <w:szCs w:val="22"/>
              </w:rPr>
            </w:pPr>
            <w:r w:rsidRPr="00B80553">
              <w:rPr>
                <w:rFonts w:ascii="標楷體" w:eastAsia="標楷體" w:hAnsi="標楷體" w:cs="標楷體"/>
                <w:szCs w:val="22"/>
              </w:rPr>
              <w:t>基因型比例</w:t>
            </w:r>
            <w:r w:rsidRPr="00B80553">
              <w:rPr>
                <w:rFonts w:ascii="Calibri" w:eastAsia="Times New Roman" w:hAnsi="Calibri"/>
                <w:szCs w:val="22"/>
              </w:rPr>
              <w:t xml:space="preserve">% </w:t>
            </w:r>
          </w:p>
        </w:tc>
      </w:tr>
      <w:tr w:rsidR="00803C38" w:rsidRPr="00B80553" w14:paraId="1CB38659" w14:textId="77777777" w:rsidTr="002B13BA">
        <w:trPr>
          <w:trHeight w:val="384"/>
          <w:jc w:val="center"/>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F71B4C" w14:textId="77777777" w:rsidR="00803C38" w:rsidRPr="00B80553" w:rsidRDefault="00803C38" w:rsidP="002B13BA">
            <w:pPr>
              <w:ind w:right="52"/>
              <w:jc w:val="center"/>
              <w:rPr>
                <w:rFonts w:ascii="Calibri" w:hAnsi="Calibri"/>
                <w:szCs w:val="22"/>
              </w:rPr>
            </w:pPr>
            <w:r w:rsidRPr="00B80553">
              <w:rPr>
                <w:rFonts w:ascii="Calibri" w:eastAsia="Times New Roman" w:hAnsi="Calibri"/>
                <w:szCs w:val="22"/>
              </w:rPr>
              <w:t xml:space="preserve">1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BDF161E"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86038C4"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7E6E960F"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737FBC00"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65C4444"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r>
      <w:tr w:rsidR="00803C38" w:rsidRPr="00B80553" w14:paraId="4D0F177B" w14:textId="77777777" w:rsidTr="002B13BA">
        <w:trPr>
          <w:trHeight w:val="572"/>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2E35CD2A" w14:textId="77777777" w:rsidR="00803C38" w:rsidRPr="00B80553" w:rsidRDefault="00803C38" w:rsidP="002B13BA">
            <w:pPr>
              <w:rPr>
                <w:rFonts w:ascii="Calibri" w:hAnsi="Calibri"/>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10C8D03" w14:textId="77777777" w:rsidR="00803C38" w:rsidRPr="00B80553" w:rsidRDefault="00803C38" w:rsidP="002B13BA">
            <w:pPr>
              <w:rPr>
                <w:rFonts w:ascii="Calibri" w:hAnsi="Calibri"/>
                <w:szCs w:val="22"/>
              </w:rPr>
            </w:pPr>
            <w:r w:rsidRPr="00B80553">
              <w:rPr>
                <w:rFonts w:ascii="標楷體" w:eastAsia="標楷體" w:hAnsi="標楷體" w:cs="標楷體"/>
                <w:szCs w:val="22"/>
              </w:rPr>
              <w:t xml:space="preserve">繁殖說明 </w:t>
            </w:r>
            <w:r w:rsidRPr="00B80553">
              <w:rPr>
                <w:rFonts w:ascii="Calibri" w:eastAsia="Times New Roman" w:hAnsi="Calibri"/>
                <w:szCs w:val="22"/>
              </w:rPr>
              <w:t xml:space="preserve">( </w:t>
            </w:r>
            <w:r w:rsidRPr="00B80553">
              <w:rPr>
                <w:rFonts w:ascii="標楷體" w:eastAsia="標楷體" w:hAnsi="標楷體" w:cs="標楷體"/>
                <w:szCs w:val="22"/>
              </w:rPr>
              <w:t>簡述配對方式</w:t>
            </w: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nil"/>
            </w:tcBorders>
            <w:shd w:val="clear" w:color="auto" w:fill="auto"/>
            <w:vAlign w:val="center"/>
          </w:tcPr>
          <w:p w14:paraId="398A943E"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nil"/>
              <w:bottom w:val="single" w:sz="4" w:space="0" w:color="000000"/>
              <w:right w:val="nil"/>
            </w:tcBorders>
            <w:shd w:val="clear" w:color="auto" w:fill="auto"/>
            <w:vAlign w:val="center"/>
          </w:tcPr>
          <w:p w14:paraId="1465D46F" w14:textId="77777777" w:rsidR="00803C38" w:rsidRPr="00B80553" w:rsidRDefault="00803C38" w:rsidP="002B13BA">
            <w:pPr>
              <w:rPr>
                <w:rFonts w:ascii="Calibri" w:hAnsi="Calibri"/>
                <w:szCs w:val="22"/>
              </w:rPr>
            </w:pPr>
          </w:p>
        </w:tc>
        <w:tc>
          <w:tcPr>
            <w:tcW w:w="1735" w:type="dxa"/>
            <w:tcBorders>
              <w:top w:val="single" w:sz="4" w:space="0" w:color="000000"/>
              <w:left w:val="nil"/>
              <w:bottom w:val="single" w:sz="4" w:space="0" w:color="000000"/>
              <w:right w:val="nil"/>
            </w:tcBorders>
            <w:shd w:val="clear" w:color="auto" w:fill="auto"/>
            <w:vAlign w:val="center"/>
          </w:tcPr>
          <w:p w14:paraId="21936BDC" w14:textId="77777777" w:rsidR="00803C38" w:rsidRPr="00B80553" w:rsidRDefault="00803C38" w:rsidP="002B13BA">
            <w:pPr>
              <w:rPr>
                <w:rFonts w:ascii="Calibri" w:hAnsi="Calibri"/>
                <w:szCs w:val="22"/>
              </w:rPr>
            </w:pPr>
          </w:p>
        </w:tc>
        <w:tc>
          <w:tcPr>
            <w:tcW w:w="1736" w:type="dxa"/>
            <w:tcBorders>
              <w:top w:val="single" w:sz="4" w:space="0" w:color="000000"/>
              <w:left w:val="nil"/>
              <w:bottom w:val="single" w:sz="4" w:space="0" w:color="000000"/>
              <w:right w:val="single" w:sz="4" w:space="0" w:color="000000"/>
            </w:tcBorders>
            <w:shd w:val="clear" w:color="auto" w:fill="auto"/>
            <w:vAlign w:val="center"/>
          </w:tcPr>
          <w:p w14:paraId="2F9D9FFA" w14:textId="77777777" w:rsidR="00803C38" w:rsidRPr="00B80553" w:rsidRDefault="00803C38" w:rsidP="002B13BA">
            <w:pPr>
              <w:rPr>
                <w:rFonts w:ascii="Calibri" w:hAnsi="Calibri"/>
                <w:szCs w:val="22"/>
              </w:rPr>
            </w:pPr>
          </w:p>
        </w:tc>
      </w:tr>
      <w:tr w:rsidR="00803C38" w:rsidRPr="00B80553" w14:paraId="2CDD6459" w14:textId="77777777" w:rsidTr="002B13BA">
        <w:trPr>
          <w:trHeight w:val="434"/>
          <w:jc w:val="center"/>
        </w:trPr>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04A578" w14:textId="77777777" w:rsidR="00803C38" w:rsidRPr="00B80553" w:rsidRDefault="00803C38" w:rsidP="002B13BA">
            <w:pPr>
              <w:ind w:right="52"/>
              <w:jc w:val="center"/>
              <w:rPr>
                <w:rFonts w:ascii="Calibri" w:hAnsi="Calibri"/>
                <w:szCs w:val="22"/>
              </w:rPr>
            </w:pPr>
            <w:r w:rsidRPr="00B80553">
              <w:rPr>
                <w:rFonts w:ascii="Calibri" w:eastAsia="Times New Roman" w:hAnsi="Calibri"/>
                <w:szCs w:val="22"/>
              </w:rPr>
              <w:t xml:space="preserve">2 </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684CD9FD"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753A03D"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E37427E"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78FE98B0"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5A348BA0"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r>
      <w:tr w:rsidR="00803C38" w:rsidRPr="00B80553" w14:paraId="6566EAD3" w14:textId="77777777" w:rsidTr="002B13BA">
        <w:trPr>
          <w:trHeight w:val="569"/>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445F8166" w14:textId="77777777" w:rsidR="00803C38" w:rsidRPr="00B80553" w:rsidRDefault="00803C38" w:rsidP="002B13BA">
            <w:pPr>
              <w:rPr>
                <w:rFonts w:ascii="Calibri" w:hAnsi="Calibri"/>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1EF40272" w14:textId="77777777" w:rsidR="00803C38" w:rsidRPr="00B80553" w:rsidRDefault="00803C38" w:rsidP="002B13BA">
            <w:pPr>
              <w:rPr>
                <w:rFonts w:ascii="Calibri" w:hAnsi="Calibri"/>
                <w:szCs w:val="22"/>
              </w:rPr>
            </w:pPr>
            <w:r w:rsidRPr="00B80553">
              <w:rPr>
                <w:rFonts w:ascii="標楷體" w:eastAsia="標楷體" w:hAnsi="標楷體" w:cs="標楷體"/>
                <w:szCs w:val="22"/>
              </w:rPr>
              <w:t xml:space="preserve">繁殖說明 </w:t>
            </w:r>
            <w:r w:rsidRPr="00B80553">
              <w:rPr>
                <w:rFonts w:ascii="Calibri" w:eastAsia="Times New Roman" w:hAnsi="Calibri"/>
                <w:szCs w:val="22"/>
              </w:rPr>
              <w:t xml:space="preserve">( </w:t>
            </w:r>
            <w:r w:rsidRPr="00B80553">
              <w:rPr>
                <w:rFonts w:ascii="標楷體" w:eastAsia="標楷體" w:hAnsi="標楷體" w:cs="標楷體"/>
                <w:szCs w:val="22"/>
              </w:rPr>
              <w:t>簡述配對方式</w:t>
            </w:r>
            <w:r w:rsidRPr="00B80553">
              <w:rPr>
                <w:rFonts w:ascii="Calibri" w:eastAsia="Times New Roman" w:hAnsi="Calibri"/>
                <w:szCs w:val="22"/>
              </w:rPr>
              <w:t xml:space="preserve">) </w:t>
            </w:r>
          </w:p>
        </w:tc>
        <w:tc>
          <w:tcPr>
            <w:tcW w:w="1736" w:type="dxa"/>
            <w:tcBorders>
              <w:top w:val="single" w:sz="4" w:space="0" w:color="000000"/>
              <w:left w:val="single" w:sz="4" w:space="0" w:color="000000"/>
              <w:bottom w:val="single" w:sz="4" w:space="0" w:color="000000"/>
              <w:right w:val="nil"/>
            </w:tcBorders>
            <w:shd w:val="clear" w:color="auto" w:fill="auto"/>
            <w:vAlign w:val="center"/>
          </w:tcPr>
          <w:p w14:paraId="120E8178" w14:textId="77777777" w:rsidR="00803C38" w:rsidRPr="00B80553" w:rsidRDefault="00803C38" w:rsidP="002B13BA">
            <w:pPr>
              <w:rPr>
                <w:rFonts w:ascii="Calibri" w:hAnsi="Calibri"/>
                <w:szCs w:val="22"/>
              </w:rPr>
            </w:pPr>
            <w:r w:rsidRPr="00B80553">
              <w:rPr>
                <w:rFonts w:ascii="Calibri" w:eastAsia="Times New Roman" w:hAnsi="Calibri"/>
                <w:szCs w:val="22"/>
              </w:rPr>
              <w:t xml:space="preserve"> </w:t>
            </w:r>
          </w:p>
        </w:tc>
        <w:tc>
          <w:tcPr>
            <w:tcW w:w="1736" w:type="dxa"/>
            <w:tcBorders>
              <w:top w:val="single" w:sz="4" w:space="0" w:color="000000"/>
              <w:left w:val="nil"/>
              <w:bottom w:val="single" w:sz="4" w:space="0" w:color="000000"/>
              <w:right w:val="nil"/>
            </w:tcBorders>
            <w:shd w:val="clear" w:color="auto" w:fill="auto"/>
            <w:vAlign w:val="center"/>
          </w:tcPr>
          <w:p w14:paraId="518998F5" w14:textId="77777777" w:rsidR="00803C38" w:rsidRPr="00B80553" w:rsidRDefault="00803C38" w:rsidP="002B13BA">
            <w:pPr>
              <w:rPr>
                <w:rFonts w:ascii="Calibri" w:hAnsi="Calibri"/>
                <w:szCs w:val="22"/>
              </w:rPr>
            </w:pPr>
          </w:p>
        </w:tc>
        <w:tc>
          <w:tcPr>
            <w:tcW w:w="1735" w:type="dxa"/>
            <w:tcBorders>
              <w:top w:val="single" w:sz="4" w:space="0" w:color="000000"/>
              <w:left w:val="nil"/>
              <w:bottom w:val="single" w:sz="4" w:space="0" w:color="000000"/>
              <w:right w:val="nil"/>
            </w:tcBorders>
            <w:shd w:val="clear" w:color="auto" w:fill="auto"/>
            <w:vAlign w:val="center"/>
          </w:tcPr>
          <w:p w14:paraId="26BDC9F8" w14:textId="77777777" w:rsidR="00803C38" w:rsidRPr="00B80553" w:rsidRDefault="00803C38" w:rsidP="002B13BA">
            <w:pPr>
              <w:rPr>
                <w:rFonts w:ascii="Calibri" w:hAnsi="Calibri"/>
                <w:szCs w:val="22"/>
              </w:rPr>
            </w:pPr>
          </w:p>
        </w:tc>
        <w:tc>
          <w:tcPr>
            <w:tcW w:w="1736" w:type="dxa"/>
            <w:tcBorders>
              <w:top w:val="single" w:sz="4" w:space="0" w:color="000000"/>
              <w:left w:val="nil"/>
              <w:bottom w:val="single" w:sz="4" w:space="0" w:color="000000"/>
              <w:right w:val="single" w:sz="4" w:space="0" w:color="000000"/>
            </w:tcBorders>
            <w:shd w:val="clear" w:color="auto" w:fill="auto"/>
            <w:vAlign w:val="center"/>
          </w:tcPr>
          <w:p w14:paraId="59F9F633" w14:textId="77777777" w:rsidR="00803C38" w:rsidRPr="00B80553" w:rsidRDefault="00803C38" w:rsidP="002B13BA">
            <w:pPr>
              <w:rPr>
                <w:rFonts w:ascii="Calibri" w:hAnsi="Calibri"/>
                <w:szCs w:val="22"/>
              </w:rPr>
            </w:pPr>
          </w:p>
        </w:tc>
      </w:tr>
    </w:tbl>
    <w:p w14:paraId="384B9ADC" w14:textId="77777777" w:rsidR="00803C38" w:rsidRPr="00B80553" w:rsidRDefault="00803C38" w:rsidP="00803C38">
      <w:pPr>
        <w:spacing w:beforeLines="50" w:before="120" w:line="276" w:lineRule="auto"/>
        <w:rPr>
          <w:rFonts w:eastAsia="標楷體"/>
          <w:b/>
        </w:rPr>
      </w:pPr>
      <w:r w:rsidRPr="00B80553">
        <w:rPr>
          <w:rFonts w:ascii="新細明體" w:hAnsi="新細明體" w:hint="eastAsia"/>
          <w:lang w:eastAsia="zh-TW"/>
        </w:rPr>
        <w:t xml:space="preserve">    </w:t>
      </w:r>
      <w:r w:rsidRPr="00B80553">
        <w:rPr>
          <w:rFonts w:eastAsia="Times New Roman"/>
        </w:rPr>
        <w:t>(</w:t>
      </w:r>
      <w:r w:rsidRPr="00B80553">
        <w:rPr>
          <w:rFonts w:ascii="標楷體" w:eastAsia="標楷體" w:hAnsi="標楷體" w:cs="標楷體"/>
        </w:rPr>
        <w:t>請自行增列</w:t>
      </w:r>
      <w:r w:rsidRPr="00B80553">
        <w:rPr>
          <w:rFonts w:eastAsia="Times New Roman"/>
        </w:rPr>
        <w:t xml:space="preserve">) </w:t>
      </w:r>
      <w:r w:rsidRPr="00B80553">
        <w:rPr>
          <w:rFonts w:ascii="標楷體" w:eastAsia="標楷體" w:hAnsi="標楷體" w:cs="標楷體"/>
        </w:rPr>
        <w:t>可夾帶檔案，補充說明。</w:t>
      </w:r>
    </w:p>
    <w:p w14:paraId="4780CD94" w14:textId="77777777" w:rsidR="00803C38" w:rsidRPr="00B80553" w:rsidRDefault="00803C38" w:rsidP="00803C38">
      <w:pPr>
        <w:spacing w:beforeLines="50" w:before="120" w:line="276" w:lineRule="auto"/>
        <w:rPr>
          <w:rFonts w:ascii="標楷體" w:eastAsia="標楷體"/>
          <w:b/>
          <w:bCs/>
        </w:rPr>
      </w:pPr>
      <w:r w:rsidRPr="00B80553">
        <w:rPr>
          <w:rFonts w:eastAsia="標楷體" w:hAnsi="標楷體"/>
          <w:b/>
        </w:rPr>
        <w:t>三、</w:t>
      </w:r>
      <w:r w:rsidRPr="00B80553">
        <w:rPr>
          <w:rFonts w:ascii="標楷體" w:eastAsia="標楷體" w:hint="eastAsia"/>
          <w:b/>
          <w:bCs/>
        </w:rPr>
        <w:t xml:space="preserve">動物繁殖之負責單位： </w:t>
      </w:r>
    </w:p>
    <w:tbl>
      <w:tblPr>
        <w:tblW w:w="9489" w:type="dxa"/>
        <w:jc w:val="center"/>
        <w:tblCellMar>
          <w:top w:w="4" w:type="dxa"/>
          <w:left w:w="110" w:type="dxa"/>
          <w:right w:w="115" w:type="dxa"/>
        </w:tblCellMar>
        <w:tblLook w:val="04A0" w:firstRow="1" w:lastRow="0" w:firstColumn="1" w:lastColumn="0" w:noHBand="0" w:noVBand="1"/>
      </w:tblPr>
      <w:tblGrid>
        <w:gridCol w:w="2122"/>
        <w:gridCol w:w="7367"/>
      </w:tblGrid>
      <w:tr w:rsidR="00803C38" w:rsidRPr="00B80553" w14:paraId="5565CB3C" w14:textId="77777777" w:rsidTr="002B13BA">
        <w:trPr>
          <w:trHeight w:val="49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7092" w14:textId="77777777" w:rsidR="00803C38" w:rsidRPr="00B80553" w:rsidRDefault="00803C38" w:rsidP="002B13BA">
            <w:pPr>
              <w:rPr>
                <w:rFonts w:ascii="Calibri" w:hAnsi="Calibri"/>
                <w:szCs w:val="22"/>
              </w:rPr>
            </w:pPr>
            <w:r w:rsidRPr="00B80553">
              <w:rPr>
                <w:rFonts w:ascii="Calibri" w:eastAsia="Times New Roman" w:hAnsi="Calibri"/>
                <w:szCs w:val="22"/>
              </w:rPr>
              <w:t>1.</w:t>
            </w:r>
            <w:r w:rsidRPr="00B80553">
              <w:rPr>
                <w:rFonts w:ascii="標楷體" w:eastAsia="標楷體" w:hAnsi="標楷體" w:cs="標楷體"/>
                <w:szCs w:val="22"/>
              </w:rPr>
              <w:t>一般飼養照護</w:t>
            </w:r>
            <w:r w:rsidRPr="00B80553">
              <w:rPr>
                <w:rFonts w:ascii="Calibri" w:eastAsia="Times New Roman" w:hAnsi="Calibri"/>
                <w:szCs w:val="22"/>
              </w:rPr>
              <w:t xml:space="preserve">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14:paraId="55FA67A8" w14:textId="77777777" w:rsidR="00803C38" w:rsidRPr="00B80553" w:rsidRDefault="00803C38" w:rsidP="002B13BA">
            <w:pPr>
              <w:rPr>
                <w:rFonts w:ascii="Calibri" w:hAnsi="Calibri"/>
                <w:szCs w:val="22"/>
              </w:rPr>
            </w:pPr>
            <w:r w:rsidRPr="00B80553">
              <w:rPr>
                <w:rFonts w:ascii="標楷體" w:eastAsia="標楷體" w:hAnsi="標楷體" w:cs="標楷體"/>
                <w:szCs w:val="22"/>
              </w:rPr>
              <w:t>□動物中心負責。</w:t>
            </w:r>
            <w:r w:rsidRPr="00B80553">
              <w:rPr>
                <w:rFonts w:ascii="Calibri" w:eastAsia="Times New Roman" w:hAnsi="Calibri"/>
                <w:szCs w:val="22"/>
              </w:rPr>
              <w:t xml:space="preserve"> </w:t>
            </w:r>
          </w:p>
          <w:p w14:paraId="026770FA" w14:textId="77777777" w:rsidR="00803C38" w:rsidRPr="00B80553" w:rsidRDefault="00803C38" w:rsidP="002B13BA">
            <w:pPr>
              <w:rPr>
                <w:rFonts w:ascii="Calibri" w:hAnsi="Calibri"/>
                <w:szCs w:val="22"/>
              </w:rPr>
            </w:pPr>
            <w:r w:rsidRPr="00B80553">
              <w:rPr>
                <w:rFonts w:ascii="標楷體" w:eastAsia="標楷體" w:hAnsi="標楷體" w:cs="標楷體"/>
                <w:szCs w:val="22"/>
              </w:rPr>
              <w:t>□實驗室人員負責，請說明其對動物飼養之背景與訓練：</w:t>
            </w:r>
            <w:r w:rsidRPr="00B80553">
              <w:rPr>
                <w:rFonts w:ascii="Calibri" w:eastAsia="Times New Roman" w:hAnsi="Calibri"/>
                <w:szCs w:val="22"/>
              </w:rPr>
              <w:t xml:space="preserve"> </w:t>
            </w:r>
          </w:p>
        </w:tc>
      </w:tr>
      <w:tr w:rsidR="00803C38" w:rsidRPr="00B80553" w14:paraId="6CF7FE02" w14:textId="77777777" w:rsidTr="002B13BA">
        <w:trPr>
          <w:trHeight w:val="49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A147" w14:textId="77777777" w:rsidR="00803C38" w:rsidRPr="00B80553" w:rsidRDefault="00803C38" w:rsidP="002B13BA">
            <w:pPr>
              <w:rPr>
                <w:rFonts w:ascii="Calibri" w:hAnsi="Calibri"/>
                <w:szCs w:val="22"/>
              </w:rPr>
            </w:pPr>
            <w:r w:rsidRPr="00B80553">
              <w:rPr>
                <w:rFonts w:ascii="Calibri" w:eastAsia="Times New Roman" w:hAnsi="Calibri"/>
                <w:szCs w:val="22"/>
              </w:rPr>
              <w:t>2.</w:t>
            </w:r>
            <w:r w:rsidRPr="00B80553">
              <w:rPr>
                <w:rFonts w:ascii="標楷體" w:eastAsia="標楷體" w:hAnsi="標楷體" w:cs="標楷體"/>
                <w:szCs w:val="22"/>
              </w:rPr>
              <w:t>繁殖配種</w:t>
            </w:r>
            <w:r w:rsidRPr="00B80553">
              <w:rPr>
                <w:rFonts w:ascii="Calibri" w:eastAsia="Times New Roman" w:hAnsi="Calibri"/>
                <w:szCs w:val="22"/>
              </w:rPr>
              <w:t xml:space="preserve"> </w:t>
            </w:r>
          </w:p>
        </w:tc>
        <w:tc>
          <w:tcPr>
            <w:tcW w:w="7367" w:type="dxa"/>
            <w:tcBorders>
              <w:top w:val="single" w:sz="4" w:space="0" w:color="000000"/>
              <w:left w:val="single" w:sz="4" w:space="0" w:color="000000"/>
              <w:bottom w:val="single" w:sz="4" w:space="0" w:color="000000"/>
              <w:right w:val="single" w:sz="4" w:space="0" w:color="000000"/>
            </w:tcBorders>
            <w:shd w:val="clear" w:color="auto" w:fill="auto"/>
          </w:tcPr>
          <w:p w14:paraId="5A620186" w14:textId="77777777" w:rsidR="00803C38" w:rsidRPr="00B80553" w:rsidRDefault="00803C38" w:rsidP="002B13BA">
            <w:pPr>
              <w:rPr>
                <w:rFonts w:ascii="Calibri" w:hAnsi="Calibri"/>
                <w:szCs w:val="22"/>
              </w:rPr>
            </w:pPr>
            <w:r w:rsidRPr="00B80553">
              <w:rPr>
                <w:rFonts w:ascii="標楷體" w:eastAsia="標楷體" w:hAnsi="標楷體" w:cs="標楷體"/>
                <w:szCs w:val="22"/>
              </w:rPr>
              <w:t>□動物中心負責。</w:t>
            </w:r>
            <w:r w:rsidRPr="00B80553">
              <w:rPr>
                <w:rFonts w:ascii="Calibri" w:eastAsia="Times New Roman" w:hAnsi="Calibri"/>
                <w:szCs w:val="22"/>
              </w:rPr>
              <w:t xml:space="preserve"> </w:t>
            </w:r>
          </w:p>
          <w:p w14:paraId="7CE15E9F" w14:textId="77777777" w:rsidR="00803C38" w:rsidRPr="00B80553" w:rsidRDefault="00803C38" w:rsidP="002B13BA">
            <w:pPr>
              <w:rPr>
                <w:rFonts w:ascii="Calibri" w:hAnsi="Calibri"/>
                <w:szCs w:val="22"/>
              </w:rPr>
            </w:pPr>
            <w:r w:rsidRPr="00B80553">
              <w:rPr>
                <w:rFonts w:ascii="標楷體" w:eastAsia="標楷體" w:hAnsi="標楷體" w:cs="標楷體"/>
                <w:szCs w:val="22"/>
              </w:rPr>
              <w:t>□實驗室人員負責，請說明其對動物飼養之背景與訓練：</w:t>
            </w:r>
            <w:r w:rsidRPr="00B80553">
              <w:rPr>
                <w:rFonts w:ascii="Calibri" w:eastAsia="Times New Roman" w:hAnsi="Calibri"/>
                <w:szCs w:val="22"/>
              </w:rPr>
              <w:t xml:space="preserve"> </w:t>
            </w:r>
          </w:p>
        </w:tc>
      </w:tr>
    </w:tbl>
    <w:p w14:paraId="00D8837F" w14:textId="77777777" w:rsidR="00803C38" w:rsidRPr="00B80553" w:rsidRDefault="00803C38" w:rsidP="00803C38">
      <w:pPr>
        <w:spacing w:beforeLines="50" w:before="120" w:line="276" w:lineRule="auto"/>
        <w:rPr>
          <w:rFonts w:eastAsia="標楷體" w:hAnsi="標楷體"/>
          <w:b/>
        </w:rPr>
      </w:pPr>
      <w:r w:rsidRPr="00B80553">
        <w:rPr>
          <w:rFonts w:eastAsia="標楷體" w:hAnsi="標楷體"/>
          <w:b/>
        </w:rPr>
        <w:t>四、</w:t>
      </w:r>
      <w:r w:rsidRPr="00B80553">
        <w:rPr>
          <w:rFonts w:eastAsia="標楷體" w:hAnsi="標楷體" w:hint="eastAsia"/>
          <w:b/>
        </w:rPr>
        <w:t>請</w:t>
      </w:r>
      <w:r w:rsidRPr="00B80553">
        <w:rPr>
          <w:rFonts w:eastAsia="標楷體" w:hAnsi="標楷體"/>
          <w:b/>
        </w:rPr>
        <w:t>說明種原動物與子代的淘汰策略：</w:t>
      </w:r>
    </w:p>
    <w:p w14:paraId="0D3960DA" w14:textId="77777777" w:rsidR="00803C38" w:rsidRPr="00B80553" w:rsidRDefault="00803C38" w:rsidP="00803C38">
      <w:pPr>
        <w:spacing w:after="3" w:line="268" w:lineRule="auto"/>
        <w:ind w:left="7" w:firstLine="473"/>
      </w:pPr>
      <w:r w:rsidRPr="00B80553">
        <w:rPr>
          <w:rFonts w:ascii="標楷體" w:eastAsia="標楷體" w:hAnsi="標楷體" w:cs="標楷體"/>
        </w:rPr>
        <w:t>□老化</w:t>
      </w:r>
      <w:r w:rsidRPr="00B80553">
        <w:rPr>
          <w:rFonts w:eastAsia="Times New Roman"/>
        </w:rPr>
        <w:t xml:space="preserve">                       </w:t>
      </w:r>
      <w:r w:rsidRPr="00B80553">
        <w:rPr>
          <w:rFonts w:ascii="標楷體" w:eastAsia="標楷體" w:hAnsi="標楷體" w:cs="標楷體"/>
        </w:rPr>
        <w:t>□表現型不佳</w:t>
      </w:r>
      <w:r w:rsidRPr="00B80553">
        <w:rPr>
          <w:rFonts w:eastAsia="Times New Roman"/>
        </w:rPr>
        <w:t xml:space="preserve"> </w:t>
      </w:r>
    </w:p>
    <w:p w14:paraId="6D454A22" w14:textId="77777777" w:rsidR="00803C38" w:rsidRPr="00B80553" w:rsidRDefault="00803C38" w:rsidP="00803C38">
      <w:pPr>
        <w:spacing w:after="3" w:line="268" w:lineRule="auto"/>
        <w:ind w:left="7" w:firstLine="473"/>
      </w:pPr>
      <w:r w:rsidRPr="00B80553">
        <w:rPr>
          <w:rFonts w:ascii="標楷體" w:eastAsia="標楷體" w:hAnsi="標楷體" w:cs="標楷體"/>
        </w:rPr>
        <w:t>□數量過多</w:t>
      </w:r>
      <w:r w:rsidRPr="00B80553">
        <w:rPr>
          <w:rFonts w:eastAsia="Times New Roman"/>
        </w:rPr>
        <w:t xml:space="preserve">                   </w:t>
      </w:r>
      <w:r w:rsidRPr="00B80553">
        <w:rPr>
          <w:rFonts w:ascii="標楷體" w:eastAsia="標楷體" w:hAnsi="標楷體" w:cs="標楷體"/>
        </w:rPr>
        <w:t>□動物承受疼痛或痛苦達人道移除標準</w:t>
      </w:r>
      <w:r w:rsidRPr="00B80553">
        <w:rPr>
          <w:rFonts w:eastAsia="Times New Roman"/>
        </w:rPr>
        <w:t xml:space="preserve"> </w:t>
      </w:r>
    </w:p>
    <w:p w14:paraId="1639F5E0" w14:textId="77777777" w:rsidR="00803C38" w:rsidRPr="00B80553" w:rsidRDefault="00803C38" w:rsidP="00803C38">
      <w:pPr>
        <w:spacing w:line="276" w:lineRule="auto"/>
        <w:ind w:firstLine="480"/>
        <w:rPr>
          <w:rFonts w:eastAsia="標楷體" w:hAnsi="標楷體"/>
        </w:rPr>
      </w:pPr>
      <w:r w:rsidRPr="00B80553">
        <w:rPr>
          <w:rFonts w:ascii="標楷體" w:eastAsia="標楷體" w:hAnsi="標楷體" w:cs="標楷體"/>
        </w:rPr>
        <w:t>□非需求基因動物</w:t>
      </w:r>
      <w:r w:rsidRPr="00B80553">
        <w:rPr>
          <w:rFonts w:eastAsia="Times New Roman"/>
        </w:rPr>
        <w:t xml:space="preserve">             </w:t>
      </w:r>
      <w:r w:rsidRPr="00B80553">
        <w:rPr>
          <w:rFonts w:ascii="標楷體" w:eastAsia="標楷體" w:hAnsi="標楷體" w:cs="標楷體"/>
        </w:rPr>
        <w:t>□其他：</w:t>
      </w:r>
    </w:p>
    <w:p w14:paraId="489A4374" w14:textId="77777777" w:rsidR="00803C38" w:rsidRPr="00B80553" w:rsidRDefault="00803C38" w:rsidP="00803C38">
      <w:pPr>
        <w:spacing w:beforeLines="50" w:before="120" w:line="276" w:lineRule="auto"/>
        <w:rPr>
          <w:rFonts w:eastAsia="標楷體"/>
          <w:b/>
        </w:rPr>
      </w:pPr>
      <w:r w:rsidRPr="00B80553">
        <w:rPr>
          <w:rFonts w:eastAsia="標楷體" w:hAnsi="標楷體"/>
          <w:b/>
        </w:rPr>
        <w:t>五、未使用於實驗的動物</w:t>
      </w:r>
      <w:r w:rsidRPr="00B80553">
        <w:rPr>
          <w:rFonts w:eastAsia="標楷體" w:hAnsi="標楷體" w:hint="eastAsia"/>
          <w:b/>
        </w:rPr>
        <w:t>之處置方法：</w:t>
      </w:r>
    </w:p>
    <w:p w14:paraId="611A9201" w14:textId="77777777" w:rsidR="00803C38" w:rsidRPr="00B80553" w:rsidRDefault="00803C38" w:rsidP="00803C38">
      <w:pPr>
        <w:spacing w:after="3" w:line="268" w:lineRule="auto"/>
        <w:ind w:left="7" w:firstLine="473"/>
      </w:pPr>
      <w:r w:rsidRPr="00B80553">
        <w:rPr>
          <w:rFonts w:eastAsia="Times New Roman"/>
        </w:rPr>
        <w:t>1.</w:t>
      </w:r>
      <w:r w:rsidRPr="00B80553">
        <w:rPr>
          <w:rFonts w:ascii="標楷體" w:eastAsia="標楷體" w:hAnsi="標楷體" w:cs="標楷體"/>
        </w:rPr>
        <w:t>種原：□安樂死，□保留於其他計畫使用，□轉讓，□其他：</w:t>
      </w:r>
      <w:r w:rsidRPr="00B80553">
        <w:rPr>
          <w:rFonts w:eastAsia="Times New Roman"/>
        </w:rPr>
        <w:t xml:space="preserve"> </w:t>
      </w:r>
    </w:p>
    <w:p w14:paraId="53601A89" w14:textId="77777777" w:rsidR="00803C38" w:rsidRPr="00B80553" w:rsidRDefault="00803C38" w:rsidP="00803C38">
      <w:pPr>
        <w:spacing w:line="276" w:lineRule="auto"/>
        <w:ind w:left="480"/>
        <w:rPr>
          <w:rFonts w:eastAsia="標楷體"/>
        </w:rPr>
      </w:pPr>
      <w:r w:rsidRPr="00B80553">
        <w:rPr>
          <w:rFonts w:eastAsia="Times New Roman"/>
        </w:rPr>
        <w:t>2.</w:t>
      </w:r>
      <w:r w:rsidRPr="00B80553">
        <w:rPr>
          <w:rFonts w:ascii="標楷體" w:eastAsia="標楷體" w:hAnsi="標楷體" w:cs="標楷體"/>
        </w:rPr>
        <w:t>子代：□安樂死，□保留於其他計畫使用，□轉讓，□其他：</w:t>
      </w:r>
    </w:p>
    <w:p w14:paraId="28E6E25F" w14:textId="77777777" w:rsidR="00803C38" w:rsidRPr="00B80553" w:rsidRDefault="00803C38" w:rsidP="00803C38">
      <w:pPr>
        <w:spacing w:beforeLines="50" w:before="120" w:line="276" w:lineRule="auto"/>
        <w:rPr>
          <w:rFonts w:eastAsia="標楷體"/>
          <w:b/>
        </w:rPr>
      </w:pPr>
      <w:r w:rsidRPr="00B80553">
        <w:rPr>
          <w:rFonts w:eastAsia="標楷體" w:hAnsi="標楷體"/>
          <w:b/>
        </w:rPr>
        <w:t>六、是否為基因改造動物</w:t>
      </w:r>
      <w:r w:rsidRPr="00B80553">
        <w:rPr>
          <w:rFonts w:eastAsia="標楷體"/>
          <w:b/>
        </w:rPr>
        <w:t>?</w:t>
      </w:r>
    </w:p>
    <w:p w14:paraId="3C871FDE" w14:textId="77777777" w:rsidR="00803C38" w:rsidRPr="00B80553" w:rsidRDefault="00803C38" w:rsidP="00803C38">
      <w:pPr>
        <w:spacing w:line="276" w:lineRule="auto"/>
        <w:ind w:firstLineChars="145" w:firstLine="348"/>
        <w:rPr>
          <w:rFonts w:eastAsia="標楷體"/>
        </w:rPr>
      </w:pPr>
      <w:r w:rsidRPr="00B80553">
        <w:rPr>
          <w:rFonts w:eastAsia="標楷體" w:hint="eastAsia"/>
        </w:rPr>
        <w:t>□</w:t>
      </w:r>
      <w:r w:rsidRPr="00B80553">
        <w:rPr>
          <w:rFonts w:eastAsia="標楷體" w:hAnsi="標楷體"/>
        </w:rPr>
        <w:t>否</w:t>
      </w:r>
    </w:p>
    <w:p w14:paraId="26DE5AD2" w14:textId="77777777" w:rsidR="00803C38" w:rsidRPr="00B80553" w:rsidRDefault="00803C38" w:rsidP="00803C38">
      <w:pPr>
        <w:spacing w:line="276" w:lineRule="auto"/>
        <w:ind w:firstLineChars="145" w:firstLine="348"/>
        <w:rPr>
          <w:rFonts w:eastAsia="標楷體"/>
        </w:rPr>
      </w:pPr>
      <w:r w:rsidRPr="00B80553">
        <w:rPr>
          <w:rFonts w:eastAsia="標楷體" w:hint="eastAsia"/>
        </w:rPr>
        <w:t>□</w:t>
      </w:r>
      <w:r w:rsidRPr="00B80553">
        <w:rPr>
          <w:rFonts w:eastAsia="標楷體"/>
        </w:rPr>
        <w:t>是</w:t>
      </w:r>
      <w:r w:rsidRPr="00B80553">
        <w:rPr>
          <w:rFonts w:eastAsia="標楷體" w:hAnsi="標楷體"/>
        </w:rPr>
        <w:t>：請填寫下列問題：</w:t>
      </w:r>
    </w:p>
    <w:p w14:paraId="3B4EF598" w14:textId="77777777" w:rsidR="00803C38" w:rsidRPr="00B80553" w:rsidRDefault="00803C38" w:rsidP="00803C38">
      <w:pPr>
        <w:spacing w:beforeLines="25" w:before="60" w:line="276" w:lineRule="auto"/>
        <w:ind w:firstLineChars="256" w:firstLine="614"/>
        <w:rPr>
          <w:rFonts w:eastAsia="標楷體"/>
        </w:rPr>
      </w:pPr>
      <w:r w:rsidRPr="00B80553">
        <w:rPr>
          <w:rFonts w:eastAsia="標楷體" w:hAnsi="標楷體" w:hint="eastAsia"/>
        </w:rPr>
        <w:t>(</w:t>
      </w:r>
      <w:r w:rsidRPr="00B80553">
        <w:rPr>
          <w:rFonts w:eastAsia="標楷體" w:hAnsi="標楷體" w:hint="eastAsia"/>
        </w:rPr>
        <w:t>一</w:t>
      </w:r>
      <w:r w:rsidRPr="00B80553">
        <w:rPr>
          <w:rFonts w:eastAsia="標楷體" w:hAnsi="標楷體" w:hint="eastAsia"/>
        </w:rPr>
        <w:t>)</w:t>
      </w:r>
      <w:r w:rsidRPr="00B80553">
        <w:rPr>
          <w:rFonts w:eastAsia="標楷體" w:hAnsi="標楷體" w:hint="eastAsia"/>
        </w:rPr>
        <w:t>請</w:t>
      </w:r>
      <w:r w:rsidRPr="00B80553">
        <w:rPr>
          <w:rFonts w:eastAsia="標楷體" w:hAnsi="標楷體"/>
        </w:rPr>
        <w:t>說明</w:t>
      </w:r>
      <w:r w:rsidRPr="00B80553">
        <w:rPr>
          <w:rFonts w:eastAsia="標楷體" w:hAnsi="標楷體" w:hint="eastAsia"/>
        </w:rPr>
        <w:t>動物</w:t>
      </w:r>
      <w:r w:rsidRPr="00B80553">
        <w:rPr>
          <w:rFonts w:eastAsia="標楷體" w:hAnsi="標楷體"/>
        </w:rPr>
        <w:t>是否有任何特殊表現型或先天性異常</w:t>
      </w:r>
      <w:r w:rsidRPr="00B80553">
        <w:rPr>
          <w:rFonts w:eastAsia="標楷體"/>
        </w:rPr>
        <w:t>?</w:t>
      </w:r>
    </w:p>
    <w:p w14:paraId="5F3090BF" w14:textId="77777777" w:rsidR="00803C38" w:rsidRPr="00B80553" w:rsidRDefault="00803C38" w:rsidP="00803C38">
      <w:pPr>
        <w:spacing w:line="276" w:lineRule="auto"/>
        <w:ind w:leftChars="100" w:left="240" w:firstLineChars="337" w:firstLine="809"/>
        <w:rPr>
          <w:rFonts w:eastAsia="標楷體"/>
        </w:rPr>
      </w:pPr>
      <w:r w:rsidRPr="00B80553">
        <w:rPr>
          <w:rFonts w:eastAsia="標楷體" w:hint="eastAsia"/>
        </w:rPr>
        <w:t>□</w:t>
      </w:r>
      <w:r w:rsidRPr="00B80553">
        <w:rPr>
          <w:rFonts w:eastAsia="標楷體" w:hAnsi="標楷體"/>
        </w:rPr>
        <w:t>否</w:t>
      </w:r>
      <w:r w:rsidRPr="00B80553">
        <w:rPr>
          <w:rFonts w:eastAsia="標楷體" w:hint="eastAsia"/>
          <w:lang w:eastAsia="zh-TW"/>
        </w:rPr>
        <w:t xml:space="preserve">   </w:t>
      </w:r>
      <w:r w:rsidRPr="00B80553">
        <w:rPr>
          <w:rFonts w:eastAsia="標楷體" w:hint="eastAsia"/>
        </w:rPr>
        <w:t>□</w:t>
      </w:r>
      <w:r w:rsidRPr="00B80553">
        <w:rPr>
          <w:rFonts w:eastAsia="標楷體" w:hAnsi="標楷體"/>
        </w:rPr>
        <w:t>是：請說明：</w:t>
      </w:r>
      <w:r w:rsidRPr="00B80553">
        <w:rPr>
          <w:rFonts w:eastAsia="標楷體" w:hAnsi="標楷體" w:hint="eastAsia"/>
        </w:rPr>
        <w:t xml:space="preserve"> </w:t>
      </w:r>
      <w:r w:rsidRPr="00B80553">
        <w:rPr>
          <w:rFonts w:eastAsia="標楷體" w:hAnsi="標楷體" w:hint="eastAsia"/>
          <w:u w:val="single"/>
        </w:rPr>
        <w:t xml:space="preserve">                                                    </w:t>
      </w:r>
    </w:p>
    <w:p w14:paraId="652DE8FE" w14:textId="77777777" w:rsidR="00803C38" w:rsidRPr="00B80553" w:rsidRDefault="00803C38" w:rsidP="00803C38">
      <w:pPr>
        <w:spacing w:beforeLines="25" w:before="60" w:line="276" w:lineRule="auto"/>
        <w:ind w:firstLineChars="256" w:firstLine="614"/>
        <w:rPr>
          <w:rFonts w:eastAsia="標楷體" w:hAnsi="標楷體"/>
        </w:rPr>
      </w:pPr>
      <w:r w:rsidRPr="00B80553">
        <w:rPr>
          <w:rFonts w:eastAsia="標楷體" w:hAnsi="標楷體" w:hint="eastAsia"/>
        </w:rPr>
        <w:t>(</w:t>
      </w:r>
      <w:r w:rsidRPr="00B80553">
        <w:rPr>
          <w:rFonts w:eastAsia="標楷體" w:hAnsi="標楷體" w:hint="eastAsia"/>
        </w:rPr>
        <w:t>二</w:t>
      </w:r>
      <w:r w:rsidRPr="00B80553">
        <w:rPr>
          <w:rFonts w:eastAsia="標楷體" w:hAnsi="標楷體" w:hint="eastAsia"/>
        </w:rPr>
        <w:t>)</w:t>
      </w:r>
      <w:r w:rsidRPr="00B80553">
        <w:rPr>
          <w:rFonts w:eastAsia="標楷體" w:hAnsi="標楷體"/>
        </w:rPr>
        <w:t>是否需特殊照養</w:t>
      </w:r>
      <w:r w:rsidRPr="00B80553">
        <w:rPr>
          <w:rFonts w:eastAsia="標楷體" w:hAnsi="標楷體"/>
        </w:rPr>
        <w:t>?</w:t>
      </w:r>
    </w:p>
    <w:p w14:paraId="2D5050E9" w14:textId="77777777" w:rsidR="00803C38" w:rsidRPr="00B80553" w:rsidRDefault="00803C38" w:rsidP="00803C38">
      <w:pPr>
        <w:spacing w:line="276" w:lineRule="auto"/>
        <w:ind w:leftChars="100" w:left="240" w:firstLineChars="337" w:firstLine="809"/>
        <w:rPr>
          <w:rFonts w:eastAsia="標楷體"/>
        </w:rPr>
      </w:pPr>
      <w:r w:rsidRPr="00B80553">
        <w:rPr>
          <w:rFonts w:eastAsia="標楷體" w:hAnsi="標楷體"/>
        </w:rPr>
        <w:t>□否</w:t>
      </w:r>
      <w:r w:rsidRPr="00B80553">
        <w:rPr>
          <w:rFonts w:eastAsia="標楷體" w:hint="eastAsia"/>
          <w:lang w:eastAsia="zh-TW"/>
        </w:rPr>
        <w:t xml:space="preserve">   </w:t>
      </w:r>
      <w:r w:rsidRPr="00B80553">
        <w:rPr>
          <w:rFonts w:eastAsia="標楷體" w:hint="eastAsia"/>
        </w:rPr>
        <w:t>□</w:t>
      </w:r>
      <w:r w:rsidRPr="00B80553">
        <w:rPr>
          <w:rFonts w:eastAsia="標楷體"/>
        </w:rPr>
        <w:t>是</w:t>
      </w:r>
      <w:r w:rsidRPr="00B80553">
        <w:rPr>
          <w:rFonts w:eastAsia="標楷體" w:hAnsi="標楷體"/>
        </w:rPr>
        <w:t>：請說明：</w:t>
      </w:r>
      <w:r w:rsidRPr="00B80553">
        <w:rPr>
          <w:rFonts w:eastAsia="標楷體" w:hAnsi="標楷體" w:hint="eastAsia"/>
          <w:u w:val="single"/>
        </w:rPr>
        <w:t xml:space="preserve">                                                     </w:t>
      </w:r>
    </w:p>
    <w:p w14:paraId="7D3CBF0D" w14:textId="77777777" w:rsidR="00803C38" w:rsidRPr="00B80553" w:rsidRDefault="00803C38" w:rsidP="00803C38">
      <w:pPr>
        <w:spacing w:beforeLines="25" w:before="60" w:line="276" w:lineRule="auto"/>
        <w:ind w:firstLineChars="256" w:firstLine="614"/>
        <w:rPr>
          <w:rFonts w:eastAsia="標楷體" w:hAnsi="標楷體"/>
        </w:rPr>
      </w:pPr>
      <w:r w:rsidRPr="00B80553">
        <w:rPr>
          <w:rFonts w:eastAsia="標楷體" w:hAnsi="標楷體" w:hint="eastAsia"/>
        </w:rPr>
        <w:t>(</w:t>
      </w:r>
      <w:r w:rsidRPr="00B80553">
        <w:rPr>
          <w:rFonts w:eastAsia="標楷體" w:hAnsi="標楷體" w:hint="eastAsia"/>
        </w:rPr>
        <w:t>三</w:t>
      </w:r>
      <w:r w:rsidRPr="00B80553">
        <w:rPr>
          <w:rFonts w:eastAsia="標楷體" w:hAnsi="標楷體" w:hint="eastAsia"/>
        </w:rPr>
        <w:t>)</w:t>
      </w:r>
      <w:r w:rsidRPr="00B80553">
        <w:rPr>
          <w:rFonts w:eastAsia="標楷體" w:hAnsi="標楷體" w:hint="eastAsia"/>
        </w:rPr>
        <w:t>請</w:t>
      </w:r>
      <w:r w:rsidRPr="00B80553">
        <w:rPr>
          <w:rFonts w:eastAsia="標楷體" w:hAnsi="標楷體"/>
        </w:rPr>
        <w:t>說明</w:t>
      </w:r>
      <w:r w:rsidRPr="00B80553">
        <w:rPr>
          <w:rFonts w:eastAsia="標楷體" w:hAnsi="標楷體" w:hint="eastAsia"/>
        </w:rPr>
        <w:t>篩選基因用採樣方法與採樣時間：</w:t>
      </w:r>
    </w:p>
    <w:p w14:paraId="1E7A4FB5" w14:textId="77777777" w:rsidR="00803C38" w:rsidRPr="00B80553" w:rsidRDefault="00803C38" w:rsidP="00803C38">
      <w:pPr>
        <w:spacing w:after="3" w:line="268" w:lineRule="auto"/>
        <w:ind w:left="716" w:hanging="10"/>
      </w:pPr>
      <w:r w:rsidRPr="00B80553">
        <w:rPr>
          <w:rFonts w:ascii="新細明體" w:hAnsi="新細明體" w:hint="eastAsia"/>
          <w:lang w:eastAsia="zh-TW"/>
        </w:rPr>
        <w:t xml:space="preserve">  </w:t>
      </w:r>
      <w:r w:rsidRPr="00B80553">
        <w:rPr>
          <w:rFonts w:eastAsia="Times New Roman"/>
        </w:rPr>
        <w:t>1.</w:t>
      </w:r>
      <w:r w:rsidRPr="00B80553">
        <w:rPr>
          <w:rFonts w:ascii="標楷體" w:eastAsia="標楷體" w:hAnsi="標楷體" w:cs="標楷體"/>
        </w:rPr>
        <w:t>採樣方法：□剪耳，□剪尾</w:t>
      </w:r>
      <w:r w:rsidRPr="00B80553">
        <w:rPr>
          <w:rFonts w:eastAsia="Times New Roman"/>
        </w:rPr>
        <w:t>(Note 1)</w:t>
      </w:r>
      <w:r w:rsidRPr="00B80553">
        <w:rPr>
          <w:rFonts w:ascii="標楷體" w:eastAsia="標楷體" w:hAnsi="標楷體" w:cs="標楷體"/>
        </w:rPr>
        <w:t>，□剪趾</w:t>
      </w:r>
      <w:r w:rsidRPr="00B80553">
        <w:rPr>
          <w:rFonts w:eastAsia="Times New Roman"/>
        </w:rPr>
        <w:t>(Note 2)</w:t>
      </w:r>
      <w:r w:rsidRPr="00B80553">
        <w:rPr>
          <w:rFonts w:ascii="標楷體" w:eastAsia="標楷體" w:hAnsi="標楷體" w:cs="標楷體"/>
        </w:rPr>
        <w:t>，□其他：</w:t>
      </w:r>
      <w:r w:rsidRPr="00B80553">
        <w:rPr>
          <w:rFonts w:eastAsia="Times New Roman"/>
          <w:u w:val="single" w:color="000000"/>
        </w:rPr>
        <w:t xml:space="preserve">                </w:t>
      </w:r>
      <w:r w:rsidRPr="00B80553">
        <w:rPr>
          <w:rFonts w:eastAsia="Times New Roman"/>
        </w:rPr>
        <w:t xml:space="preserve"> </w:t>
      </w:r>
    </w:p>
    <w:p w14:paraId="5550A181" w14:textId="77777777" w:rsidR="00803C38" w:rsidRPr="00B80553" w:rsidRDefault="00803C38" w:rsidP="00803C38">
      <w:pPr>
        <w:spacing w:beforeLines="25" w:before="60" w:line="276" w:lineRule="auto"/>
        <w:ind w:firstLineChars="256" w:firstLine="614"/>
        <w:rPr>
          <w:rFonts w:ascii="標楷體" w:eastAsia="標楷體" w:hAnsi="標楷體" w:cs="標楷體"/>
        </w:rPr>
      </w:pPr>
      <w:r w:rsidRPr="00B80553">
        <w:rPr>
          <w:rFonts w:ascii="新細明體" w:hAnsi="新細明體" w:hint="eastAsia"/>
          <w:lang w:eastAsia="zh-TW"/>
        </w:rPr>
        <w:t xml:space="preserve">  </w:t>
      </w:r>
      <w:r w:rsidRPr="00B80553">
        <w:rPr>
          <w:rFonts w:ascii="新細明體" w:hAnsi="新細明體" w:hint="eastAsia"/>
          <w:sz w:val="16"/>
          <w:lang w:eastAsia="zh-TW"/>
        </w:rPr>
        <w:t xml:space="preserve"> </w:t>
      </w:r>
      <w:r w:rsidRPr="00B80553">
        <w:rPr>
          <w:rFonts w:eastAsia="Times New Roman"/>
        </w:rPr>
        <w:t>2.</w:t>
      </w:r>
      <w:r w:rsidRPr="00B80553">
        <w:rPr>
          <w:rFonts w:ascii="標楷體" w:eastAsia="標楷體" w:hAnsi="標楷體" w:cs="標楷體"/>
        </w:rPr>
        <w:t xml:space="preserve">採樣時間：□ </w:t>
      </w:r>
      <w:r w:rsidRPr="00B80553">
        <w:rPr>
          <w:rFonts w:eastAsia="Times New Roman"/>
        </w:rPr>
        <w:t xml:space="preserve">1 </w:t>
      </w:r>
      <w:r w:rsidRPr="00B80553">
        <w:rPr>
          <w:rFonts w:ascii="標楷體" w:eastAsia="標楷體" w:hAnsi="標楷體" w:cs="標楷體"/>
        </w:rPr>
        <w:t xml:space="preserve">週齡，□ </w:t>
      </w:r>
      <w:r w:rsidRPr="00B80553">
        <w:rPr>
          <w:rFonts w:eastAsia="Times New Roman"/>
        </w:rPr>
        <w:t xml:space="preserve">2 </w:t>
      </w:r>
      <w:r w:rsidRPr="00B80553">
        <w:rPr>
          <w:rFonts w:ascii="標楷體" w:eastAsia="標楷體" w:hAnsi="標楷體" w:cs="標楷體"/>
        </w:rPr>
        <w:t xml:space="preserve">週齡，□ </w:t>
      </w:r>
      <w:r w:rsidRPr="00B80553">
        <w:rPr>
          <w:rFonts w:eastAsia="Times New Roman"/>
        </w:rPr>
        <w:t xml:space="preserve">3 </w:t>
      </w:r>
      <w:r w:rsidRPr="00B80553">
        <w:rPr>
          <w:rFonts w:ascii="標楷體" w:eastAsia="標楷體" w:hAnsi="標楷體" w:cs="標楷體"/>
        </w:rPr>
        <w:t xml:space="preserve">週齡，□ </w:t>
      </w:r>
      <w:r w:rsidRPr="00B80553">
        <w:rPr>
          <w:rFonts w:eastAsia="Times New Roman"/>
        </w:rPr>
        <w:t xml:space="preserve">4 </w:t>
      </w:r>
      <w:r w:rsidRPr="00B80553">
        <w:rPr>
          <w:rFonts w:ascii="標楷體" w:eastAsia="標楷體" w:hAnsi="標楷體" w:cs="標楷體"/>
        </w:rPr>
        <w:t>週齡，□其他：</w:t>
      </w:r>
    </w:p>
    <w:p w14:paraId="1150A809" w14:textId="77777777" w:rsidR="00803C38" w:rsidRPr="00B80553" w:rsidRDefault="00803C38" w:rsidP="00803C38">
      <w:pPr>
        <w:spacing w:beforeLines="25" w:before="60" w:line="276" w:lineRule="auto"/>
        <w:ind w:firstLineChars="256" w:firstLine="512"/>
        <w:rPr>
          <w:rFonts w:eastAsia="標楷體" w:hAnsi="標楷體"/>
          <w:color w:val="00B050"/>
          <w:sz w:val="20"/>
        </w:rPr>
      </w:pPr>
      <w:r w:rsidRPr="00B80553">
        <w:rPr>
          <w:rFonts w:eastAsia="標楷體" w:hAnsi="標楷體" w:hint="eastAsia"/>
          <w:color w:val="00B050"/>
          <w:sz w:val="20"/>
        </w:rPr>
        <w:t>註</w:t>
      </w:r>
      <w:r w:rsidRPr="00B80553">
        <w:rPr>
          <w:rFonts w:eastAsia="標楷體" w:hAnsi="標楷體" w:hint="eastAsia"/>
          <w:color w:val="00B050"/>
          <w:sz w:val="20"/>
        </w:rPr>
        <w:t>1</w:t>
      </w:r>
      <w:r w:rsidRPr="00B80553">
        <w:rPr>
          <w:rFonts w:eastAsia="標楷體" w:hAnsi="標楷體" w:hint="eastAsia"/>
          <w:color w:val="00B050"/>
          <w:sz w:val="20"/>
        </w:rPr>
        <w:t>：小鼠</w:t>
      </w:r>
      <w:r w:rsidRPr="00B80553">
        <w:rPr>
          <w:rFonts w:eastAsia="標楷體" w:hAnsi="標楷體" w:hint="eastAsia"/>
          <w:color w:val="00B050"/>
          <w:sz w:val="20"/>
        </w:rPr>
        <w:t>3</w:t>
      </w:r>
      <w:r w:rsidRPr="00B80553">
        <w:rPr>
          <w:rFonts w:eastAsia="標楷體" w:hAnsi="標楷體" w:hint="eastAsia"/>
          <w:color w:val="00B050"/>
          <w:sz w:val="20"/>
        </w:rPr>
        <w:t>週齡後剪尾，須在麻醉狀態下操作並給予止痛藥</w:t>
      </w:r>
      <w:r w:rsidRPr="00B80553">
        <w:rPr>
          <w:rFonts w:eastAsia="標楷體" w:hAnsi="標楷體" w:hint="eastAsia"/>
          <w:color w:val="00B050"/>
          <w:sz w:val="20"/>
        </w:rPr>
        <w:t>(</w:t>
      </w:r>
      <w:r w:rsidRPr="00B80553">
        <w:rPr>
          <w:rFonts w:eastAsia="標楷體" w:hAnsi="標楷體" w:hint="eastAsia"/>
          <w:color w:val="00B050"/>
          <w:sz w:val="20"/>
        </w:rPr>
        <w:t>傷處浸泡或滴入</w:t>
      </w:r>
      <w:r w:rsidRPr="00B80553">
        <w:rPr>
          <w:rFonts w:eastAsia="標楷體" w:hAnsi="標楷體" w:hint="eastAsia"/>
          <w:color w:val="00B050"/>
          <w:sz w:val="20"/>
        </w:rPr>
        <w:t xml:space="preserve">0.5% Lidocaine </w:t>
      </w:r>
      <w:r w:rsidRPr="00B80553">
        <w:rPr>
          <w:rFonts w:eastAsia="標楷體" w:hAnsi="標楷體" w:hint="eastAsia"/>
          <w:color w:val="00B050"/>
          <w:sz w:val="20"/>
        </w:rPr>
        <w:t>麻醉液</w:t>
      </w:r>
      <w:r w:rsidRPr="00B80553">
        <w:rPr>
          <w:rFonts w:eastAsia="標楷體" w:hAnsi="標楷體" w:hint="eastAsia"/>
          <w:color w:val="00B050"/>
          <w:sz w:val="20"/>
        </w:rPr>
        <w:t>)</w:t>
      </w:r>
      <w:r w:rsidRPr="00B80553">
        <w:rPr>
          <w:rFonts w:eastAsia="標楷體" w:hAnsi="標楷體" w:hint="eastAsia"/>
          <w:color w:val="00B050"/>
          <w:sz w:val="20"/>
        </w:rPr>
        <w:t>。</w:t>
      </w:r>
      <w:r w:rsidRPr="00B80553">
        <w:rPr>
          <w:rFonts w:eastAsia="標楷體" w:hAnsi="標楷體" w:hint="eastAsia"/>
          <w:color w:val="00B050"/>
          <w:sz w:val="20"/>
        </w:rPr>
        <w:t xml:space="preserve"> </w:t>
      </w:r>
    </w:p>
    <w:p w14:paraId="5E4B1066" w14:textId="77777777" w:rsidR="00803C38" w:rsidRPr="00B80553" w:rsidRDefault="00803C38" w:rsidP="00803C38">
      <w:pPr>
        <w:spacing w:beforeLines="25" w:before="60" w:line="276" w:lineRule="auto"/>
        <w:ind w:firstLineChars="256" w:firstLine="512"/>
        <w:rPr>
          <w:rFonts w:eastAsia="標楷體" w:hAnsi="標楷體"/>
          <w:color w:val="00B050"/>
          <w:sz w:val="20"/>
        </w:rPr>
      </w:pPr>
      <w:r w:rsidRPr="00B80553">
        <w:rPr>
          <w:rFonts w:eastAsia="標楷體" w:hAnsi="標楷體" w:hint="eastAsia"/>
          <w:color w:val="00B050"/>
          <w:sz w:val="20"/>
        </w:rPr>
        <w:t>註</w:t>
      </w:r>
      <w:r w:rsidRPr="00B80553">
        <w:rPr>
          <w:rFonts w:eastAsia="標楷體" w:hAnsi="標楷體" w:hint="eastAsia"/>
          <w:color w:val="00B050"/>
          <w:sz w:val="20"/>
        </w:rPr>
        <w:t>2</w:t>
      </w:r>
      <w:r w:rsidRPr="00B80553">
        <w:rPr>
          <w:rFonts w:eastAsia="標楷體" w:hAnsi="標楷體" w:hint="eastAsia"/>
          <w:color w:val="00B050"/>
          <w:sz w:val="20"/>
        </w:rPr>
        <w:t>：小鼠剪趾僅於無其它替代標記方式時使用，建議出生</w:t>
      </w:r>
      <w:r w:rsidRPr="00B80553">
        <w:rPr>
          <w:rFonts w:eastAsia="標楷體" w:hAnsi="標楷體" w:hint="eastAsia"/>
          <w:color w:val="00B050"/>
          <w:sz w:val="20"/>
        </w:rPr>
        <w:t>1</w:t>
      </w:r>
      <w:r w:rsidRPr="00B80553">
        <w:rPr>
          <w:rFonts w:eastAsia="標楷體" w:hAnsi="標楷體" w:hint="eastAsia"/>
          <w:color w:val="00B050"/>
          <w:sz w:val="20"/>
        </w:rPr>
        <w:t>週齡內執行，以上則需進行麻醉與止痛。</w:t>
      </w:r>
    </w:p>
    <w:p w14:paraId="00C0FC90" w14:textId="77777777" w:rsidR="00803C38" w:rsidRPr="00B80553" w:rsidRDefault="00803C38" w:rsidP="00803C38">
      <w:pPr>
        <w:spacing w:line="293" w:lineRule="auto"/>
        <w:ind w:left="-5" w:right="365" w:hanging="10"/>
        <w:rPr>
          <w:rFonts w:ascii="標楷體" w:eastAsia="標楷體" w:hAnsi="標楷體" w:cs="標楷體"/>
        </w:rPr>
      </w:pPr>
      <w:r w:rsidRPr="00B80553">
        <w:rPr>
          <w:rFonts w:ascii="標楷體" w:eastAsia="標楷體" w:hAnsi="標楷體" w:cs="標楷體" w:hint="eastAsia"/>
        </w:rPr>
        <w:lastRenderedPageBreak/>
        <w:t>附錄</w:t>
      </w:r>
      <w:r w:rsidRPr="00B80553">
        <w:rPr>
          <w:rFonts w:ascii="標楷體" w:eastAsia="標楷體" w:hAnsi="標楷體" w:cs="標楷體" w:hint="eastAsia"/>
          <w:lang w:eastAsia="zh-TW"/>
        </w:rPr>
        <w:t>二</w:t>
      </w:r>
    </w:p>
    <w:p w14:paraId="06A5DC2F" w14:textId="77777777" w:rsidR="00803C38" w:rsidRPr="00B80553" w:rsidRDefault="00803C38" w:rsidP="00803C38">
      <w:pPr>
        <w:spacing w:line="293" w:lineRule="auto"/>
        <w:ind w:left="-5" w:right="365" w:hanging="10"/>
        <w:jc w:val="center"/>
        <w:rPr>
          <w:rFonts w:eastAsia="Times New Roman"/>
          <w:b/>
          <w:sz w:val="28"/>
        </w:rPr>
      </w:pPr>
      <w:r w:rsidRPr="00B80553">
        <w:rPr>
          <w:rFonts w:ascii="標楷體" w:eastAsia="標楷體" w:hAnsi="標楷體" w:cs="標楷體"/>
          <w:b/>
          <w:sz w:val="32"/>
        </w:rPr>
        <w:t>動物</w:t>
      </w:r>
      <w:r w:rsidRPr="00B80553">
        <w:rPr>
          <w:rFonts w:ascii="標楷體" w:eastAsia="標楷體" w:hAnsi="標楷體" w:cs="標楷體" w:hint="eastAsia"/>
          <w:b/>
          <w:sz w:val="32"/>
          <w:lang w:eastAsia="zh-TW"/>
        </w:rPr>
        <w:t>存活</w:t>
      </w:r>
      <w:r w:rsidRPr="00B80553">
        <w:rPr>
          <w:rFonts w:ascii="標楷體" w:eastAsia="標楷體" w:hAnsi="標楷體" w:cs="標楷體"/>
          <w:b/>
          <w:sz w:val="32"/>
        </w:rPr>
        <w:t>術前計畫書</w:t>
      </w:r>
      <w:r w:rsidRPr="00B80553">
        <w:rPr>
          <w:rFonts w:eastAsia="Times New Roman"/>
          <w:b/>
          <w:sz w:val="32"/>
        </w:rPr>
        <w:t xml:space="preserve"> </w:t>
      </w:r>
      <w:r w:rsidRPr="00B80553">
        <w:rPr>
          <w:rFonts w:eastAsia="Times New Roman"/>
          <w:b/>
          <w:sz w:val="28"/>
        </w:rPr>
        <w:t xml:space="preserve"> </w:t>
      </w:r>
    </w:p>
    <w:p w14:paraId="23FCAF93" w14:textId="77777777" w:rsidR="00803C38" w:rsidRPr="00B80553" w:rsidRDefault="00803C38" w:rsidP="00803C38">
      <w:pPr>
        <w:spacing w:line="293" w:lineRule="auto"/>
        <w:ind w:left="-5" w:right="365" w:hanging="10"/>
        <w:jc w:val="center"/>
      </w:pPr>
      <w:r w:rsidRPr="00B80553">
        <w:rPr>
          <w:rFonts w:eastAsia="Times New Roman"/>
          <w:b/>
          <w:color w:val="00B050"/>
        </w:rPr>
        <w:t>(</w:t>
      </w:r>
      <w:r w:rsidRPr="00B80553">
        <w:rPr>
          <w:rFonts w:ascii="標楷體" w:eastAsia="標楷體" w:hAnsi="標楷體" w:cs="標楷體"/>
          <w:color w:val="00B050"/>
        </w:rPr>
        <w:t>如有進行動物手術時，請填寫本表。</w:t>
      </w:r>
      <w:r w:rsidRPr="00B80553">
        <w:rPr>
          <w:rFonts w:eastAsia="Times New Roman"/>
          <w:b/>
          <w:color w:val="00B050"/>
        </w:rPr>
        <w:t>)</w:t>
      </w:r>
    </w:p>
    <w:p w14:paraId="2FE857BA" w14:textId="77777777" w:rsidR="00803C38" w:rsidRPr="00B80553" w:rsidRDefault="00803C38" w:rsidP="00803C38">
      <w:pPr>
        <w:spacing w:line="276" w:lineRule="auto"/>
        <w:rPr>
          <w:rFonts w:eastAsia="標楷體"/>
        </w:rPr>
      </w:pPr>
      <w:r w:rsidRPr="00B80553">
        <w:rPr>
          <w:rFonts w:eastAsia="標楷體"/>
          <w:b/>
          <w:color w:val="000000"/>
          <w:sz w:val="28"/>
        </w:rPr>
        <w:t>存活手術</w:t>
      </w:r>
      <w:r w:rsidRPr="00B80553">
        <w:rPr>
          <w:rFonts w:eastAsia="標楷體"/>
          <w:color w:val="0070C0"/>
          <w:sz w:val="28"/>
        </w:rPr>
        <w:t>(Survival surgery)</w:t>
      </w:r>
      <w:r w:rsidRPr="00B80553">
        <w:rPr>
          <w:rFonts w:eastAsia="標楷體"/>
        </w:rPr>
        <w:t xml:space="preserve"> </w:t>
      </w:r>
    </w:p>
    <w:p w14:paraId="7F7A5365" w14:textId="77777777" w:rsidR="00803C38" w:rsidRPr="00B80553" w:rsidRDefault="00803C38" w:rsidP="00803C38">
      <w:pPr>
        <w:spacing w:after="3" w:line="268" w:lineRule="auto"/>
        <w:ind w:left="7" w:hanging="10"/>
        <w:rPr>
          <w:rFonts w:eastAsia="標楷體"/>
        </w:rPr>
      </w:pPr>
      <w:r w:rsidRPr="00B80553">
        <w:rPr>
          <w:rFonts w:eastAsia="標楷體"/>
          <w:b/>
        </w:rPr>
        <w:t>1.</w:t>
      </w:r>
      <w:r w:rsidRPr="00B80553">
        <w:rPr>
          <w:rFonts w:eastAsia="標楷體"/>
        </w:rPr>
        <w:t>手術執行人員之姓名與其訓練資歷</w:t>
      </w:r>
      <w:r w:rsidRPr="00B80553">
        <w:rPr>
          <w:rFonts w:eastAsia="標楷體"/>
          <w:b/>
        </w:rPr>
        <w:t>(</w:t>
      </w:r>
      <w:r w:rsidRPr="00B80553">
        <w:rPr>
          <w:rFonts w:eastAsia="標楷體"/>
        </w:rPr>
        <w:t>請說明訓練資歷，</w:t>
      </w:r>
      <w:r w:rsidRPr="00B80553">
        <w:rPr>
          <w:rFonts w:eastAsia="標楷體"/>
          <w:b/>
        </w:rPr>
        <w:t xml:space="preserve">PI </w:t>
      </w:r>
      <w:r w:rsidRPr="00B80553">
        <w:rPr>
          <w:rFonts w:eastAsia="標楷體"/>
        </w:rPr>
        <w:t>指導亦包含在內</w:t>
      </w:r>
      <w:r w:rsidRPr="00B80553">
        <w:rPr>
          <w:rFonts w:eastAsia="標楷體"/>
          <w:b/>
        </w:rPr>
        <w:t>)</w:t>
      </w:r>
      <w:r w:rsidRPr="00B80553">
        <w:rPr>
          <w:rFonts w:eastAsia="標楷體"/>
        </w:rPr>
        <w:t>：</w:t>
      </w:r>
      <w:r w:rsidRPr="00B80553">
        <w:rPr>
          <w:rFonts w:eastAsia="標楷體"/>
        </w:rPr>
        <w:t xml:space="preserve"> </w:t>
      </w:r>
    </w:p>
    <w:tbl>
      <w:tblPr>
        <w:tblW w:w="9590" w:type="dxa"/>
        <w:jc w:val="center"/>
        <w:tblCellMar>
          <w:top w:w="57" w:type="dxa"/>
          <w:right w:w="115" w:type="dxa"/>
        </w:tblCellMar>
        <w:tblLook w:val="04A0" w:firstRow="1" w:lastRow="0" w:firstColumn="1" w:lastColumn="0" w:noHBand="0" w:noVBand="1"/>
      </w:tblPr>
      <w:tblGrid>
        <w:gridCol w:w="473"/>
        <w:gridCol w:w="1920"/>
        <w:gridCol w:w="2026"/>
        <w:gridCol w:w="5171"/>
      </w:tblGrid>
      <w:tr w:rsidR="00803C38" w:rsidRPr="00B80553" w14:paraId="3385275B" w14:textId="77777777" w:rsidTr="002B13BA">
        <w:trPr>
          <w:trHeight w:val="398"/>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12DE4391"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 xml:space="preserve">#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73D2C2E7" w14:textId="77777777" w:rsidR="00803C38" w:rsidRPr="00B80553" w:rsidRDefault="00803C38" w:rsidP="002B13BA">
            <w:pPr>
              <w:ind w:left="134"/>
              <w:rPr>
                <w:rFonts w:ascii="Calibri" w:eastAsia="標楷體" w:hAnsi="Calibri"/>
                <w:szCs w:val="22"/>
              </w:rPr>
            </w:pPr>
            <w:r w:rsidRPr="00B80553">
              <w:rPr>
                <w:rFonts w:ascii="Calibri" w:eastAsia="標楷體" w:hAnsi="Calibri"/>
                <w:szCs w:val="22"/>
              </w:rPr>
              <w:t>執行人員姓名</w:t>
            </w:r>
            <w:r w:rsidRPr="00B80553">
              <w:rPr>
                <w:rFonts w:ascii="Calibri" w:eastAsia="標楷體" w:hAnsi="Calibri"/>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14:paraId="778BFEB7" w14:textId="77777777" w:rsidR="00803C38" w:rsidRPr="00B80553" w:rsidRDefault="00803C38" w:rsidP="002B13BA">
            <w:pPr>
              <w:ind w:left="13"/>
              <w:jc w:val="center"/>
              <w:rPr>
                <w:rFonts w:ascii="Calibri" w:eastAsia="標楷體" w:hAnsi="Calibri"/>
                <w:szCs w:val="22"/>
              </w:rPr>
            </w:pPr>
            <w:r w:rsidRPr="00B80553">
              <w:rPr>
                <w:rFonts w:ascii="Calibri" w:eastAsia="標楷體" w:hAnsi="Calibri"/>
                <w:szCs w:val="22"/>
              </w:rPr>
              <w:t>訓練時數</w:t>
            </w:r>
            <w:r w:rsidRPr="00B80553">
              <w:rPr>
                <w:rFonts w:ascii="Calibri" w:eastAsia="標楷體" w:hAnsi="Calibri"/>
                <w:szCs w:val="22"/>
              </w:rPr>
              <w:t xml:space="preserve"> </w:t>
            </w:r>
          </w:p>
        </w:tc>
        <w:tc>
          <w:tcPr>
            <w:tcW w:w="5171" w:type="dxa"/>
            <w:tcBorders>
              <w:top w:val="single" w:sz="4" w:space="0" w:color="000000"/>
              <w:left w:val="single" w:sz="4" w:space="0" w:color="000000"/>
              <w:bottom w:val="single" w:sz="4" w:space="0" w:color="000000"/>
              <w:right w:val="single" w:sz="4" w:space="0" w:color="000000"/>
            </w:tcBorders>
            <w:shd w:val="clear" w:color="auto" w:fill="auto"/>
          </w:tcPr>
          <w:p w14:paraId="50B7BAC6" w14:textId="77777777" w:rsidR="00803C38" w:rsidRPr="00B80553" w:rsidRDefault="00803C38" w:rsidP="002B13BA">
            <w:pPr>
              <w:ind w:left="7"/>
              <w:jc w:val="center"/>
              <w:rPr>
                <w:rFonts w:ascii="Calibri" w:eastAsia="標楷體" w:hAnsi="Calibri"/>
                <w:szCs w:val="22"/>
              </w:rPr>
            </w:pPr>
            <w:r w:rsidRPr="00B80553">
              <w:rPr>
                <w:rFonts w:ascii="Calibri" w:eastAsia="標楷體" w:hAnsi="Calibri"/>
                <w:szCs w:val="22"/>
              </w:rPr>
              <w:t>訓練資歷</w:t>
            </w:r>
            <w:r w:rsidRPr="00B80553">
              <w:rPr>
                <w:rFonts w:ascii="Calibri" w:eastAsia="標楷體" w:hAnsi="Calibri"/>
                <w:szCs w:val="22"/>
              </w:rPr>
              <w:t xml:space="preserve"> </w:t>
            </w:r>
          </w:p>
        </w:tc>
      </w:tr>
      <w:tr w:rsidR="00803C38" w:rsidRPr="00B80553" w14:paraId="4D03FEEC" w14:textId="77777777" w:rsidTr="002B13BA">
        <w:trPr>
          <w:trHeight w:val="427"/>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16439757"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 xml:space="preserve">1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3A11B0CF"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14:paraId="53B8C49F"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c>
          <w:tcPr>
            <w:tcW w:w="5171" w:type="dxa"/>
            <w:tcBorders>
              <w:top w:val="single" w:sz="4" w:space="0" w:color="000000"/>
              <w:left w:val="single" w:sz="4" w:space="0" w:color="000000"/>
              <w:bottom w:val="single" w:sz="4" w:space="0" w:color="000000"/>
              <w:right w:val="single" w:sz="4" w:space="0" w:color="000000"/>
            </w:tcBorders>
            <w:shd w:val="clear" w:color="auto" w:fill="auto"/>
          </w:tcPr>
          <w:p w14:paraId="725BF647"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w:t>
            </w:r>
          </w:p>
        </w:tc>
      </w:tr>
      <w:tr w:rsidR="00803C38" w:rsidRPr="00B80553" w14:paraId="2ABC09A8" w14:textId="77777777" w:rsidTr="002B13BA">
        <w:trPr>
          <w:trHeight w:val="466"/>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2D578AC3"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 xml:space="preserve">2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12732B51"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14:paraId="6751790C"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c>
          <w:tcPr>
            <w:tcW w:w="5171" w:type="dxa"/>
            <w:tcBorders>
              <w:top w:val="single" w:sz="4" w:space="0" w:color="000000"/>
              <w:left w:val="single" w:sz="4" w:space="0" w:color="000000"/>
              <w:bottom w:val="single" w:sz="4" w:space="0" w:color="000000"/>
              <w:right w:val="single" w:sz="4" w:space="0" w:color="000000"/>
            </w:tcBorders>
            <w:shd w:val="clear" w:color="auto" w:fill="auto"/>
          </w:tcPr>
          <w:p w14:paraId="3B9DAB29"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w:t>
            </w:r>
          </w:p>
        </w:tc>
      </w:tr>
      <w:tr w:rsidR="00803C38" w:rsidRPr="00B80553" w14:paraId="3A138121" w14:textId="77777777" w:rsidTr="002B13BA">
        <w:trPr>
          <w:trHeight w:val="370"/>
          <w:jc w:val="center"/>
        </w:trPr>
        <w:tc>
          <w:tcPr>
            <w:tcW w:w="473" w:type="dxa"/>
            <w:tcBorders>
              <w:top w:val="single" w:sz="4" w:space="0" w:color="000000"/>
              <w:left w:val="single" w:sz="4" w:space="0" w:color="000000"/>
              <w:bottom w:val="single" w:sz="4" w:space="0" w:color="000000"/>
              <w:right w:val="single" w:sz="4" w:space="0" w:color="000000"/>
            </w:tcBorders>
            <w:shd w:val="clear" w:color="auto" w:fill="auto"/>
          </w:tcPr>
          <w:p w14:paraId="0ACB29A2"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 xml:space="preserve">3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14:paraId="2F08D6C9"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c>
          <w:tcPr>
            <w:tcW w:w="2026" w:type="dxa"/>
            <w:tcBorders>
              <w:top w:val="single" w:sz="4" w:space="0" w:color="000000"/>
              <w:left w:val="single" w:sz="4" w:space="0" w:color="000000"/>
              <w:bottom w:val="single" w:sz="4" w:space="0" w:color="000000"/>
              <w:right w:val="single" w:sz="4" w:space="0" w:color="000000"/>
            </w:tcBorders>
            <w:shd w:val="clear" w:color="auto" w:fill="auto"/>
          </w:tcPr>
          <w:p w14:paraId="0124B9EF"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c>
          <w:tcPr>
            <w:tcW w:w="5171" w:type="dxa"/>
            <w:tcBorders>
              <w:top w:val="single" w:sz="4" w:space="0" w:color="000000"/>
              <w:left w:val="single" w:sz="4" w:space="0" w:color="000000"/>
              <w:bottom w:val="single" w:sz="4" w:space="0" w:color="000000"/>
              <w:right w:val="single" w:sz="4" w:space="0" w:color="000000"/>
            </w:tcBorders>
            <w:shd w:val="clear" w:color="auto" w:fill="auto"/>
          </w:tcPr>
          <w:p w14:paraId="78FDC24A"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w:t>
            </w:r>
          </w:p>
        </w:tc>
      </w:tr>
    </w:tbl>
    <w:p w14:paraId="194D91C1" w14:textId="77777777" w:rsidR="00803C38" w:rsidRPr="00B80553" w:rsidRDefault="00803C38" w:rsidP="00803C38">
      <w:pPr>
        <w:widowControl/>
        <w:suppressAutoHyphens w:val="0"/>
        <w:spacing w:after="3" w:line="276" w:lineRule="auto"/>
        <w:rPr>
          <w:rFonts w:eastAsia="標楷體"/>
          <w:sz w:val="8"/>
        </w:rPr>
      </w:pPr>
    </w:p>
    <w:p w14:paraId="4FDD4685" w14:textId="77777777" w:rsidR="00803C38" w:rsidRPr="00B80553" w:rsidRDefault="00803C38" w:rsidP="00406232">
      <w:pPr>
        <w:widowControl/>
        <w:numPr>
          <w:ilvl w:val="0"/>
          <w:numId w:val="7"/>
        </w:numPr>
        <w:suppressAutoHyphens w:val="0"/>
        <w:spacing w:after="3" w:line="276" w:lineRule="auto"/>
        <w:ind w:left="301" w:hanging="301"/>
        <w:rPr>
          <w:rFonts w:eastAsia="標楷體"/>
        </w:rPr>
      </w:pPr>
      <w:r w:rsidRPr="00B80553">
        <w:rPr>
          <w:rFonts w:eastAsia="標楷體"/>
        </w:rPr>
        <w:t>手術資訊</w:t>
      </w:r>
      <w:r w:rsidRPr="00B80553">
        <w:rPr>
          <w:rFonts w:eastAsia="標楷體"/>
          <w:b/>
        </w:rPr>
        <w:t xml:space="preserve"> </w:t>
      </w:r>
    </w:p>
    <w:tbl>
      <w:tblPr>
        <w:tblW w:w="9619" w:type="dxa"/>
        <w:jc w:val="center"/>
        <w:tblCellMar>
          <w:top w:w="55" w:type="dxa"/>
          <w:right w:w="115" w:type="dxa"/>
        </w:tblCellMar>
        <w:tblLook w:val="04A0" w:firstRow="1" w:lastRow="0" w:firstColumn="1" w:lastColumn="0" w:noHBand="0" w:noVBand="1"/>
      </w:tblPr>
      <w:tblGrid>
        <w:gridCol w:w="2268"/>
        <w:gridCol w:w="3256"/>
        <w:gridCol w:w="1591"/>
        <w:gridCol w:w="2504"/>
      </w:tblGrid>
      <w:tr w:rsidR="00803C38" w:rsidRPr="00B80553" w14:paraId="72A5521F" w14:textId="77777777" w:rsidTr="002B13BA">
        <w:trPr>
          <w:trHeight w:val="37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E73900"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手術名稱</w:t>
            </w:r>
            <w:r w:rsidRPr="00B80553">
              <w:rPr>
                <w:rFonts w:ascii="Calibri" w:eastAsia="標楷體" w:hAnsi="Calibri"/>
                <w:szCs w:val="22"/>
              </w:rPr>
              <w:t xml:space="preserve"> </w:t>
            </w:r>
          </w:p>
        </w:tc>
        <w:tc>
          <w:tcPr>
            <w:tcW w:w="7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F82A94A"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r>
      <w:tr w:rsidR="00803C38" w:rsidRPr="00B80553" w14:paraId="73922638" w14:textId="77777777" w:rsidTr="002B13BA">
        <w:trPr>
          <w:trHeight w:val="37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4C7216"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動物品種</w:t>
            </w:r>
            <w:r w:rsidRPr="00B80553">
              <w:rPr>
                <w:rFonts w:ascii="Calibri" w:eastAsia="標楷體" w:hAnsi="Calibri"/>
                <w:szCs w:val="22"/>
              </w:rPr>
              <w:t xml:space="preserve"> </w:t>
            </w:r>
          </w:p>
        </w:tc>
        <w:tc>
          <w:tcPr>
            <w:tcW w:w="7351" w:type="dxa"/>
            <w:gridSpan w:val="3"/>
            <w:tcBorders>
              <w:top w:val="single" w:sz="4" w:space="0" w:color="000000"/>
              <w:left w:val="single" w:sz="4" w:space="0" w:color="000000"/>
              <w:bottom w:val="single" w:sz="4" w:space="0" w:color="000000"/>
              <w:right w:val="single" w:sz="4" w:space="0" w:color="000000"/>
            </w:tcBorders>
            <w:shd w:val="clear" w:color="auto" w:fill="auto"/>
          </w:tcPr>
          <w:p w14:paraId="4EC19586"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 xml:space="preserve"> </w:t>
            </w:r>
          </w:p>
        </w:tc>
      </w:tr>
      <w:tr w:rsidR="00803C38" w:rsidRPr="00B80553" w14:paraId="24B57FFD" w14:textId="77777777" w:rsidTr="002B13BA">
        <w:trPr>
          <w:trHeight w:val="37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D12BCD"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執行場所</w:t>
            </w:r>
            <w:r w:rsidRPr="00B80553">
              <w:rPr>
                <w:rFonts w:ascii="Calibri" w:eastAsia="標楷體" w:hAnsi="Calibri"/>
                <w:szCs w:val="22"/>
              </w:rPr>
              <w:t xml:space="preserve"> </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1B8A423F"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lang w:eastAsia="zh-TW"/>
              </w:rPr>
              <w:t>心理</w:t>
            </w:r>
            <w:r w:rsidRPr="00B80553">
              <w:rPr>
                <w:rFonts w:ascii="Calibri" w:eastAsia="標楷體" w:hAnsi="Calibri" w:hint="eastAsia"/>
                <w:szCs w:val="22"/>
                <w:lang w:eastAsia="zh-TW"/>
              </w:rPr>
              <w:t>學</w:t>
            </w:r>
            <w:r w:rsidRPr="00B80553">
              <w:rPr>
                <w:rFonts w:ascii="Calibri" w:eastAsia="標楷體" w:hAnsi="Calibri"/>
                <w:szCs w:val="22"/>
                <w:lang w:eastAsia="zh-TW"/>
              </w:rPr>
              <w:t>系生理心理學實驗室</w:t>
            </w:r>
          </w:p>
        </w:tc>
        <w:tc>
          <w:tcPr>
            <w:tcW w:w="1591" w:type="dxa"/>
            <w:tcBorders>
              <w:top w:val="single" w:sz="4" w:space="0" w:color="000000"/>
              <w:left w:val="single" w:sz="4" w:space="0" w:color="000000"/>
              <w:bottom w:val="single" w:sz="4" w:space="0" w:color="000000"/>
              <w:right w:val="single" w:sz="4" w:space="0" w:color="000000"/>
            </w:tcBorders>
            <w:shd w:val="clear" w:color="auto" w:fill="auto"/>
          </w:tcPr>
          <w:p w14:paraId="221C3E82" w14:textId="77777777" w:rsidR="00803C38" w:rsidRPr="00B80553" w:rsidRDefault="00803C38" w:rsidP="002B13BA">
            <w:pPr>
              <w:rPr>
                <w:rFonts w:ascii="Calibri" w:eastAsia="標楷體" w:hAnsi="Calibri"/>
                <w:szCs w:val="22"/>
              </w:rPr>
            </w:pPr>
            <w:r w:rsidRPr="00B80553">
              <w:rPr>
                <w:rFonts w:ascii="Calibri" w:eastAsia="標楷體" w:hAnsi="Calibri"/>
                <w:szCs w:val="22"/>
              </w:rPr>
              <w:t>房間號碼</w:t>
            </w:r>
            <w:r w:rsidRPr="00B80553">
              <w:rPr>
                <w:rFonts w:ascii="Calibri" w:eastAsia="標楷體" w:hAnsi="Calibri"/>
                <w:szCs w:val="22"/>
              </w:rPr>
              <w:t xml:space="preserve"> </w:t>
            </w:r>
          </w:p>
        </w:tc>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3096CFFA"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lang w:eastAsia="zh-TW"/>
              </w:rPr>
              <w:t>U541-1</w:t>
            </w:r>
          </w:p>
        </w:tc>
      </w:tr>
      <w:tr w:rsidR="00803C38" w:rsidRPr="00B80553" w14:paraId="7D549196" w14:textId="77777777" w:rsidTr="002B13BA">
        <w:trPr>
          <w:trHeight w:val="732"/>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BE267"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手術分類</w:t>
            </w:r>
            <w:r w:rsidRPr="00B80553">
              <w:rPr>
                <w:rFonts w:ascii="Calibri" w:eastAsia="標楷體" w:hAnsi="Calibri"/>
                <w:szCs w:val="22"/>
              </w:rPr>
              <w:t xml:space="preserve"> </w:t>
            </w:r>
          </w:p>
        </w:tc>
        <w:tc>
          <w:tcPr>
            <w:tcW w:w="7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7296CED" w14:textId="77777777" w:rsidR="00803C38" w:rsidRPr="00B80553" w:rsidRDefault="00803C38" w:rsidP="002B13BA">
            <w:pPr>
              <w:spacing w:after="36"/>
              <w:ind w:left="2"/>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批次</w:t>
            </w:r>
            <w:r w:rsidRPr="00B80553">
              <w:rPr>
                <w:rFonts w:ascii="Calibri" w:eastAsia="標楷體" w:hAnsi="Calibri"/>
                <w:szCs w:val="22"/>
              </w:rPr>
              <w:t xml:space="preserve"> ___________ (</w:t>
            </w:r>
            <w:r w:rsidRPr="00B80553">
              <w:rPr>
                <w:rFonts w:ascii="Calibri" w:eastAsia="標楷體" w:hAnsi="Calibri"/>
                <w:szCs w:val="22"/>
              </w:rPr>
              <w:t>一次幾隻，範例：</w:t>
            </w:r>
            <w:r w:rsidRPr="00B80553">
              <w:rPr>
                <w:rFonts w:ascii="Calibri" w:eastAsia="標楷體" w:hAnsi="Calibri"/>
                <w:szCs w:val="22"/>
              </w:rPr>
              <w:t xml:space="preserve">6 or 6~8) </w:t>
            </w:r>
          </w:p>
          <w:p w14:paraId="2B447BF8"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非批次</w:t>
            </w:r>
            <w:r w:rsidRPr="00B80553">
              <w:rPr>
                <w:rFonts w:ascii="Calibri" w:eastAsia="標楷體" w:hAnsi="Calibri"/>
                <w:szCs w:val="22"/>
              </w:rPr>
              <w:t>__________(</w:t>
            </w:r>
            <w:r w:rsidRPr="00B80553">
              <w:rPr>
                <w:rFonts w:ascii="Calibri" w:eastAsia="標楷體" w:hAnsi="Calibri"/>
                <w:szCs w:val="22"/>
              </w:rPr>
              <w:t>幾隻</w:t>
            </w:r>
            <w:r w:rsidRPr="00B80553">
              <w:rPr>
                <w:rFonts w:ascii="Calibri" w:eastAsia="標楷體" w:hAnsi="Calibri"/>
                <w:szCs w:val="22"/>
              </w:rPr>
              <w:t xml:space="preserve">) </w:t>
            </w:r>
          </w:p>
        </w:tc>
      </w:tr>
      <w:tr w:rsidR="00803C38" w:rsidRPr="00B80553" w14:paraId="0F29231B" w14:textId="77777777" w:rsidTr="002B13BA">
        <w:trPr>
          <w:trHeight w:val="73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62260C" w14:textId="77777777" w:rsidR="00803C38" w:rsidRPr="00B80553" w:rsidRDefault="00803C38" w:rsidP="002B13BA">
            <w:pPr>
              <w:spacing w:after="42"/>
              <w:ind w:left="3"/>
              <w:rPr>
                <w:rFonts w:ascii="Calibri" w:eastAsia="標楷體" w:hAnsi="Calibri"/>
                <w:szCs w:val="22"/>
              </w:rPr>
            </w:pPr>
            <w:r w:rsidRPr="00B80553">
              <w:rPr>
                <w:rFonts w:ascii="Calibri" w:eastAsia="標楷體" w:hAnsi="Calibri"/>
                <w:szCs w:val="22"/>
              </w:rPr>
              <w:t>動物編號</w:t>
            </w:r>
            <w:r w:rsidRPr="00B80553">
              <w:rPr>
                <w:rFonts w:ascii="Calibri" w:eastAsia="標楷體" w:hAnsi="Calibri"/>
                <w:szCs w:val="22"/>
              </w:rPr>
              <w:t xml:space="preserve">(ID)  </w:t>
            </w:r>
          </w:p>
          <w:p w14:paraId="405A6C42" w14:textId="77777777" w:rsidR="00803C38" w:rsidRPr="00B80553" w:rsidRDefault="00803C38" w:rsidP="002B13BA">
            <w:pPr>
              <w:ind w:left="3"/>
              <w:rPr>
                <w:rFonts w:ascii="Calibri" w:eastAsia="標楷體" w:hAnsi="Calibri"/>
                <w:szCs w:val="22"/>
              </w:rPr>
            </w:pPr>
            <w:r w:rsidRPr="00B80553">
              <w:rPr>
                <w:rFonts w:ascii="Calibri" w:eastAsia="標楷體" w:hAnsi="Calibri"/>
                <w:color w:val="00B050"/>
                <w:szCs w:val="22"/>
              </w:rPr>
              <w:t>(</w:t>
            </w:r>
            <w:r w:rsidRPr="00B80553">
              <w:rPr>
                <w:rFonts w:ascii="Calibri" w:eastAsia="標楷體" w:hAnsi="Calibri"/>
                <w:color w:val="00B050"/>
                <w:szCs w:val="22"/>
              </w:rPr>
              <w:t>非必填</w:t>
            </w:r>
            <w:r w:rsidRPr="00B80553">
              <w:rPr>
                <w:rFonts w:ascii="Calibri" w:eastAsia="標楷體" w:hAnsi="Calibri"/>
                <w:color w:val="00B050"/>
                <w:szCs w:val="22"/>
              </w:rPr>
              <w:t>)</w:t>
            </w:r>
            <w:r w:rsidRPr="00B80553">
              <w:rPr>
                <w:rFonts w:ascii="Calibri" w:eastAsia="標楷體" w:hAnsi="Calibri"/>
                <w:szCs w:val="22"/>
              </w:rPr>
              <w:t xml:space="preserve"> </w:t>
            </w:r>
          </w:p>
        </w:tc>
        <w:tc>
          <w:tcPr>
            <w:tcW w:w="7351" w:type="dxa"/>
            <w:gridSpan w:val="3"/>
            <w:tcBorders>
              <w:top w:val="single" w:sz="4" w:space="0" w:color="000000"/>
              <w:left w:val="single" w:sz="4" w:space="0" w:color="000000"/>
              <w:bottom w:val="single" w:sz="4" w:space="0" w:color="000000"/>
              <w:right w:val="single" w:sz="4" w:space="0" w:color="000000"/>
            </w:tcBorders>
            <w:shd w:val="clear" w:color="auto" w:fill="auto"/>
          </w:tcPr>
          <w:p w14:paraId="67F7E7E8" w14:textId="77777777" w:rsidR="00803C38" w:rsidRPr="00B80553" w:rsidRDefault="00803C38" w:rsidP="002B13BA">
            <w:pPr>
              <w:spacing w:after="44"/>
              <w:ind w:left="2"/>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否</w:t>
            </w:r>
            <w:r w:rsidRPr="00B80553">
              <w:rPr>
                <w:rFonts w:ascii="Calibri" w:eastAsia="標楷體" w:hAnsi="Calibri"/>
                <w:szCs w:val="22"/>
              </w:rPr>
              <w:t xml:space="preserve"> No </w:t>
            </w:r>
          </w:p>
          <w:p w14:paraId="2C889782"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是</w:t>
            </w:r>
            <w:r w:rsidRPr="00B80553">
              <w:rPr>
                <w:rFonts w:ascii="Calibri" w:eastAsia="標楷體" w:hAnsi="Calibri"/>
                <w:szCs w:val="22"/>
              </w:rPr>
              <w:t xml:space="preserve"> Yes</w:t>
            </w:r>
            <w:r w:rsidRPr="00B80553">
              <w:rPr>
                <w:rFonts w:ascii="Calibri" w:eastAsia="標楷體" w:hAnsi="Calibri"/>
                <w:szCs w:val="22"/>
              </w:rPr>
              <w:t>：</w:t>
            </w:r>
            <w:r w:rsidRPr="00B80553">
              <w:rPr>
                <w:rFonts w:ascii="Calibri" w:eastAsia="標楷體" w:hAnsi="Calibri"/>
                <w:color w:val="00B050"/>
                <w:szCs w:val="22"/>
              </w:rPr>
              <w:t>(</w:t>
            </w:r>
            <w:r w:rsidRPr="00B80553">
              <w:rPr>
                <w:rFonts w:ascii="Calibri" w:eastAsia="標楷體" w:hAnsi="Calibri"/>
                <w:color w:val="00B050"/>
                <w:szCs w:val="22"/>
              </w:rPr>
              <w:t>範例</w:t>
            </w:r>
            <w:r w:rsidRPr="00B80553">
              <w:rPr>
                <w:rFonts w:ascii="Calibri" w:eastAsia="標楷體" w:hAnsi="Calibri"/>
                <w:color w:val="00B050"/>
                <w:szCs w:val="22"/>
              </w:rPr>
              <w:t xml:space="preserve">: 1, 2, 3, 4 </w:t>
            </w:r>
            <w:r w:rsidRPr="00B80553">
              <w:rPr>
                <w:rFonts w:ascii="Calibri" w:eastAsia="標楷體" w:hAnsi="Calibri"/>
                <w:color w:val="00B050"/>
                <w:szCs w:val="22"/>
              </w:rPr>
              <w:t>或其他方式</w:t>
            </w:r>
            <w:r w:rsidRPr="00B80553">
              <w:rPr>
                <w:rFonts w:ascii="Calibri" w:eastAsia="標楷體" w:hAnsi="Calibri"/>
                <w:color w:val="00B050"/>
                <w:szCs w:val="22"/>
              </w:rPr>
              <w:t>)</w:t>
            </w:r>
            <w:r w:rsidRPr="00B80553">
              <w:rPr>
                <w:rFonts w:ascii="Calibri" w:eastAsia="標楷體" w:hAnsi="Calibri"/>
                <w:szCs w:val="22"/>
              </w:rPr>
              <w:t xml:space="preserve"> </w:t>
            </w:r>
          </w:p>
        </w:tc>
      </w:tr>
      <w:tr w:rsidR="00803C38" w:rsidRPr="00B80553" w14:paraId="7EF940DA" w14:textId="77777777" w:rsidTr="002B13BA">
        <w:trPr>
          <w:trHeight w:val="37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348439" w14:textId="77777777" w:rsidR="00803C38" w:rsidRPr="00B80553" w:rsidRDefault="00803C38" w:rsidP="002B13BA">
            <w:pPr>
              <w:ind w:left="3"/>
              <w:rPr>
                <w:rFonts w:ascii="Calibri" w:eastAsia="標楷體" w:hAnsi="Calibri"/>
                <w:szCs w:val="22"/>
              </w:rPr>
            </w:pPr>
            <w:r w:rsidRPr="00B80553">
              <w:rPr>
                <w:rFonts w:ascii="Calibri" w:eastAsia="標楷體" w:hAnsi="Calibri"/>
                <w:szCs w:val="22"/>
              </w:rPr>
              <w:t>器械消毒方式</w:t>
            </w:r>
            <w:r w:rsidRPr="00B80553">
              <w:rPr>
                <w:rFonts w:ascii="Calibri" w:eastAsia="標楷體" w:hAnsi="Calibri"/>
                <w:szCs w:val="22"/>
              </w:rPr>
              <w:t xml:space="preserve"> </w:t>
            </w:r>
          </w:p>
        </w:tc>
        <w:tc>
          <w:tcPr>
            <w:tcW w:w="7351" w:type="dxa"/>
            <w:gridSpan w:val="3"/>
            <w:tcBorders>
              <w:top w:val="single" w:sz="4" w:space="0" w:color="000000"/>
              <w:left w:val="single" w:sz="4" w:space="0" w:color="000000"/>
              <w:bottom w:val="single" w:sz="4" w:space="0" w:color="000000"/>
              <w:right w:val="single" w:sz="4" w:space="0" w:color="000000"/>
            </w:tcBorders>
            <w:shd w:val="clear" w:color="auto" w:fill="auto"/>
          </w:tcPr>
          <w:p w14:paraId="51C14823"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高溫高壓滅菌</w:t>
            </w:r>
            <w:r w:rsidRPr="00B80553">
              <w:rPr>
                <w:rFonts w:ascii="Calibri" w:eastAsia="標楷體" w:hAnsi="Calibri"/>
                <w:szCs w:val="22"/>
              </w:rPr>
              <w:t xml:space="preserve">  □</w:t>
            </w:r>
            <w:r w:rsidRPr="00B80553">
              <w:rPr>
                <w:rFonts w:ascii="Calibri" w:eastAsia="標楷體" w:hAnsi="Calibri"/>
                <w:szCs w:val="22"/>
              </w:rPr>
              <w:t>硃砂乾熱滅菌器</w:t>
            </w:r>
            <w:r w:rsidRPr="00B80553">
              <w:rPr>
                <w:rFonts w:ascii="Calibri" w:eastAsia="標楷體" w:hAnsi="Calibri"/>
                <w:szCs w:val="22"/>
              </w:rPr>
              <w:t xml:space="preserve">  □ H</w:t>
            </w:r>
            <w:r w:rsidRPr="00B80553">
              <w:rPr>
                <w:rFonts w:ascii="Calibri" w:eastAsia="標楷體" w:hAnsi="Calibri"/>
                <w:szCs w:val="22"/>
                <w:vertAlign w:val="subscript"/>
              </w:rPr>
              <w:t>2</w:t>
            </w:r>
            <w:r w:rsidRPr="00B80553">
              <w:rPr>
                <w:rFonts w:ascii="Calibri" w:eastAsia="標楷體" w:hAnsi="Calibri"/>
                <w:szCs w:val="22"/>
              </w:rPr>
              <w:t>O</w:t>
            </w:r>
            <w:r w:rsidRPr="00B80553">
              <w:rPr>
                <w:rFonts w:ascii="Calibri" w:eastAsia="標楷體" w:hAnsi="Calibri"/>
                <w:szCs w:val="22"/>
                <w:vertAlign w:val="subscript"/>
              </w:rPr>
              <w:t>2</w:t>
            </w:r>
            <w:r w:rsidRPr="00B80553">
              <w:rPr>
                <w:rFonts w:ascii="Calibri" w:eastAsia="標楷體" w:hAnsi="Calibri"/>
                <w:szCs w:val="22"/>
              </w:rPr>
              <w:t>煙燻</w:t>
            </w:r>
            <w:r w:rsidRPr="00B80553">
              <w:rPr>
                <w:rFonts w:ascii="Calibri" w:eastAsia="標楷體" w:hAnsi="Calibri"/>
                <w:szCs w:val="22"/>
              </w:rPr>
              <w:t xml:space="preserve">  □</w:t>
            </w:r>
            <w:r w:rsidRPr="00B80553">
              <w:rPr>
                <w:rFonts w:ascii="Calibri" w:eastAsia="標楷體" w:hAnsi="Calibri"/>
                <w:szCs w:val="22"/>
              </w:rPr>
              <w:t>其他</w:t>
            </w:r>
            <w:r w:rsidRPr="00B80553">
              <w:rPr>
                <w:rFonts w:ascii="Calibri" w:eastAsia="標楷體" w:hAnsi="Calibri"/>
                <w:szCs w:val="22"/>
              </w:rPr>
              <w:t xml:space="preserve"> </w:t>
            </w:r>
          </w:p>
        </w:tc>
      </w:tr>
    </w:tbl>
    <w:p w14:paraId="3B39D8BE" w14:textId="77777777" w:rsidR="00803C38" w:rsidRPr="00B80553" w:rsidRDefault="00803C38" w:rsidP="00803C38">
      <w:pPr>
        <w:widowControl/>
        <w:suppressAutoHyphens w:val="0"/>
        <w:spacing w:after="3" w:line="268" w:lineRule="auto"/>
        <w:rPr>
          <w:rFonts w:eastAsia="標楷體"/>
          <w:sz w:val="8"/>
          <w:szCs w:val="8"/>
        </w:rPr>
      </w:pPr>
    </w:p>
    <w:p w14:paraId="353CBA14" w14:textId="77777777" w:rsidR="00803C38" w:rsidRPr="00B80553" w:rsidRDefault="00803C38" w:rsidP="00406232">
      <w:pPr>
        <w:widowControl/>
        <w:numPr>
          <w:ilvl w:val="0"/>
          <w:numId w:val="7"/>
        </w:numPr>
        <w:suppressAutoHyphens w:val="0"/>
        <w:spacing w:after="3" w:line="268" w:lineRule="auto"/>
        <w:ind w:hanging="300"/>
        <w:rPr>
          <w:rFonts w:eastAsia="標楷體"/>
        </w:rPr>
      </w:pPr>
      <w:r w:rsidRPr="00B80553">
        <w:rPr>
          <w:rFonts w:eastAsia="標楷體"/>
        </w:rPr>
        <w:t>術前</w:t>
      </w:r>
      <w:r w:rsidRPr="00B80553">
        <w:rPr>
          <w:rFonts w:eastAsia="標楷體"/>
          <w:b/>
        </w:rPr>
        <w:t xml:space="preserve"> (</w:t>
      </w:r>
      <w:r w:rsidRPr="00B80553">
        <w:rPr>
          <w:rFonts w:eastAsia="標楷體"/>
        </w:rPr>
        <w:t>所有欄位必填</w:t>
      </w:r>
      <w:r w:rsidRPr="00B80553">
        <w:rPr>
          <w:rFonts w:eastAsia="標楷體"/>
          <w:b/>
        </w:rPr>
        <w:t xml:space="preserve">) </w:t>
      </w:r>
    </w:p>
    <w:tbl>
      <w:tblPr>
        <w:tblW w:w="9633" w:type="dxa"/>
        <w:jc w:val="center"/>
        <w:tblCellMar>
          <w:top w:w="33" w:type="dxa"/>
          <w:left w:w="110" w:type="dxa"/>
          <w:right w:w="46" w:type="dxa"/>
        </w:tblCellMar>
        <w:tblLook w:val="04A0" w:firstRow="1" w:lastRow="0" w:firstColumn="1" w:lastColumn="0" w:noHBand="0" w:noVBand="1"/>
      </w:tblPr>
      <w:tblGrid>
        <w:gridCol w:w="2141"/>
        <w:gridCol w:w="2991"/>
        <w:gridCol w:w="1277"/>
        <w:gridCol w:w="3224"/>
      </w:tblGrid>
      <w:tr w:rsidR="00803C38" w:rsidRPr="00B80553" w14:paraId="0C3AAC93" w14:textId="77777777" w:rsidTr="002B13BA">
        <w:trPr>
          <w:trHeight w:val="370"/>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75BB6EEC" w14:textId="77777777" w:rsidR="00803C38" w:rsidRPr="00B80553" w:rsidRDefault="00803C38" w:rsidP="002B13BA">
            <w:pPr>
              <w:jc w:val="both"/>
              <w:rPr>
                <w:rFonts w:ascii="Calibri" w:eastAsia="標楷體" w:hAnsi="Calibri"/>
                <w:szCs w:val="22"/>
              </w:rPr>
            </w:pPr>
            <w:r w:rsidRPr="00B80553">
              <w:rPr>
                <w:rFonts w:ascii="Calibri" w:eastAsia="標楷體" w:hAnsi="Calibri"/>
                <w:szCs w:val="22"/>
              </w:rPr>
              <w:t>手術動線區域劃分</w:t>
            </w:r>
            <w:r w:rsidRPr="00B80553">
              <w:rPr>
                <w:rFonts w:ascii="Calibri" w:eastAsia="標楷體" w:hAnsi="Calibri"/>
                <w:szCs w:val="22"/>
              </w:rPr>
              <w:t xml:space="preserve"> </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tcPr>
          <w:p w14:paraId="329B55E3"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準備區、手術區、恢復區劃分避免污染導致動物感染。</w:t>
            </w:r>
            <w:r w:rsidRPr="00B80553">
              <w:rPr>
                <w:rFonts w:ascii="Calibri" w:eastAsia="標楷體" w:hAnsi="Calibri"/>
                <w:szCs w:val="22"/>
              </w:rPr>
              <w:t xml:space="preserve"> </w:t>
            </w:r>
          </w:p>
        </w:tc>
      </w:tr>
      <w:tr w:rsidR="00803C38" w:rsidRPr="00B80553" w14:paraId="7241703F" w14:textId="77777777" w:rsidTr="002B13BA">
        <w:trPr>
          <w:trHeight w:val="1450"/>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B4557" w14:textId="77777777" w:rsidR="00803C38" w:rsidRPr="00B80553" w:rsidRDefault="00803C38" w:rsidP="002B13BA">
            <w:pPr>
              <w:spacing w:line="226" w:lineRule="auto"/>
              <w:jc w:val="center"/>
              <w:rPr>
                <w:rFonts w:ascii="Calibri" w:eastAsia="標楷體" w:hAnsi="Calibri"/>
                <w:szCs w:val="22"/>
              </w:rPr>
            </w:pPr>
            <w:r w:rsidRPr="00B80553">
              <w:rPr>
                <w:rFonts w:ascii="Calibri" w:eastAsia="標楷體" w:hAnsi="Calibri"/>
                <w:szCs w:val="22"/>
              </w:rPr>
              <w:t>執行手術者之個人防護裝備（</w:t>
            </w:r>
            <w:r w:rsidRPr="00B80553">
              <w:rPr>
                <w:rFonts w:ascii="Calibri" w:eastAsia="標楷體" w:hAnsi="Calibri"/>
                <w:szCs w:val="22"/>
              </w:rPr>
              <w:t xml:space="preserve"> PPE: </w:t>
            </w:r>
          </w:p>
          <w:p w14:paraId="5F9FEE73"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Personal Protective </w:t>
            </w:r>
          </w:p>
          <w:p w14:paraId="158B956F" w14:textId="77777777" w:rsidR="00803C38" w:rsidRPr="00B80553" w:rsidRDefault="00803C38" w:rsidP="002B13BA">
            <w:pPr>
              <w:rPr>
                <w:rFonts w:ascii="Calibri" w:eastAsia="標楷體" w:hAnsi="Calibri"/>
                <w:szCs w:val="22"/>
              </w:rPr>
            </w:pPr>
            <w:r w:rsidRPr="00B80553">
              <w:rPr>
                <w:rFonts w:ascii="Calibri" w:eastAsia="標楷體" w:hAnsi="Calibri"/>
                <w:szCs w:val="22"/>
              </w:rPr>
              <w:t>Equipment</w:t>
            </w:r>
            <w:r w:rsidRPr="00B80553">
              <w:rPr>
                <w:rFonts w:ascii="Calibri" w:eastAsia="標楷體" w:hAnsi="Calibri"/>
                <w:szCs w:val="22"/>
              </w:rPr>
              <w:t>）</w:t>
            </w:r>
            <w:r w:rsidRPr="00B80553">
              <w:rPr>
                <w:rFonts w:ascii="Calibri" w:eastAsia="標楷體" w:hAnsi="Calibri"/>
                <w:szCs w:val="22"/>
              </w:rPr>
              <w:t xml:space="preserve"> </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F08D21" w14:textId="77777777" w:rsidR="00803C38" w:rsidRPr="00B80553" w:rsidRDefault="00803C38" w:rsidP="002B13BA">
            <w:pPr>
              <w:spacing w:line="299" w:lineRule="auto"/>
              <w:ind w:left="1203" w:hanging="1203"/>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執行手術者穿著</w:t>
            </w:r>
            <w:r w:rsidRPr="00B80553">
              <w:rPr>
                <w:rFonts w:ascii="Calibri" w:eastAsia="標楷體" w:hAnsi="Calibri" w:hint="eastAsia"/>
                <w:szCs w:val="22"/>
                <w:lang w:eastAsia="zh-TW"/>
              </w:rPr>
              <w:t xml:space="preserve"> : </w:t>
            </w:r>
            <w:r w:rsidRPr="00B80553">
              <w:rPr>
                <w:rFonts w:ascii="Calibri" w:eastAsia="標楷體" w:hAnsi="Calibri"/>
                <w:szCs w:val="22"/>
              </w:rPr>
              <w:t>□</w:t>
            </w:r>
            <w:r w:rsidRPr="00B80553">
              <w:rPr>
                <w:rFonts w:ascii="Calibri" w:eastAsia="標楷體" w:hAnsi="Calibri"/>
                <w:szCs w:val="22"/>
              </w:rPr>
              <w:t>頭帽</w:t>
            </w:r>
            <w:r w:rsidRPr="00B80553">
              <w:rPr>
                <w:rFonts w:ascii="Calibri" w:eastAsia="標楷體" w:hAnsi="Calibri" w:hint="eastAsia"/>
                <w:szCs w:val="22"/>
                <w:lang w:eastAsia="zh-TW"/>
              </w:rPr>
              <w:t xml:space="preserve"> </w:t>
            </w:r>
            <w:r w:rsidRPr="00B80553">
              <w:rPr>
                <w:rFonts w:ascii="Calibri" w:eastAsia="標楷體" w:hAnsi="Calibri"/>
                <w:szCs w:val="22"/>
              </w:rPr>
              <w:t>□</w:t>
            </w:r>
            <w:r w:rsidRPr="00B80553">
              <w:rPr>
                <w:rFonts w:ascii="Calibri" w:eastAsia="標楷體" w:hAnsi="Calibri"/>
                <w:szCs w:val="22"/>
              </w:rPr>
              <w:t>口罩</w:t>
            </w:r>
            <w:r w:rsidRPr="00B80553">
              <w:rPr>
                <w:rFonts w:ascii="Calibri" w:eastAsia="標楷體" w:hAnsi="Calibri" w:hint="eastAsia"/>
                <w:szCs w:val="22"/>
                <w:lang w:eastAsia="zh-TW"/>
              </w:rPr>
              <w:t xml:space="preserve"> </w:t>
            </w:r>
            <w:r w:rsidRPr="00B80553">
              <w:rPr>
                <w:rFonts w:ascii="Calibri" w:eastAsia="標楷體" w:hAnsi="Calibri"/>
                <w:szCs w:val="22"/>
              </w:rPr>
              <w:t>□</w:t>
            </w:r>
            <w:r w:rsidRPr="00B80553">
              <w:rPr>
                <w:rFonts w:ascii="Calibri" w:eastAsia="標楷體" w:hAnsi="Calibri"/>
                <w:szCs w:val="22"/>
              </w:rPr>
              <w:t>無塵衣</w:t>
            </w:r>
            <w:r w:rsidRPr="00B80553">
              <w:rPr>
                <w:rFonts w:ascii="Calibri" w:eastAsia="標楷體" w:hAnsi="Calibri" w:hint="eastAsia"/>
                <w:szCs w:val="22"/>
                <w:lang w:eastAsia="zh-TW"/>
              </w:rPr>
              <w:t xml:space="preserve"> </w:t>
            </w:r>
            <w:r w:rsidRPr="00B80553">
              <w:rPr>
                <w:rFonts w:ascii="Calibri" w:eastAsia="標楷體" w:hAnsi="Calibri"/>
                <w:szCs w:val="22"/>
              </w:rPr>
              <w:t>□</w:t>
            </w:r>
            <w:r w:rsidRPr="00B80553">
              <w:rPr>
                <w:rFonts w:ascii="Calibri" w:eastAsia="標楷體" w:hAnsi="Calibri"/>
                <w:szCs w:val="22"/>
              </w:rPr>
              <w:t>鞋套</w:t>
            </w:r>
            <w:r w:rsidRPr="00B80553">
              <w:rPr>
                <w:rFonts w:ascii="Calibri" w:eastAsia="標楷體" w:hAnsi="Calibri" w:hint="eastAsia"/>
                <w:szCs w:val="22"/>
                <w:lang w:eastAsia="zh-TW"/>
              </w:rPr>
              <w:t xml:space="preserve"> </w:t>
            </w:r>
            <w:r w:rsidRPr="00B80553">
              <w:rPr>
                <w:rFonts w:ascii="Calibri" w:eastAsia="標楷體" w:hAnsi="Calibri"/>
                <w:szCs w:val="22"/>
              </w:rPr>
              <w:t>□</w:t>
            </w:r>
            <w:r w:rsidRPr="00B80553">
              <w:rPr>
                <w:rFonts w:ascii="Calibri" w:eastAsia="標楷體" w:hAnsi="Calibri"/>
                <w:szCs w:val="22"/>
              </w:rPr>
              <w:t>手套</w:t>
            </w:r>
            <w:r w:rsidRPr="00B80553">
              <w:rPr>
                <w:rFonts w:ascii="Calibri" w:eastAsia="標楷體" w:hAnsi="Calibri"/>
                <w:szCs w:val="22"/>
              </w:rPr>
              <w:t xml:space="preserve"> </w:t>
            </w:r>
          </w:p>
          <w:p w14:paraId="7563019A" w14:textId="77777777" w:rsidR="00803C38" w:rsidRPr="00B80553" w:rsidRDefault="00803C38" w:rsidP="002B13BA">
            <w:pPr>
              <w:ind w:left="1203" w:hanging="1203"/>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執行手術者是否穿戴無菌手套或以尖端無菌方式施作手術</w:t>
            </w:r>
            <w:r w:rsidRPr="00B80553">
              <w:rPr>
                <w:rFonts w:ascii="Calibri" w:eastAsia="標楷體" w:hAnsi="Calibri"/>
                <w:szCs w:val="22"/>
              </w:rPr>
              <w:t xml:space="preserve">? </w:t>
            </w:r>
          </w:p>
        </w:tc>
      </w:tr>
      <w:tr w:rsidR="00803C38" w:rsidRPr="00B80553" w14:paraId="65FFA1E1" w14:textId="77777777" w:rsidTr="002B13BA">
        <w:trPr>
          <w:trHeight w:val="372"/>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537C121A" w14:textId="77777777" w:rsidR="00803C38" w:rsidRPr="00B80553" w:rsidRDefault="00803C38" w:rsidP="002B13BA">
            <w:pPr>
              <w:rPr>
                <w:rFonts w:ascii="Calibri" w:eastAsia="標楷體" w:hAnsi="Calibri"/>
                <w:szCs w:val="22"/>
              </w:rPr>
            </w:pPr>
            <w:r w:rsidRPr="00B80553">
              <w:rPr>
                <w:rFonts w:ascii="Calibri" w:eastAsia="標楷體" w:hAnsi="Calibri"/>
                <w:szCs w:val="22"/>
              </w:rPr>
              <w:t>術區剃毛</w:t>
            </w:r>
            <w:r w:rsidRPr="00B80553">
              <w:rPr>
                <w:rFonts w:ascii="Calibri" w:eastAsia="標楷體" w:hAnsi="Calibri"/>
                <w:szCs w:val="22"/>
              </w:rPr>
              <w:t xml:space="preserve"> </w:t>
            </w:r>
          </w:p>
        </w:tc>
        <w:tc>
          <w:tcPr>
            <w:tcW w:w="2991" w:type="dxa"/>
            <w:tcBorders>
              <w:top w:val="single" w:sz="4" w:space="0" w:color="000000"/>
              <w:left w:val="single" w:sz="4" w:space="0" w:color="000000"/>
              <w:bottom w:val="single" w:sz="4" w:space="0" w:color="000000"/>
              <w:right w:val="single" w:sz="4" w:space="0" w:color="000000"/>
            </w:tcBorders>
            <w:shd w:val="clear" w:color="auto" w:fill="auto"/>
          </w:tcPr>
          <w:p w14:paraId="59CF5AF7"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電剪</w:t>
            </w:r>
            <w:r w:rsidRPr="00B80553">
              <w:rPr>
                <w:rFonts w:ascii="Calibri" w:eastAsia="標楷體" w:hAnsi="Calibri"/>
                <w:szCs w:val="22"/>
              </w:rPr>
              <w:t xml:space="preserve"> □</w:t>
            </w:r>
            <w:r w:rsidRPr="00B80553">
              <w:rPr>
                <w:rFonts w:ascii="Calibri" w:eastAsia="標楷體" w:hAnsi="Calibri"/>
                <w:szCs w:val="22"/>
              </w:rPr>
              <w:t>除毛膏</w:t>
            </w:r>
            <w:r w:rsidRPr="00B80553">
              <w:rPr>
                <w:rFonts w:ascii="Calibri" w:eastAsia="標楷體" w:hAnsi="Calibri" w:hint="eastAsia"/>
                <w:szCs w:val="22"/>
                <w:lang w:eastAsia="zh-TW"/>
              </w:rPr>
              <w:t xml:space="preserve"> </w:t>
            </w:r>
            <w:r w:rsidRPr="00B80553">
              <w:rPr>
                <w:rFonts w:ascii="Calibri" w:eastAsia="標楷體" w:hAnsi="Calibri"/>
                <w:szCs w:val="22"/>
              </w:rPr>
              <w:t>□</w:t>
            </w:r>
            <w:r w:rsidRPr="00B80553">
              <w:rPr>
                <w:rFonts w:ascii="Calibri" w:eastAsia="標楷體" w:hAnsi="Calibri"/>
                <w:szCs w:val="22"/>
              </w:rPr>
              <w:t>剃毛</w:t>
            </w:r>
            <w:r w:rsidRPr="00B80553">
              <w:rPr>
                <w:rFonts w:ascii="Calibri" w:eastAsia="標楷體" w:hAnsi="Calibri" w:hint="eastAsia"/>
                <w:szCs w:val="22"/>
                <w:lang w:eastAsia="zh-TW"/>
              </w:rPr>
              <w:t>刀</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2E1A8AD" w14:textId="77777777" w:rsidR="00803C38" w:rsidRPr="00B80553" w:rsidRDefault="00803C38" w:rsidP="002B13BA">
            <w:pPr>
              <w:rPr>
                <w:rFonts w:ascii="Calibri" w:eastAsia="標楷體" w:hAnsi="Calibri"/>
                <w:szCs w:val="22"/>
              </w:rPr>
            </w:pPr>
            <w:r w:rsidRPr="00B80553">
              <w:rPr>
                <w:rFonts w:ascii="Calibri" w:eastAsia="標楷體" w:hAnsi="Calibri"/>
                <w:szCs w:val="22"/>
              </w:rPr>
              <w:t>眼藥</w:t>
            </w:r>
            <w:r w:rsidRPr="00B80553">
              <w:rPr>
                <w:rFonts w:ascii="Calibri" w:eastAsia="標楷體" w:hAnsi="Calibri" w:hint="eastAsia"/>
                <w:szCs w:val="22"/>
                <w:lang w:eastAsia="zh-TW"/>
              </w:rPr>
              <w:t>保濕</w:t>
            </w:r>
            <w:r w:rsidRPr="00B80553">
              <w:rPr>
                <w:rFonts w:ascii="Calibri" w:eastAsia="標楷體" w:hAnsi="Calibri"/>
                <w:szCs w:val="22"/>
              </w:rPr>
              <w:t xml:space="preserve"> </w:t>
            </w:r>
          </w:p>
        </w:tc>
        <w:tc>
          <w:tcPr>
            <w:tcW w:w="3224" w:type="dxa"/>
            <w:tcBorders>
              <w:top w:val="single" w:sz="4" w:space="0" w:color="000000"/>
              <w:left w:val="single" w:sz="4" w:space="0" w:color="000000"/>
              <w:bottom w:val="single" w:sz="4" w:space="0" w:color="000000"/>
              <w:right w:val="single" w:sz="4" w:space="0" w:color="000000"/>
            </w:tcBorders>
            <w:shd w:val="clear" w:color="auto" w:fill="auto"/>
          </w:tcPr>
          <w:p w14:paraId="26109A63"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是</w:t>
            </w:r>
            <w:r w:rsidRPr="00B80553">
              <w:rPr>
                <w:rFonts w:ascii="Calibri" w:eastAsia="標楷體" w:hAnsi="Calibri"/>
                <w:szCs w:val="22"/>
              </w:rPr>
              <w:t xml:space="preserve"> Yes</w:t>
            </w:r>
            <w:r w:rsidRPr="00B80553">
              <w:rPr>
                <w:rFonts w:ascii="Calibri" w:eastAsia="標楷體" w:hAnsi="Calibri" w:hint="eastAsia"/>
                <w:szCs w:val="22"/>
                <w:lang w:eastAsia="zh-TW"/>
              </w:rPr>
              <w:t>(</w:t>
            </w:r>
            <w:r w:rsidRPr="00B80553">
              <w:rPr>
                <w:rFonts w:ascii="Calibri" w:eastAsia="標楷體" w:hAnsi="Calibri" w:hint="eastAsia"/>
                <w:szCs w:val="22"/>
                <w:lang w:eastAsia="zh-TW"/>
              </w:rPr>
              <w:t>嬰兒油</w:t>
            </w:r>
            <w:r w:rsidRPr="00B80553">
              <w:rPr>
                <w:rFonts w:ascii="Calibri" w:eastAsia="標楷體" w:hAnsi="Calibri" w:hint="eastAsia"/>
                <w:szCs w:val="22"/>
                <w:lang w:eastAsia="zh-TW"/>
              </w:rPr>
              <w:t>)</w:t>
            </w:r>
            <w:r w:rsidRPr="00B80553">
              <w:rPr>
                <w:rFonts w:ascii="Calibri" w:eastAsia="標楷體" w:hAnsi="Calibri"/>
                <w:szCs w:val="22"/>
              </w:rPr>
              <w:t xml:space="preserve"> □</w:t>
            </w:r>
            <w:r w:rsidRPr="00B80553">
              <w:rPr>
                <w:rFonts w:ascii="Calibri" w:eastAsia="標楷體" w:hAnsi="Calibri"/>
                <w:szCs w:val="22"/>
              </w:rPr>
              <w:t>否</w:t>
            </w:r>
            <w:r w:rsidRPr="00B80553">
              <w:rPr>
                <w:rFonts w:ascii="Calibri" w:eastAsia="標楷體" w:hAnsi="Calibri"/>
                <w:szCs w:val="22"/>
              </w:rPr>
              <w:t xml:space="preserve"> No </w:t>
            </w:r>
          </w:p>
        </w:tc>
      </w:tr>
      <w:tr w:rsidR="00803C38" w:rsidRPr="00B80553" w14:paraId="2C064F7F" w14:textId="77777777" w:rsidTr="002B13BA">
        <w:trPr>
          <w:trHeight w:val="569"/>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1AF22462" w14:textId="77777777" w:rsidR="00803C38" w:rsidRPr="00B80553" w:rsidRDefault="00803C38" w:rsidP="002B13BA">
            <w:pPr>
              <w:jc w:val="both"/>
              <w:rPr>
                <w:rFonts w:ascii="Calibri" w:eastAsia="標楷體" w:hAnsi="Calibri"/>
                <w:szCs w:val="22"/>
              </w:rPr>
            </w:pPr>
            <w:r w:rsidRPr="00B80553">
              <w:rPr>
                <w:rFonts w:ascii="Calibri" w:eastAsia="標楷體" w:hAnsi="Calibri"/>
                <w:szCs w:val="22"/>
              </w:rPr>
              <w:t>術區消毒</w:t>
            </w:r>
            <w:r w:rsidRPr="00B80553">
              <w:rPr>
                <w:rFonts w:ascii="Calibri" w:eastAsia="標楷體" w:hAnsi="Calibri"/>
                <w:szCs w:val="22"/>
              </w:rPr>
              <w:t>(</w:t>
            </w:r>
            <w:r w:rsidRPr="00B80553">
              <w:rPr>
                <w:rFonts w:ascii="Calibri" w:eastAsia="標楷體" w:hAnsi="Calibri"/>
                <w:szCs w:val="22"/>
              </w:rPr>
              <w:t>重複</w:t>
            </w:r>
            <w:r w:rsidRPr="00B80553">
              <w:rPr>
                <w:rFonts w:ascii="Calibri" w:eastAsia="標楷體" w:hAnsi="Calibri"/>
                <w:szCs w:val="22"/>
              </w:rPr>
              <w:t xml:space="preserve"> 3</w:t>
            </w:r>
          </w:p>
          <w:p w14:paraId="566A8FCD" w14:textId="77777777" w:rsidR="00803C38" w:rsidRPr="00B80553" w:rsidRDefault="00803C38" w:rsidP="002B13BA">
            <w:pPr>
              <w:rPr>
                <w:rFonts w:ascii="Calibri" w:eastAsia="標楷體" w:hAnsi="Calibri"/>
                <w:szCs w:val="22"/>
              </w:rPr>
            </w:pPr>
            <w:r w:rsidRPr="00B80553">
              <w:rPr>
                <w:rFonts w:ascii="Calibri" w:eastAsia="標楷體" w:hAnsi="Calibri"/>
                <w:szCs w:val="22"/>
              </w:rPr>
              <w:t>次</w:t>
            </w:r>
            <w:r w:rsidRPr="00B80553">
              <w:rPr>
                <w:rFonts w:ascii="Calibri" w:eastAsia="標楷體" w:hAnsi="Calibri"/>
                <w:szCs w:val="22"/>
              </w:rPr>
              <w:t xml:space="preserve">) </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1BA142"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消毒方向，同心圓由內而外。</w:t>
            </w:r>
            <w:r w:rsidRPr="00B80553">
              <w:rPr>
                <w:rFonts w:ascii="Calibri" w:eastAsia="標楷體" w:hAnsi="Calibri"/>
                <w:szCs w:val="22"/>
              </w:rPr>
              <w:t xml:space="preserve"> </w:t>
            </w:r>
          </w:p>
        </w:tc>
      </w:tr>
      <w:tr w:rsidR="00803C38" w:rsidRPr="00B80553" w14:paraId="64C921A5" w14:textId="77777777" w:rsidTr="002B13BA">
        <w:trPr>
          <w:trHeight w:val="370"/>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092491E8" w14:textId="77777777" w:rsidR="00803C38" w:rsidRPr="00B80553" w:rsidRDefault="00803C38" w:rsidP="002B13BA">
            <w:pPr>
              <w:rPr>
                <w:rFonts w:ascii="Calibri" w:eastAsia="標楷體" w:hAnsi="Calibri"/>
                <w:szCs w:val="22"/>
              </w:rPr>
            </w:pPr>
            <w:r w:rsidRPr="00B80553">
              <w:rPr>
                <w:rFonts w:ascii="Calibri" w:eastAsia="標楷體" w:hAnsi="Calibri"/>
                <w:szCs w:val="22"/>
              </w:rPr>
              <w:t>術區消毒方式</w:t>
            </w:r>
            <w:r w:rsidRPr="00B80553">
              <w:rPr>
                <w:rFonts w:ascii="Calibri" w:eastAsia="標楷體" w:hAnsi="Calibri"/>
                <w:szCs w:val="22"/>
              </w:rPr>
              <w:t xml:space="preserve"> </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tcPr>
          <w:p w14:paraId="5AFE31CB"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Povidone-iodine + 75% Ethanol □ Chlorhexidine + 75% Ethano </w:t>
            </w:r>
          </w:p>
        </w:tc>
      </w:tr>
      <w:tr w:rsidR="00803C38" w:rsidRPr="00B80553" w14:paraId="552CC149" w14:textId="77777777" w:rsidTr="002B13BA">
        <w:trPr>
          <w:trHeight w:val="370"/>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131C9C2C" w14:textId="77777777" w:rsidR="00803C38" w:rsidRPr="00B80553" w:rsidRDefault="00803C38" w:rsidP="002B13BA">
            <w:pPr>
              <w:rPr>
                <w:rFonts w:ascii="Calibri" w:eastAsia="標楷體" w:hAnsi="Calibri"/>
                <w:szCs w:val="22"/>
              </w:rPr>
            </w:pPr>
            <w:r w:rsidRPr="00B80553">
              <w:rPr>
                <w:rFonts w:ascii="Calibri" w:eastAsia="標楷體" w:hAnsi="Calibri"/>
                <w:szCs w:val="22"/>
              </w:rPr>
              <w:t>保溫措施選擇</w:t>
            </w:r>
            <w:r w:rsidRPr="00B80553">
              <w:rPr>
                <w:rFonts w:ascii="Calibri" w:eastAsia="標楷體" w:hAnsi="Calibri"/>
                <w:szCs w:val="22"/>
              </w:rPr>
              <w:t xml:space="preserve"> </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tcPr>
          <w:p w14:paraId="4BA006AC"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rPr>
              <w:t>保溫燈</w:t>
            </w:r>
            <w:r w:rsidRPr="00B80553">
              <w:rPr>
                <w:rFonts w:ascii="Calibri" w:eastAsia="標楷體" w:hAnsi="Calibri"/>
                <w:szCs w:val="22"/>
              </w:rPr>
              <w:t xml:space="preserve"> □</w:t>
            </w:r>
            <w:r w:rsidRPr="00B80553">
              <w:rPr>
                <w:rFonts w:ascii="Calibri" w:eastAsia="標楷體" w:hAnsi="Calibri"/>
                <w:szCs w:val="22"/>
              </w:rPr>
              <w:t>保溫墊</w:t>
            </w:r>
            <w:r w:rsidRPr="00B80553">
              <w:rPr>
                <w:rFonts w:ascii="Calibri" w:eastAsia="標楷體" w:hAnsi="Calibri"/>
                <w:szCs w:val="22"/>
              </w:rPr>
              <w:t xml:space="preserve"> □</w:t>
            </w:r>
            <w:r w:rsidRPr="00B80553">
              <w:rPr>
                <w:rFonts w:ascii="Calibri" w:eastAsia="標楷體" w:hAnsi="Calibri"/>
                <w:szCs w:val="22"/>
              </w:rPr>
              <w:t>其他：</w:t>
            </w:r>
            <w:r w:rsidRPr="00B80553">
              <w:rPr>
                <w:rFonts w:ascii="Calibri" w:eastAsia="標楷體" w:hAnsi="Calibri"/>
                <w:szCs w:val="22"/>
              </w:rPr>
              <w:t>___________</w:t>
            </w: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tc>
      </w:tr>
      <w:tr w:rsidR="00803C38" w:rsidRPr="00B80553" w14:paraId="39447220" w14:textId="77777777" w:rsidTr="002B13BA">
        <w:trPr>
          <w:trHeight w:val="1452"/>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EE54" w14:textId="77777777" w:rsidR="00803C38" w:rsidRPr="00B80553" w:rsidRDefault="00803C38" w:rsidP="002B13BA">
            <w:pPr>
              <w:rPr>
                <w:rFonts w:ascii="Calibri" w:eastAsia="標楷體" w:hAnsi="Calibri"/>
                <w:szCs w:val="22"/>
              </w:rPr>
            </w:pPr>
            <w:r w:rsidRPr="00B80553">
              <w:rPr>
                <w:rFonts w:ascii="Calibri" w:eastAsia="標楷體" w:hAnsi="Calibri"/>
                <w:szCs w:val="22"/>
              </w:rPr>
              <w:t>術前藥物選擇</w:t>
            </w:r>
            <w:r w:rsidRPr="00B80553">
              <w:rPr>
                <w:rFonts w:ascii="Calibri" w:eastAsia="標楷體" w:hAnsi="Calibri"/>
                <w:szCs w:val="22"/>
              </w:rPr>
              <w:t xml:space="preserve"> </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tcPr>
          <w:p w14:paraId="6566DA10" w14:textId="77777777" w:rsidR="00803C38" w:rsidRPr="00B80553" w:rsidRDefault="00803C38" w:rsidP="002B13BA">
            <w:pPr>
              <w:spacing w:after="36"/>
              <w:jc w:val="both"/>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rPr>
              <w:t>止痛藥物：</w:t>
            </w:r>
            <w:r w:rsidRPr="00B80553">
              <w:rPr>
                <w:rFonts w:ascii="Calibri" w:eastAsia="標楷體" w:hAnsi="Calibri"/>
                <w:szCs w:val="22"/>
              </w:rPr>
              <w:t xml:space="preserve">_______ </w:t>
            </w:r>
            <w:r w:rsidRPr="00B80553">
              <w:rPr>
                <w:rFonts w:ascii="Calibri" w:eastAsia="標楷體" w:hAnsi="Calibri"/>
                <w:szCs w:val="22"/>
              </w:rPr>
              <w:t>劑量：</w:t>
            </w:r>
            <w:r w:rsidRPr="00B80553">
              <w:rPr>
                <w:rFonts w:ascii="Calibri" w:eastAsia="標楷體" w:hAnsi="Calibri"/>
                <w:szCs w:val="22"/>
              </w:rPr>
              <w:t>___________</w:t>
            </w:r>
            <w:r w:rsidRPr="00B80553">
              <w:rPr>
                <w:rFonts w:ascii="Calibri" w:eastAsia="標楷體" w:hAnsi="Calibri"/>
                <w:szCs w:val="22"/>
              </w:rPr>
              <w:t>途徑：</w:t>
            </w:r>
            <w:r w:rsidRPr="00B80553">
              <w:rPr>
                <w:rFonts w:ascii="Calibri" w:eastAsia="標楷體" w:hAnsi="Calibri"/>
                <w:szCs w:val="22"/>
              </w:rPr>
              <w:t xml:space="preserve">□ SC □ IP □ IV  </w:t>
            </w:r>
          </w:p>
          <w:p w14:paraId="35C897F1" w14:textId="77777777" w:rsidR="00803C38" w:rsidRPr="00B80553" w:rsidRDefault="00803C38" w:rsidP="002B13BA">
            <w:pPr>
              <w:spacing w:line="292" w:lineRule="auto"/>
              <w:ind w:left="367" w:right="145" w:hanging="367"/>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rPr>
              <w:t>輸液</w:t>
            </w:r>
            <w:r w:rsidRPr="00B80553">
              <w:rPr>
                <w:rFonts w:ascii="Calibri" w:eastAsia="標楷體" w:hAnsi="Calibri"/>
                <w:szCs w:val="22"/>
              </w:rPr>
              <w:t xml:space="preserve"> (</w:t>
            </w:r>
            <w:r w:rsidRPr="00B80553">
              <w:rPr>
                <w:rFonts w:ascii="Calibri" w:eastAsia="標楷體" w:hAnsi="Calibri"/>
                <w:szCs w:val="22"/>
              </w:rPr>
              <w:t>補充</w:t>
            </w:r>
            <w:r w:rsidRPr="00B80553">
              <w:rPr>
                <w:rFonts w:ascii="Calibri" w:eastAsia="標楷體" w:hAnsi="Calibri"/>
                <w:szCs w:val="22"/>
              </w:rPr>
              <w:t xml:space="preserve"> 3-5% BW</w:t>
            </w:r>
            <w:r w:rsidRPr="00B80553">
              <w:rPr>
                <w:rFonts w:ascii="Calibri" w:eastAsia="標楷體" w:hAnsi="Calibri"/>
                <w:szCs w:val="22"/>
              </w:rPr>
              <w:t>，溫熱</w:t>
            </w:r>
            <w:r w:rsidRPr="00B80553">
              <w:rPr>
                <w:rFonts w:ascii="Calibri" w:eastAsia="標楷體" w:hAnsi="Calibri"/>
                <w:szCs w:val="22"/>
              </w:rPr>
              <w:t xml:space="preserve"> 37℃</w:t>
            </w:r>
            <w:r w:rsidRPr="00B80553">
              <w:rPr>
                <w:rFonts w:ascii="Calibri" w:eastAsia="標楷體" w:hAnsi="Calibri" w:hint="eastAsia"/>
                <w:sz w:val="20"/>
                <w:szCs w:val="22"/>
                <w:lang w:eastAsia="zh-TW"/>
              </w:rPr>
              <w:t xml:space="preserve">  </w:t>
            </w:r>
            <w:r w:rsidRPr="00B80553">
              <w:rPr>
                <w:rFonts w:ascii="Calibri" w:eastAsia="標楷體" w:hAnsi="Calibri"/>
                <w:szCs w:val="22"/>
              </w:rPr>
              <w:t>)</w:t>
            </w:r>
            <w:r w:rsidRPr="00B80553">
              <w:rPr>
                <w:rFonts w:ascii="Calibri" w:eastAsia="標楷體" w:hAnsi="Calibri"/>
                <w:szCs w:val="22"/>
              </w:rPr>
              <w:t>：</w:t>
            </w:r>
            <w:r w:rsidRPr="00B80553">
              <w:rPr>
                <w:rFonts w:ascii="Calibri" w:eastAsia="標楷體" w:hAnsi="Calibri"/>
                <w:szCs w:val="22"/>
              </w:rPr>
              <w:t>_____</w:t>
            </w:r>
            <w:r w:rsidRPr="00B80553">
              <w:rPr>
                <w:rFonts w:ascii="Calibri" w:eastAsia="標楷體" w:hAnsi="Calibri"/>
                <w:szCs w:val="22"/>
              </w:rPr>
              <w:t>劑量：</w:t>
            </w:r>
            <w:r w:rsidRPr="00B80553">
              <w:rPr>
                <w:rFonts w:ascii="Calibri" w:eastAsia="標楷體" w:hAnsi="Calibri"/>
                <w:szCs w:val="22"/>
              </w:rPr>
              <w:t xml:space="preserve">______ </w:t>
            </w:r>
            <w:r w:rsidRPr="00B80553">
              <w:rPr>
                <w:rFonts w:ascii="Calibri" w:eastAsia="標楷體" w:hAnsi="Calibri"/>
                <w:szCs w:val="22"/>
              </w:rPr>
              <w:t>途徑：</w:t>
            </w:r>
            <w:r w:rsidRPr="00B80553">
              <w:rPr>
                <w:rFonts w:ascii="Calibri" w:eastAsia="標楷體" w:hAnsi="Calibri" w:hint="eastAsia"/>
                <w:szCs w:val="22"/>
                <w:lang w:eastAsia="zh-TW"/>
              </w:rPr>
              <w:t xml:space="preserve"> </w:t>
            </w:r>
            <w:r w:rsidRPr="00B80553">
              <w:rPr>
                <w:rFonts w:ascii="Calibri" w:eastAsia="標楷體" w:hAnsi="Calibri"/>
                <w:szCs w:val="22"/>
              </w:rPr>
              <w:t xml:space="preserve">□ SC </w:t>
            </w:r>
            <w:r w:rsidRPr="00B80553">
              <w:rPr>
                <w:rFonts w:ascii="Calibri" w:eastAsia="標楷體" w:hAnsi="Calibri" w:hint="eastAsia"/>
                <w:szCs w:val="22"/>
                <w:lang w:eastAsia="zh-TW"/>
              </w:rPr>
              <w:t xml:space="preserve"> </w:t>
            </w:r>
            <w:r w:rsidRPr="00B80553">
              <w:rPr>
                <w:rFonts w:ascii="Calibri" w:eastAsia="標楷體" w:hAnsi="Calibri"/>
                <w:szCs w:val="22"/>
              </w:rPr>
              <w:t xml:space="preserve">□ IP </w:t>
            </w:r>
            <w:r w:rsidRPr="00B80553">
              <w:rPr>
                <w:rFonts w:ascii="Calibri" w:eastAsia="標楷體" w:hAnsi="Calibri" w:hint="eastAsia"/>
                <w:szCs w:val="22"/>
                <w:lang w:eastAsia="zh-TW"/>
              </w:rPr>
              <w:t xml:space="preserve"> </w:t>
            </w:r>
            <w:r w:rsidRPr="00B80553">
              <w:rPr>
                <w:rFonts w:ascii="Calibri" w:eastAsia="標楷體" w:hAnsi="Calibri"/>
                <w:szCs w:val="22"/>
              </w:rPr>
              <w:t xml:space="preserve">□ IV  </w:t>
            </w:r>
          </w:p>
          <w:p w14:paraId="6B79C341"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rPr>
              <w:t>其他：</w:t>
            </w:r>
            <w:r w:rsidRPr="00B80553">
              <w:rPr>
                <w:rFonts w:ascii="Calibri" w:eastAsia="標楷體" w:hAnsi="Calibri"/>
                <w:szCs w:val="22"/>
              </w:rPr>
              <w:t>___________</w:t>
            </w:r>
            <w:r w:rsidRPr="00B80553">
              <w:rPr>
                <w:rFonts w:ascii="Calibri" w:eastAsia="標楷體" w:hAnsi="Calibri"/>
                <w:szCs w:val="22"/>
              </w:rPr>
              <w:t>劑量：</w:t>
            </w:r>
            <w:r w:rsidRPr="00B80553">
              <w:rPr>
                <w:rFonts w:ascii="Calibri" w:eastAsia="標楷體" w:hAnsi="Calibri"/>
                <w:szCs w:val="22"/>
              </w:rPr>
              <w:t xml:space="preserve">___________ </w:t>
            </w:r>
            <w:r w:rsidRPr="00B80553">
              <w:rPr>
                <w:rFonts w:ascii="Calibri" w:eastAsia="標楷體" w:hAnsi="Calibri"/>
                <w:szCs w:val="22"/>
              </w:rPr>
              <w:t>途徑：</w:t>
            </w:r>
            <w:r w:rsidRPr="00B80553">
              <w:rPr>
                <w:rFonts w:ascii="Calibri" w:eastAsia="標楷體" w:hAnsi="Calibri"/>
                <w:szCs w:val="22"/>
              </w:rPr>
              <w:t xml:space="preserve">□ SC □ IP □ IV </w:t>
            </w:r>
          </w:p>
        </w:tc>
      </w:tr>
      <w:tr w:rsidR="00803C38" w:rsidRPr="00B80553" w14:paraId="06055DCE" w14:textId="77777777" w:rsidTr="002B13BA">
        <w:trPr>
          <w:trHeight w:val="1090"/>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B037B" w14:textId="77777777" w:rsidR="00803C38" w:rsidRPr="00B80553" w:rsidRDefault="00803C38" w:rsidP="002B13BA">
            <w:pPr>
              <w:rPr>
                <w:rFonts w:ascii="Calibri" w:eastAsia="標楷體" w:hAnsi="Calibri"/>
                <w:szCs w:val="22"/>
              </w:rPr>
            </w:pPr>
            <w:r w:rsidRPr="00B80553">
              <w:rPr>
                <w:rFonts w:ascii="Calibri" w:eastAsia="標楷體" w:hAnsi="Calibri"/>
                <w:szCs w:val="22"/>
              </w:rPr>
              <w:t>麻醉藥物</w:t>
            </w:r>
            <w:r w:rsidRPr="00B80553">
              <w:rPr>
                <w:rFonts w:ascii="Calibri" w:eastAsia="標楷體" w:hAnsi="Calibri"/>
                <w:szCs w:val="22"/>
              </w:rPr>
              <w:t xml:space="preserve"> </w:t>
            </w: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tcPr>
          <w:p w14:paraId="1A212E99" w14:textId="77777777" w:rsidR="00803C38" w:rsidRPr="00B80553" w:rsidRDefault="00803C38" w:rsidP="002B13BA">
            <w:pPr>
              <w:ind w:right="395"/>
              <w:jc w:val="both"/>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rPr>
              <w:t>液體：</w:t>
            </w:r>
            <w:r w:rsidRPr="00B80553">
              <w:rPr>
                <w:rFonts w:ascii="Calibri" w:eastAsia="標楷體" w:hAnsi="Calibri"/>
                <w:szCs w:val="22"/>
              </w:rPr>
              <w:t xml:space="preserve">___________ </w:t>
            </w:r>
            <w:r w:rsidRPr="00B80553">
              <w:rPr>
                <w:rFonts w:ascii="Calibri" w:eastAsia="標楷體" w:hAnsi="Calibri"/>
                <w:szCs w:val="22"/>
              </w:rPr>
              <w:t>劑量：</w:t>
            </w:r>
            <w:r w:rsidRPr="00B80553">
              <w:rPr>
                <w:rFonts w:ascii="Calibri" w:eastAsia="標楷體" w:hAnsi="Calibri"/>
                <w:szCs w:val="22"/>
              </w:rPr>
              <w:t xml:space="preserve">_________ </w:t>
            </w:r>
            <w:r w:rsidRPr="00B80553">
              <w:rPr>
                <w:rFonts w:ascii="Calibri" w:eastAsia="標楷體" w:hAnsi="Calibri"/>
                <w:szCs w:val="22"/>
              </w:rPr>
              <w:t>途徑：</w:t>
            </w:r>
            <w:r w:rsidRPr="00B80553">
              <w:rPr>
                <w:rFonts w:ascii="Calibri" w:eastAsia="標楷體" w:hAnsi="Calibri"/>
                <w:szCs w:val="22"/>
              </w:rPr>
              <w:t xml:space="preserve">□ SC □ IP □ IV </w:t>
            </w:r>
            <w:r w:rsidRPr="00B80553">
              <w:rPr>
                <w:rFonts w:ascii="Calibri" w:eastAsia="標楷體" w:hAnsi="Calibri"/>
                <w:szCs w:val="22"/>
              </w:rPr>
              <w:t>是否會再次給予</w:t>
            </w:r>
            <w:r w:rsidRPr="00B80553">
              <w:rPr>
                <w:rFonts w:ascii="Calibri" w:eastAsia="標楷體" w:hAnsi="Calibri"/>
                <w:szCs w:val="22"/>
              </w:rPr>
              <w:t>? □</w:t>
            </w:r>
            <w:r w:rsidRPr="00B80553">
              <w:rPr>
                <w:rFonts w:ascii="Calibri" w:eastAsia="標楷體" w:hAnsi="Calibri"/>
                <w:szCs w:val="22"/>
              </w:rPr>
              <w:t>是</w:t>
            </w:r>
            <w:r w:rsidRPr="00B80553">
              <w:rPr>
                <w:rFonts w:ascii="Calibri" w:eastAsia="標楷體" w:hAnsi="Calibri"/>
                <w:szCs w:val="22"/>
              </w:rPr>
              <w:t xml:space="preserve"> Yes □</w:t>
            </w:r>
            <w:r w:rsidRPr="00B80553">
              <w:rPr>
                <w:rFonts w:ascii="Calibri" w:eastAsia="標楷體" w:hAnsi="Calibri"/>
                <w:szCs w:val="22"/>
              </w:rPr>
              <w:t>否</w:t>
            </w:r>
            <w:r w:rsidRPr="00B80553">
              <w:rPr>
                <w:rFonts w:ascii="Calibri" w:eastAsia="標楷體" w:hAnsi="Calibri"/>
                <w:szCs w:val="22"/>
              </w:rPr>
              <w:t xml:space="preserve"> No </w:t>
            </w:r>
            <w:r w:rsidRPr="00B80553">
              <w:rPr>
                <w:rFonts w:ascii="Calibri" w:eastAsia="標楷體" w:hAnsi="Calibri"/>
                <w:szCs w:val="22"/>
              </w:rPr>
              <w:t>劑量：</w:t>
            </w:r>
            <w:r w:rsidRPr="00B80553">
              <w:rPr>
                <w:rFonts w:ascii="Calibri" w:eastAsia="標楷體" w:hAnsi="Calibri"/>
                <w:szCs w:val="22"/>
              </w:rPr>
              <w:t xml:space="preserve"> ________ </w:t>
            </w:r>
            <w:r w:rsidRPr="00B80553">
              <w:rPr>
                <w:rFonts w:ascii="Calibri" w:eastAsia="標楷體" w:hAnsi="Calibri"/>
                <w:szCs w:val="22"/>
              </w:rPr>
              <w:t>是否給予拮抗劑</w:t>
            </w:r>
            <w:r w:rsidRPr="00B80553">
              <w:rPr>
                <w:rFonts w:ascii="Calibri" w:eastAsia="標楷體" w:hAnsi="Calibri"/>
                <w:szCs w:val="22"/>
              </w:rPr>
              <w:t>? □</w:t>
            </w:r>
            <w:r w:rsidRPr="00B80553">
              <w:rPr>
                <w:rFonts w:ascii="Calibri" w:eastAsia="標楷體" w:hAnsi="Calibri"/>
                <w:szCs w:val="22"/>
              </w:rPr>
              <w:t>是</w:t>
            </w:r>
            <w:r w:rsidRPr="00B80553">
              <w:rPr>
                <w:rFonts w:ascii="Calibri" w:eastAsia="標楷體" w:hAnsi="Calibri"/>
                <w:szCs w:val="22"/>
              </w:rPr>
              <w:t xml:space="preserve"> Yes □</w:t>
            </w:r>
            <w:r w:rsidRPr="00B80553">
              <w:rPr>
                <w:rFonts w:ascii="Calibri" w:eastAsia="標楷體" w:hAnsi="Calibri"/>
                <w:szCs w:val="22"/>
              </w:rPr>
              <w:t>否</w:t>
            </w:r>
            <w:r w:rsidRPr="00B80553">
              <w:rPr>
                <w:rFonts w:ascii="Calibri" w:eastAsia="標楷體" w:hAnsi="Calibri"/>
                <w:szCs w:val="22"/>
              </w:rPr>
              <w:t xml:space="preserve"> </w:t>
            </w:r>
          </w:p>
        </w:tc>
      </w:tr>
      <w:tr w:rsidR="00803C38" w:rsidRPr="00B80553" w14:paraId="3E7CD924" w14:textId="77777777" w:rsidTr="002B13BA">
        <w:trPr>
          <w:trHeight w:val="732"/>
          <w:jc w:val="center"/>
        </w:trPr>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16EC607C" w14:textId="77777777" w:rsidR="00803C38" w:rsidRPr="00B80553" w:rsidRDefault="00803C38" w:rsidP="002B13BA">
            <w:pPr>
              <w:rPr>
                <w:rFonts w:ascii="Calibri" w:eastAsia="標楷體" w:hAnsi="Calibri"/>
                <w:szCs w:val="22"/>
              </w:rPr>
            </w:pPr>
          </w:p>
        </w:tc>
        <w:tc>
          <w:tcPr>
            <w:tcW w:w="7492" w:type="dxa"/>
            <w:gridSpan w:val="3"/>
            <w:tcBorders>
              <w:top w:val="single" w:sz="4" w:space="0" w:color="000000"/>
              <w:left w:val="single" w:sz="4" w:space="0" w:color="000000"/>
              <w:bottom w:val="single" w:sz="4" w:space="0" w:color="000000"/>
              <w:right w:val="single" w:sz="4" w:space="0" w:color="000000"/>
            </w:tcBorders>
            <w:shd w:val="clear" w:color="auto" w:fill="auto"/>
          </w:tcPr>
          <w:p w14:paraId="053E34D1" w14:textId="77777777" w:rsidR="00803C38" w:rsidRPr="00B80553" w:rsidRDefault="00803C38" w:rsidP="002B13BA">
            <w:pPr>
              <w:rPr>
                <w:rFonts w:ascii="Calibri" w:eastAsia="標楷體" w:hAnsi="Calibri"/>
                <w:szCs w:val="22"/>
              </w:rPr>
            </w:pPr>
            <w:r w:rsidRPr="00B80553">
              <w:rPr>
                <w:rFonts w:ascii="Calibri" w:eastAsia="標楷體" w:hAnsi="Calibri"/>
                <w:szCs w:val="22"/>
              </w:rPr>
              <w:t>拮抗劑：</w:t>
            </w:r>
            <w:r w:rsidRPr="00B80553">
              <w:rPr>
                <w:rFonts w:ascii="Calibri" w:eastAsia="標楷體" w:hAnsi="Calibri"/>
                <w:szCs w:val="22"/>
              </w:rPr>
              <w:t xml:space="preserve">___________ </w:t>
            </w:r>
            <w:r w:rsidRPr="00B80553">
              <w:rPr>
                <w:rFonts w:ascii="Calibri" w:eastAsia="標楷體" w:hAnsi="Calibri"/>
                <w:szCs w:val="22"/>
              </w:rPr>
              <w:t>劑量：</w:t>
            </w:r>
            <w:r w:rsidRPr="00B80553">
              <w:rPr>
                <w:rFonts w:ascii="Calibri" w:eastAsia="標楷體" w:hAnsi="Calibri"/>
                <w:szCs w:val="22"/>
              </w:rPr>
              <w:t>___________</w:t>
            </w:r>
            <w:r w:rsidRPr="00B80553">
              <w:rPr>
                <w:rFonts w:ascii="Calibri" w:eastAsia="標楷體" w:hAnsi="Calibri"/>
                <w:szCs w:val="22"/>
              </w:rPr>
              <w:t>途徑：</w:t>
            </w:r>
            <w:r w:rsidRPr="00B80553">
              <w:rPr>
                <w:rFonts w:ascii="Calibri" w:eastAsia="標楷體" w:hAnsi="Calibri"/>
                <w:szCs w:val="22"/>
              </w:rPr>
              <w:t xml:space="preserve">□SC □IP □IV </w:t>
            </w:r>
            <w:r w:rsidRPr="00B80553">
              <w:rPr>
                <w:rFonts w:ascii="Calibri" w:eastAsia="標楷體" w:hAnsi="Calibri"/>
                <w:szCs w:val="22"/>
              </w:rPr>
              <w:t>氣體</w:t>
            </w:r>
            <w:r w:rsidRPr="00B80553">
              <w:rPr>
                <w:rFonts w:ascii="Calibri" w:eastAsia="標楷體" w:hAnsi="Calibri"/>
                <w:szCs w:val="22"/>
              </w:rPr>
              <w:t xml:space="preserve">:____________ </w:t>
            </w:r>
            <w:r w:rsidRPr="00B80553">
              <w:rPr>
                <w:rFonts w:ascii="Calibri" w:eastAsia="標楷體" w:hAnsi="Calibri"/>
                <w:szCs w:val="22"/>
              </w:rPr>
              <w:t>誘導劑量</w:t>
            </w:r>
            <w:r w:rsidRPr="00B80553">
              <w:rPr>
                <w:rFonts w:ascii="Calibri" w:eastAsia="標楷體" w:hAnsi="Calibri"/>
                <w:szCs w:val="22"/>
              </w:rPr>
              <w:t xml:space="preserve">:______% </w:t>
            </w:r>
            <w:r w:rsidRPr="00B80553">
              <w:rPr>
                <w:rFonts w:ascii="Calibri" w:eastAsia="標楷體" w:hAnsi="Calibri"/>
                <w:szCs w:val="22"/>
              </w:rPr>
              <w:t>維持劑量</w:t>
            </w:r>
            <w:r w:rsidRPr="00B80553">
              <w:rPr>
                <w:rFonts w:ascii="Calibri" w:eastAsia="標楷體" w:hAnsi="Calibri"/>
                <w:szCs w:val="22"/>
              </w:rPr>
              <w:t xml:space="preserve">:______% </w:t>
            </w:r>
          </w:p>
        </w:tc>
      </w:tr>
    </w:tbl>
    <w:p w14:paraId="56A32227" w14:textId="77777777" w:rsidR="00803C38" w:rsidRPr="00B80553" w:rsidRDefault="00803C38" w:rsidP="00803C38">
      <w:pPr>
        <w:widowControl/>
        <w:suppressAutoHyphens w:val="0"/>
        <w:spacing w:line="259" w:lineRule="auto"/>
        <w:rPr>
          <w:rFonts w:eastAsia="標楷體"/>
          <w:sz w:val="8"/>
          <w:szCs w:val="8"/>
        </w:rPr>
      </w:pPr>
    </w:p>
    <w:p w14:paraId="4B621778" w14:textId="77777777" w:rsidR="00803C38" w:rsidRPr="00B80553" w:rsidRDefault="00803C38" w:rsidP="00406232">
      <w:pPr>
        <w:widowControl/>
        <w:numPr>
          <w:ilvl w:val="0"/>
          <w:numId w:val="7"/>
        </w:numPr>
        <w:suppressAutoHyphens w:val="0"/>
        <w:spacing w:line="259" w:lineRule="auto"/>
        <w:ind w:hanging="300"/>
        <w:rPr>
          <w:rFonts w:eastAsia="標楷體"/>
        </w:rPr>
      </w:pPr>
      <w:r w:rsidRPr="00B80553">
        <w:rPr>
          <w:rFonts w:eastAsia="標楷體"/>
        </w:rPr>
        <w:t>術中</w:t>
      </w:r>
      <w:r w:rsidRPr="00B80553">
        <w:rPr>
          <w:rFonts w:eastAsia="標楷體"/>
          <w:b/>
        </w:rPr>
        <w:t xml:space="preserve"> </w:t>
      </w:r>
    </w:p>
    <w:tbl>
      <w:tblPr>
        <w:tblW w:w="9663" w:type="dxa"/>
        <w:jc w:val="center"/>
        <w:tblCellMar>
          <w:top w:w="57" w:type="dxa"/>
          <w:left w:w="110" w:type="dxa"/>
        </w:tblCellMar>
        <w:tblLook w:val="04A0" w:firstRow="1" w:lastRow="0" w:firstColumn="1" w:lastColumn="0" w:noHBand="0" w:noVBand="1"/>
      </w:tblPr>
      <w:tblGrid>
        <w:gridCol w:w="2014"/>
        <w:gridCol w:w="7649"/>
      </w:tblGrid>
      <w:tr w:rsidR="00803C38" w:rsidRPr="00B80553" w14:paraId="5EBAF6A9" w14:textId="77777777" w:rsidTr="002B13BA">
        <w:trPr>
          <w:trHeight w:val="370"/>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D2B469D" w14:textId="77777777" w:rsidR="00803C38" w:rsidRPr="00B80553" w:rsidRDefault="00803C38" w:rsidP="002B13BA">
            <w:pPr>
              <w:rPr>
                <w:rFonts w:ascii="Calibri" w:eastAsia="標楷體" w:hAnsi="Calibri"/>
                <w:szCs w:val="22"/>
              </w:rPr>
            </w:pPr>
            <w:r w:rsidRPr="00B80553">
              <w:rPr>
                <w:rFonts w:ascii="Calibri" w:eastAsia="標楷體" w:hAnsi="Calibri"/>
                <w:szCs w:val="22"/>
              </w:rPr>
              <w:t>麻醉深度監控</w:t>
            </w:r>
            <w:r w:rsidRPr="00B80553">
              <w:rPr>
                <w:rFonts w:ascii="Calibri" w:eastAsia="標楷體" w:hAnsi="Calibri"/>
                <w:szCs w:val="22"/>
              </w:rPr>
              <w:t xml:space="preserve"> </w:t>
            </w:r>
          </w:p>
        </w:tc>
        <w:tc>
          <w:tcPr>
            <w:tcW w:w="7649" w:type="dxa"/>
            <w:tcBorders>
              <w:top w:val="single" w:sz="4" w:space="0" w:color="000000"/>
              <w:left w:val="single" w:sz="4" w:space="0" w:color="000000"/>
              <w:bottom w:val="single" w:sz="4" w:space="0" w:color="000000"/>
              <w:right w:val="single" w:sz="4" w:space="0" w:color="000000"/>
            </w:tcBorders>
            <w:shd w:val="clear" w:color="auto" w:fill="auto"/>
          </w:tcPr>
          <w:p w14:paraId="5040BDB7" w14:textId="77777777" w:rsidR="00803C38" w:rsidRPr="00B80553" w:rsidRDefault="00803C38" w:rsidP="002B13BA">
            <w:pPr>
              <w:jc w:val="both"/>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手術開始前與術中確認麻醉深度為手術期，無疼痛反應。</w:t>
            </w:r>
            <w:r w:rsidRPr="00B80553">
              <w:rPr>
                <w:rFonts w:ascii="Calibri" w:eastAsia="標楷體" w:hAnsi="Calibri"/>
                <w:szCs w:val="22"/>
              </w:rPr>
              <w:t xml:space="preserve"> </w:t>
            </w:r>
          </w:p>
        </w:tc>
      </w:tr>
      <w:tr w:rsidR="00803C38" w:rsidRPr="00B80553" w14:paraId="7A0E20CD" w14:textId="77777777" w:rsidTr="002B13BA">
        <w:trPr>
          <w:trHeight w:val="730"/>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A1C9" w14:textId="77777777" w:rsidR="00803C38" w:rsidRPr="00B80553" w:rsidRDefault="00803C38" w:rsidP="002B13BA">
            <w:pPr>
              <w:rPr>
                <w:rFonts w:ascii="Calibri" w:eastAsia="標楷體" w:hAnsi="Calibri"/>
                <w:szCs w:val="22"/>
              </w:rPr>
            </w:pPr>
            <w:r w:rsidRPr="00B80553">
              <w:rPr>
                <w:rFonts w:ascii="Calibri" w:eastAsia="標楷體" w:hAnsi="Calibri"/>
                <w:szCs w:val="22"/>
              </w:rPr>
              <w:t>術中生理監控</w:t>
            </w:r>
            <w:r w:rsidRPr="00B80553">
              <w:rPr>
                <w:rFonts w:ascii="Calibri" w:eastAsia="標楷體" w:hAnsi="Calibri"/>
                <w:szCs w:val="22"/>
              </w:rPr>
              <w:t xml:space="preserve"> </w:t>
            </w:r>
          </w:p>
        </w:tc>
        <w:tc>
          <w:tcPr>
            <w:tcW w:w="7649" w:type="dxa"/>
            <w:tcBorders>
              <w:top w:val="single" w:sz="4" w:space="0" w:color="000000"/>
              <w:left w:val="single" w:sz="4" w:space="0" w:color="000000"/>
              <w:bottom w:val="single" w:sz="4" w:space="0" w:color="000000"/>
              <w:right w:val="single" w:sz="4" w:space="0" w:color="000000"/>
            </w:tcBorders>
            <w:shd w:val="clear" w:color="auto" w:fill="auto"/>
          </w:tcPr>
          <w:p w14:paraId="186C878B" w14:textId="77777777" w:rsidR="00803C38" w:rsidRPr="00B80553" w:rsidRDefault="00803C38" w:rsidP="002B13BA">
            <w:pPr>
              <w:spacing w:after="53"/>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術中每</w:t>
            </w:r>
            <w:r w:rsidRPr="00B80553">
              <w:rPr>
                <w:rFonts w:ascii="Calibri" w:eastAsia="標楷體" w:hAnsi="Calibri"/>
                <w:szCs w:val="22"/>
              </w:rPr>
              <w:t xml:space="preserve"> 15 </w:t>
            </w:r>
            <w:r w:rsidRPr="00B80553">
              <w:rPr>
                <w:rFonts w:ascii="Calibri" w:eastAsia="標楷體" w:hAnsi="Calibri"/>
                <w:szCs w:val="22"/>
              </w:rPr>
              <w:t>分鐘確認生命徵象一次。</w:t>
            </w:r>
            <w:r w:rsidRPr="00B80553">
              <w:rPr>
                <w:rFonts w:ascii="Calibri" w:eastAsia="標楷體" w:hAnsi="Calibri"/>
                <w:szCs w:val="22"/>
              </w:rPr>
              <w:t xml:space="preserve">  </w:t>
            </w:r>
          </w:p>
          <w:p w14:paraId="1698AC13" w14:textId="77777777" w:rsidR="00803C38" w:rsidRPr="00B80553" w:rsidRDefault="00803C38" w:rsidP="002B13BA">
            <w:pPr>
              <w:rPr>
                <w:rFonts w:ascii="Calibri" w:eastAsia="標楷體" w:hAnsi="Calibri"/>
                <w:szCs w:val="22"/>
              </w:rPr>
            </w:pPr>
            <w:r w:rsidRPr="00B80553">
              <w:rPr>
                <w:rFonts w:ascii="Calibri" w:eastAsia="標楷體" w:hAnsi="Calibri" w:hint="eastAsia"/>
                <w:szCs w:val="22"/>
                <w:lang w:eastAsia="zh-TW"/>
              </w:rPr>
              <w:t xml:space="preserve">         </w:t>
            </w:r>
            <w:r w:rsidRPr="00B80553">
              <w:rPr>
                <w:rFonts w:ascii="Calibri" w:eastAsia="標楷體" w:hAnsi="Calibri" w:hint="eastAsia"/>
                <w:sz w:val="10"/>
                <w:szCs w:val="22"/>
                <w:lang w:eastAsia="zh-TW"/>
              </w:rPr>
              <w:t xml:space="preserve"> </w:t>
            </w:r>
            <w:r w:rsidRPr="00B80553">
              <w:rPr>
                <w:rFonts w:ascii="Calibri" w:eastAsia="標楷體" w:hAnsi="Calibri"/>
                <w:szCs w:val="22"/>
              </w:rPr>
              <w:t>項目：</w:t>
            </w:r>
            <w:r w:rsidRPr="00B80553">
              <w:rPr>
                <w:rFonts w:ascii="Calibri" w:eastAsia="標楷體" w:hAnsi="Calibri"/>
                <w:szCs w:val="22"/>
              </w:rPr>
              <w:t>□</w:t>
            </w:r>
            <w:r w:rsidRPr="00B80553">
              <w:rPr>
                <w:rFonts w:ascii="Calibri" w:eastAsia="標楷體" w:hAnsi="Calibri"/>
                <w:szCs w:val="22"/>
              </w:rPr>
              <w:t>呼吸</w:t>
            </w:r>
            <w:r w:rsidRPr="00B80553">
              <w:rPr>
                <w:rFonts w:ascii="Calibri" w:eastAsia="標楷體" w:hAnsi="Calibri"/>
                <w:szCs w:val="22"/>
              </w:rPr>
              <w:t xml:space="preserve"> □</w:t>
            </w:r>
            <w:r w:rsidRPr="00B80553">
              <w:rPr>
                <w:rFonts w:ascii="Calibri" w:eastAsia="標楷體" w:hAnsi="Calibri"/>
                <w:szCs w:val="22"/>
              </w:rPr>
              <w:t>心跳</w:t>
            </w:r>
            <w:r w:rsidRPr="00B80553">
              <w:rPr>
                <w:rFonts w:ascii="Calibri" w:eastAsia="標楷體" w:hAnsi="Calibri"/>
                <w:szCs w:val="22"/>
              </w:rPr>
              <w:t xml:space="preserve"> □</w:t>
            </w:r>
            <w:r w:rsidRPr="00B80553">
              <w:rPr>
                <w:rFonts w:ascii="Calibri" w:eastAsia="標楷體" w:hAnsi="Calibri"/>
                <w:szCs w:val="22"/>
              </w:rPr>
              <w:t>體溫</w:t>
            </w:r>
            <w:r w:rsidRPr="00B80553">
              <w:rPr>
                <w:rFonts w:ascii="Calibri" w:eastAsia="標楷體" w:hAnsi="Calibri"/>
                <w:szCs w:val="22"/>
              </w:rPr>
              <w:t xml:space="preserve"> □</w:t>
            </w:r>
            <w:r w:rsidRPr="00B80553">
              <w:rPr>
                <w:rFonts w:ascii="Calibri" w:eastAsia="標楷體" w:hAnsi="Calibri"/>
                <w:szCs w:val="22"/>
              </w:rPr>
              <w:t>輔助監控儀器</w:t>
            </w:r>
            <w:r w:rsidRPr="00B80553">
              <w:rPr>
                <w:rFonts w:ascii="Calibri" w:eastAsia="標楷體" w:hAnsi="Calibri"/>
                <w:szCs w:val="22"/>
              </w:rPr>
              <w:t xml:space="preserve">: </w:t>
            </w:r>
          </w:p>
        </w:tc>
      </w:tr>
      <w:tr w:rsidR="00803C38" w:rsidRPr="00B80553" w14:paraId="36F58385" w14:textId="77777777" w:rsidTr="002B13BA">
        <w:trPr>
          <w:trHeight w:val="2530"/>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58C1" w14:textId="77777777" w:rsidR="00803C38" w:rsidRPr="00B80553" w:rsidRDefault="00803C38" w:rsidP="002B13BA">
            <w:pPr>
              <w:jc w:val="both"/>
              <w:rPr>
                <w:rFonts w:ascii="Calibri" w:eastAsia="標楷體" w:hAnsi="Calibri"/>
                <w:szCs w:val="22"/>
              </w:rPr>
            </w:pPr>
            <w:r w:rsidRPr="00B80553">
              <w:rPr>
                <w:rFonts w:ascii="Calibri" w:eastAsia="標楷體" w:hAnsi="Calibri"/>
                <w:szCs w:val="22"/>
              </w:rPr>
              <w:t>手術應注意事項</w:t>
            </w:r>
            <w:r w:rsidRPr="00B80553">
              <w:rPr>
                <w:rFonts w:ascii="Calibri" w:eastAsia="標楷體" w:hAnsi="Calibri"/>
                <w:szCs w:val="22"/>
              </w:rPr>
              <w:t xml:space="preserve"> </w:t>
            </w:r>
          </w:p>
        </w:tc>
        <w:tc>
          <w:tcPr>
            <w:tcW w:w="7649" w:type="dxa"/>
            <w:tcBorders>
              <w:top w:val="single" w:sz="4" w:space="0" w:color="000000"/>
              <w:left w:val="single" w:sz="4" w:space="0" w:color="000000"/>
              <w:bottom w:val="single" w:sz="4" w:space="0" w:color="000000"/>
              <w:right w:val="single" w:sz="4" w:space="0" w:color="000000"/>
            </w:tcBorders>
            <w:shd w:val="clear" w:color="auto" w:fill="auto"/>
          </w:tcPr>
          <w:p w14:paraId="1A129665" w14:textId="77777777" w:rsidR="00803C38" w:rsidRPr="00B80553" w:rsidRDefault="00803C38" w:rsidP="002B13BA">
            <w:pPr>
              <w:spacing w:after="11" w:line="292" w:lineRule="auto"/>
              <w:jc w:val="both"/>
              <w:rPr>
                <w:rFonts w:ascii="Calibri" w:eastAsia="標楷體" w:hAnsi="Calibri"/>
                <w:sz w:val="22"/>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hint="eastAsia"/>
                <w:szCs w:val="22"/>
                <w:lang w:eastAsia="zh-TW"/>
              </w:rPr>
              <w:t xml:space="preserve"> </w:t>
            </w:r>
            <w:r w:rsidRPr="00B80553">
              <w:rPr>
                <w:rFonts w:ascii="Calibri" w:eastAsia="標楷體" w:hAnsi="Calibri"/>
                <w:szCs w:val="22"/>
              </w:rPr>
              <w:t>每隻動物的手術器械清潔消毒</w:t>
            </w:r>
            <w:r w:rsidRPr="00B80553">
              <w:rPr>
                <w:rFonts w:ascii="Calibri" w:eastAsia="標楷體" w:hAnsi="Calibri"/>
                <w:sz w:val="22"/>
                <w:szCs w:val="22"/>
              </w:rPr>
              <w:t xml:space="preserve"> </w:t>
            </w:r>
            <w:r w:rsidRPr="00B80553">
              <w:rPr>
                <w:rFonts w:ascii="Calibri" w:eastAsia="標楷體" w:hAnsi="Calibri"/>
                <w:color w:val="00B050"/>
                <w:sz w:val="22"/>
                <w:szCs w:val="22"/>
              </w:rPr>
              <w:t>(</w:t>
            </w:r>
            <w:r w:rsidRPr="00B80553">
              <w:rPr>
                <w:rFonts w:ascii="Calibri" w:eastAsia="標楷體" w:hAnsi="Calibri"/>
                <w:color w:val="00B050"/>
                <w:sz w:val="22"/>
                <w:szCs w:val="22"/>
              </w:rPr>
              <w:t>每組器械使用時不應超過</w:t>
            </w:r>
            <w:r w:rsidRPr="00B80553">
              <w:rPr>
                <w:rFonts w:ascii="Calibri" w:eastAsia="標楷體" w:hAnsi="Calibri"/>
                <w:color w:val="00B050"/>
                <w:sz w:val="22"/>
                <w:szCs w:val="22"/>
              </w:rPr>
              <w:t xml:space="preserve"> 3 </w:t>
            </w:r>
            <w:r w:rsidRPr="00B80553">
              <w:rPr>
                <w:rFonts w:ascii="Calibri" w:eastAsia="標楷體" w:hAnsi="Calibri"/>
                <w:color w:val="00B050"/>
                <w:sz w:val="22"/>
                <w:szCs w:val="22"/>
              </w:rPr>
              <w:t>隻動物</w:t>
            </w:r>
            <w:r w:rsidRPr="00B80553">
              <w:rPr>
                <w:rFonts w:ascii="Calibri" w:eastAsia="標楷體" w:hAnsi="Calibri"/>
                <w:color w:val="00B050"/>
                <w:sz w:val="22"/>
                <w:szCs w:val="22"/>
              </w:rPr>
              <w:t>)</w:t>
            </w:r>
            <w:r w:rsidRPr="00B80553">
              <w:rPr>
                <w:rFonts w:ascii="Calibri" w:eastAsia="標楷體" w:hAnsi="Calibri"/>
                <w:sz w:val="22"/>
                <w:szCs w:val="22"/>
              </w:rPr>
              <w:t xml:space="preserve">  </w:t>
            </w:r>
          </w:p>
          <w:p w14:paraId="56204F98" w14:textId="77777777" w:rsidR="00803C38" w:rsidRPr="00B80553" w:rsidRDefault="00803C38" w:rsidP="002B13BA">
            <w:pPr>
              <w:spacing w:after="48"/>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hint="eastAsia"/>
                <w:szCs w:val="22"/>
                <w:lang w:eastAsia="zh-TW"/>
              </w:rPr>
              <w:t xml:space="preserve"> </w:t>
            </w:r>
            <w:r w:rsidRPr="00B80553">
              <w:rPr>
                <w:rFonts w:ascii="Calibri" w:eastAsia="標楷體" w:hAnsi="Calibri"/>
                <w:szCs w:val="22"/>
              </w:rPr>
              <w:t>使用硃砂乾熱滅菌器消毒器械尖端</w:t>
            </w:r>
          </w:p>
          <w:p w14:paraId="309A6F2F" w14:textId="77777777" w:rsidR="00803C38" w:rsidRPr="00B80553" w:rsidRDefault="00803C38" w:rsidP="002B13BA">
            <w:pPr>
              <w:spacing w:after="47"/>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hint="eastAsia"/>
                <w:szCs w:val="22"/>
                <w:lang w:eastAsia="zh-TW"/>
              </w:rPr>
              <w:t xml:space="preserve"> </w:t>
            </w:r>
            <w:r w:rsidRPr="00B80553">
              <w:rPr>
                <w:rFonts w:ascii="Calibri" w:eastAsia="標楷體" w:hAnsi="Calibri"/>
                <w:szCs w:val="22"/>
              </w:rPr>
              <w:t>每隻動物皆使用新的滅菌手術洞巾</w:t>
            </w:r>
            <w:r w:rsidRPr="00B80553">
              <w:rPr>
                <w:rFonts w:ascii="Calibri" w:eastAsia="標楷體" w:hAnsi="Calibri"/>
                <w:szCs w:val="22"/>
              </w:rPr>
              <w:t xml:space="preserve"> </w:t>
            </w:r>
          </w:p>
          <w:p w14:paraId="2FA8264E" w14:textId="77777777" w:rsidR="00803C38" w:rsidRPr="00B80553" w:rsidRDefault="00803C38" w:rsidP="002B13BA">
            <w:pPr>
              <w:spacing w:after="47"/>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hint="eastAsia"/>
                <w:szCs w:val="22"/>
                <w:lang w:eastAsia="zh-TW"/>
              </w:rPr>
              <w:t xml:space="preserve"> </w:t>
            </w:r>
            <w:r w:rsidRPr="00B80553">
              <w:rPr>
                <w:rFonts w:ascii="Calibri" w:eastAsia="標楷體" w:hAnsi="Calibri"/>
                <w:szCs w:val="22"/>
              </w:rPr>
              <w:t>每隻動物皆使用新的刀片</w:t>
            </w:r>
            <w:r w:rsidRPr="00B80553">
              <w:rPr>
                <w:rFonts w:ascii="Calibri" w:eastAsia="標楷體" w:hAnsi="Calibri"/>
                <w:szCs w:val="22"/>
              </w:rPr>
              <w:t xml:space="preserve"> </w:t>
            </w:r>
          </w:p>
          <w:p w14:paraId="60D25C12" w14:textId="77777777" w:rsidR="00803C38" w:rsidRPr="00B80553" w:rsidRDefault="00803C38" w:rsidP="002B13BA">
            <w:pPr>
              <w:spacing w:after="30"/>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hint="eastAsia"/>
                <w:szCs w:val="22"/>
                <w:lang w:eastAsia="zh-TW"/>
              </w:rPr>
              <w:t xml:space="preserve"> </w:t>
            </w:r>
            <w:r w:rsidRPr="00B80553">
              <w:rPr>
                <w:rFonts w:ascii="Calibri" w:eastAsia="標楷體" w:hAnsi="Calibri"/>
                <w:szCs w:val="22"/>
              </w:rPr>
              <w:t>每隻動物皆使用新的手套</w:t>
            </w:r>
            <w:r w:rsidRPr="00B80553">
              <w:rPr>
                <w:rFonts w:ascii="Calibri" w:eastAsia="標楷體" w:hAnsi="Calibri"/>
                <w:szCs w:val="22"/>
              </w:rPr>
              <w:t xml:space="preserve">  </w:t>
            </w:r>
          </w:p>
          <w:p w14:paraId="0123014C"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其他：</w:t>
            </w: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tc>
      </w:tr>
      <w:tr w:rsidR="00803C38" w:rsidRPr="00B80553" w14:paraId="3EA4FF8F" w14:textId="77777777" w:rsidTr="002B13BA">
        <w:trPr>
          <w:trHeight w:val="1452"/>
          <w:jc w:val="center"/>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36707" w14:textId="77777777" w:rsidR="00803C38" w:rsidRPr="00B80553" w:rsidRDefault="00803C38" w:rsidP="002B13BA">
            <w:pPr>
              <w:rPr>
                <w:rFonts w:ascii="Calibri" w:eastAsia="標楷體" w:hAnsi="Calibri"/>
                <w:szCs w:val="22"/>
              </w:rPr>
            </w:pPr>
            <w:r w:rsidRPr="00B80553">
              <w:rPr>
                <w:rFonts w:ascii="Calibri" w:eastAsia="標楷體" w:hAnsi="Calibri"/>
                <w:szCs w:val="22"/>
              </w:rPr>
              <w:t>手術內容詳細描述</w:t>
            </w:r>
            <w:r w:rsidRPr="00B80553">
              <w:rPr>
                <w:rFonts w:ascii="Calibri" w:eastAsia="標楷體" w:hAnsi="Calibri"/>
                <w:szCs w:val="22"/>
              </w:rPr>
              <w:t xml:space="preserve"> </w:t>
            </w:r>
          </w:p>
        </w:tc>
        <w:tc>
          <w:tcPr>
            <w:tcW w:w="7649" w:type="dxa"/>
            <w:tcBorders>
              <w:top w:val="single" w:sz="4" w:space="0" w:color="000000"/>
              <w:left w:val="single" w:sz="4" w:space="0" w:color="000000"/>
              <w:bottom w:val="single" w:sz="4" w:space="0" w:color="000000"/>
              <w:right w:val="single" w:sz="4" w:space="0" w:color="000000"/>
            </w:tcBorders>
            <w:shd w:val="clear" w:color="auto" w:fill="auto"/>
          </w:tcPr>
          <w:p w14:paraId="7A543116" w14:textId="77777777" w:rsidR="00803C38" w:rsidRPr="00B80553" w:rsidRDefault="00803C38" w:rsidP="002B13BA">
            <w:pPr>
              <w:spacing w:after="60"/>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p w14:paraId="0AEC0604" w14:textId="77777777" w:rsidR="00803C38" w:rsidRPr="00B80553" w:rsidRDefault="00803C38" w:rsidP="002B13BA">
            <w:pPr>
              <w:spacing w:after="60"/>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p w14:paraId="1BAF8605" w14:textId="77777777" w:rsidR="00803C38" w:rsidRPr="00B80553" w:rsidRDefault="00803C38" w:rsidP="002B13BA">
            <w:pPr>
              <w:spacing w:after="60"/>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p w14:paraId="37B53AFE" w14:textId="77777777" w:rsidR="00803C38" w:rsidRPr="00B80553" w:rsidRDefault="00803C38" w:rsidP="002B13BA">
            <w:pPr>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tc>
      </w:tr>
    </w:tbl>
    <w:p w14:paraId="5AECF042" w14:textId="77777777" w:rsidR="00803C38" w:rsidRPr="00B80553" w:rsidRDefault="00803C38" w:rsidP="00803C38">
      <w:pPr>
        <w:widowControl/>
        <w:suppressAutoHyphens w:val="0"/>
        <w:spacing w:line="259" w:lineRule="auto"/>
        <w:rPr>
          <w:rFonts w:eastAsia="標楷體"/>
          <w:sz w:val="8"/>
          <w:szCs w:val="8"/>
        </w:rPr>
      </w:pPr>
    </w:p>
    <w:p w14:paraId="4EC9EF9D" w14:textId="77777777" w:rsidR="00803C38" w:rsidRPr="00B80553" w:rsidRDefault="00803C38" w:rsidP="00406232">
      <w:pPr>
        <w:widowControl/>
        <w:numPr>
          <w:ilvl w:val="0"/>
          <w:numId w:val="7"/>
        </w:numPr>
        <w:suppressAutoHyphens w:val="0"/>
        <w:spacing w:line="259" w:lineRule="auto"/>
        <w:ind w:hanging="300"/>
        <w:rPr>
          <w:rFonts w:eastAsia="標楷體"/>
        </w:rPr>
      </w:pPr>
      <w:r w:rsidRPr="00B80553">
        <w:rPr>
          <w:rFonts w:eastAsia="標楷體"/>
        </w:rPr>
        <w:t>術後</w:t>
      </w:r>
      <w:r w:rsidRPr="00B80553">
        <w:rPr>
          <w:rFonts w:eastAsia="標楷體"/>
          <w:b/>
        </w:rPr>
        <w:t xml:space="preserve"> </w:t>
      </w:r>
    </w:p>
    <w:tbl>
      <w:tblPr>
        <w:tblW w:w="9663" w:type="dxa"/>
        <w:jc w:val="center"/>
        <w:tblCellMar>
          <w:top w:w="38" w:type="dxa"/>
          <w:left w:w="109" w:type="dxa"/>
          <w:right w:w="48" w:type="dxa"/>
        </w:tblCellMar>
        <w:tblLook w:val="04A0" w:firstRow="1" w:lastRow="0" w:firstColumn="1" w:lastColumn="0" w:noHBand="0" w:noVBand="1"/>
      </w:tblPr>
      <w:tblGrid>
        <w:gridCol w:w="2583"/>
        <w:gridCol w:w="7080"/>
      </w:tblGrid>
      <w:tr w:rsidR="00803C38" w:rsidRPr="00B80553" w14:paraId="4054AD8D" w14:textId="77777777" w:rsidTr="002B13BA">
        <w:trPr>
          <w:trHeight w:val="37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Pr>
          <w:p w14:paraId="33FA397F"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恢復環境</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217C8059"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術後動物在乾淨舒適的環境恢復</w:t>
            </w:r>
          </w:p>
        </w:tc>
      </w:tr>
      <w:tr w:rsidR="00803C38" w:rsidRPr="00B80553" w14:paraId="0BDC64B5" w14:textId="77777777" w:rsidTr="002B13BA">
        <w:trPr>
          <w:trHeight w:val="73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2BE30"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動物甦醒</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1796E140"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每</w:t>
            </w:r>
            <w:r w:rsidRPr="00B80553">
              <w:rPr>
                <w:rFonts w:ascii="Calibri" w:eastAsia="標楷體" w:hAnsi="Calibri"/>
                <w:szCs w:val="22"/>
              </w:rPr>
              <w:t xml:space="preserve"> 10-15 </w:t>
            </w:r>
            <w:r w:rsidRPr="00B80553">
              <w:rPr>
                <w:rFonts w:ascii="Calibri" w:eastAsia="標楷體" w:hAnsi="Calibri"/>
                <w:szCs w:val="22"/>
              </w:rPr>
              <w:t>分鐘確認未甦醒動物，並等待全部動物甦醒</w:t>
            </w:r>
          </w:p>
          <w:p w14:paraId="124C155E" w14:textId="77777777" w:rsidR="00803C38" w:rsidRPr="00B80553" w:rsidRDefault="00803C38" w:rsidP="002B13BA">
            <w:pPr>
              <w:rPr>
                <w:rFonts w:ascii="Calibri" w:eastAsia="標楷體" w:hAnsi="Calibri"/>
                <w:szCs w:val="22"/>
              </w:rPr>
            </w:pPr>
            <w:r w:rsidRPr="00B80553">
              <w:rPr>
                <w:rFonts w:ascii="Calibri" w:eastAsia="標楷體" w:hAnsi="Calibri" w:hint="eastAsia"/>
                <w:szCs w:val="22"/>
                <w:lang w:eastAsia="zh-TW"/>
              </w:rPr>
              <w:t xml:space="preserve">         </w:t>
            </w:r>
            <w:r w:rsidRPr="00B80553">
              <w:rPr>
                <w:rFonts w:ascii="Calibri" w:eastAsia="標楷體" w:hAnsi="Calibri" w:hint="eastAsia"/>
                <w:sz w:val="12"/>
                <w:szCs w:val="22"/>
                <w:lang w:eastAsia="zh-TW"/>
              </w:rPr>
              <w:t xml:space="preserve"> </w:t>
            </w:r>
            <w:r w:rsidRPr="00B80553">
              <w:rPr>
                <w:rFonts w:ascii="Calibri" w:eastAsia="標楷體" w:hAnsi="Calibri"/>
                <w:szCs w:val="22"/>
              </w:rPr>
              <w:t>後，能自主正常行動才離開</w:t>
            </w:r>
          </w:p>
        </w:tc>
      </w:tr>
      <w:tr w:rsidR="00803C38" w:rsidRPr="00B80553" w14:paraId="168B452D" w14:textId="77777777" w:rsidTr="002B13BA">
        <w:trPr>
          <w:trHeight w:val="73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03804"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動物保溫</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0641B724" w14:textId="77777777" w:rsidR="00803C38" w:rsidRPr="00B80553" w:rsidRDefault="00803C38" w:rsidP="002B13BA">
            <w:pPr>
              <w:jc w:val="both"/>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術後甦醒前持續保溫，也同時避免過熱；若動物術後</w:t>
            </w:r>
          </w:p>
          <w:p w14:paraId="221B90B5" w14:textId="77777777" w:rsidR="00803C38" w:rsidRPr="00B80553" w:rsidRDefault="00803C38" w:rsidP="002B13BA">
            <w:pPr>
              <w:jc w:val="both"/>
              <w:rPr>
                <w:rFonts w:ascii="Calibri" w:eastAsia="標楷體" w:hAnsi="Calibri"/>
                <w:szCs w:val="22"/>
              </w:rPr>
            </w:pPr>
            <w:r w:rsidRPr="00B80553">
              <w:rPr>
                <w:rFonts w:ascii="Calibri" w:eastAsia="標楷體" w:hAnsi="Calibri" w:hint="eastAsia"/>
                <w:szCs w:val="22"/>
                <w:lang w:eastAsia="zh-TW"/>
              </w:rPr>
              <w:t xml:space="preserve">         </w:t>
            </w:r>
            <w:r w:rsidRPr="00B80553">
              <w:rPr>
                <w:rFonts w:ascii="Calibri" w:eastAsia="標楷體" w:hAnsi="Calibri" w:hint="eastAsia"/>
                <w:sz w:val="10"/>
                <w:szCs w:val="22"/>
                <w:lang w:eastAsia="zh-TW"/>
              </w:rPr>
              <w:t xml:space="preserve"> </w:t>
            </w:r>
            <w:r w:rsidRPr="00B80553">
              <w:rPr>
                <w:rFonts w:ascii="Calibri" w:eastAsia="標楷體" w:hAnsi="Calibri"/>
                <w:szCs w:val="22"/>
              </w:rPr>
              <w:t>過於虛弱</w:t>
            </w:r>
            <w:r w:rsidRPr="00B80553">
              <w:rPr>
                <w:rFonts w:ascii="Calibri" w:eastAsia="標楷體" w:hAnsi="Calibri" w:hint="eastAsia"/>
                <w:szCs w:val="22"/>
                <w:lang w:eastAsia="zh-TW"/>
              </w:rPr>
              <w:t>則</w:t>
            </w:r>
            <w:r w:rsidRPr="00B80553">
              <w:rPr>
                <w:rFonts w:ascii="Calibri" w:eastAsia="標楷體" w:hAnsi="Calibri"/>
                <w:szCs w:val="22"/>
              </w:rPr>
              <w:t>持續保溫</w:t>
            </w:r>
          </w:p>
        </w:tc>
      </w:tr>
      <w:tr w:rsidR="00803C38" w:rsidRPr="00B80553" w14:paraId="4A9BA8C3" w14:textId="77777777" w:rsidTr="002B13BA">
        <w:trPr>
          <w:trHeight w:val="73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98585"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術後止痛</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54B425AB" w14:textId="77777777" w:rsidR="00803C38" w:rsidRPr="00B80553" w:rsidRDefault="00803C38" w:rsidP="002B13BA">
            <w:pPr>
              <w:spacing w:after="37"/>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止痛藥物</w:t>
            </w:r>
            <w:r w:rsidRPr="00B80553">
              <w:rPr>
                <w:rFonts w:ascii="Calibri" w:eastAsia="標楷體" w:hAnsi="Calibri"/>
                <w:szCs w:val="22"/>
              </w:rPr>
              <w:t xml:space="preserve">: _______ </w:t>
            </w:r>
            <w:r w:rsidRPr="00B80553">
              <w:rPr>
                <w:rFonts w:ascii="Calibri" w:eastAsia="標楷體" w:hAnsi="Calibri"/>
                <w:szCs w:val="22"/>
              </w:rPr>
              <w:t>劑量</w:t>
            </w:r>
            <w:r w:rsidRPr="00B80553">
              <w:rPr>
                <w:rFonts w:ascii="Calibri" w:eastAsia="標楷體" w:hAnsi="Calibri"/>
                <w:szCs w:val="22"/>
              </w:rPr>
              <w:t xml:space="preserve">:___________ </w:t>
            </w:r>
            <w:r w:rsidRPr="00B80553">
              <w:rPr>
                <w:rFonts w:ascii="Calibri" w:eastAsia="標楷體" w:hAnsi="Calibri"/>
                <w:szCs w:val="22"/>
              </w:rPr>
              <w:t>途徑</w:t>
            </w:r>
            <w:r w:rsidRPr="00B80553">
              <w:rPr>
                <w:rFonts w:ascii="Calibri" w:eastAsia="標楷體" w:hAnsi="Calibri"/>
                <w:szCs w:val="22"/>
              </w:rPr>
              <w:t xml:space="preserve">: □SC □IP □ IV </w:t>
            </w:r>
          </w:p>
          <w:p w14:paraId="1E15EFC2"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持續天數</w:t>
            </w:r>
            <w:r w:rsidRPr="00B80553">
              <w:rPr>
                <w:rFonts w:ascii="Calibri" w:eastAsia="標楷體" w:hAnsi="Calibri"/>
                <w:szCs w:val="22"/>
              </w:rPr>
              <w:t xml:space="preserve">:________ ( C </w:t>
            </w:r>
            <w:r w:rsidRPr="00B80553">
              <w:rPr>
                <w:rFonts w:ascii="Calibri" w:eastAsia="標楷體" w:hAnsi="Calibri"/>
                <w:szCs w:val="22"/>
              </w:rPr>
              <w:t>類：</w:t>
            </w:r>
            <w:r w:rsidRPr="00B80553">
              <w:rPr>
                <w:rFonts w:ascii="Calibri" w:eastAsia="標楷體" w:hAnsi="Calibri"/>
                <w:szCs w:val="22"/>
              </w:rPr>
              <w:t xml:space="preserve"> 1 </w:t>
            </w:r>
            <w:r w:rsidRPr="00B80553">
              <w:rPr>
                <w:rFonts w:ascii="Calibri" w:eastAsia="標楷體" w:hAnsi="Calibri"/>
                <w:szCs w:val="22"/>
              </w:rPr>
              <w:t>天</w:t>
            </w:r>
            <w:r w:rsidRPr="00B80553">
              <w:rPr>
                <w:rFonts w:ascii="Calibri" w:eastAsia="標楷體" w:hAnsi="Calibri"/>
                <w:szCs w:val="22"/>
              </w:rPr>
              <w:t xml:space="preserve">; D~E </w:t>
            </w:r>
            <w:r w:rsidRPr="00B80553">
              <w:rPr>
                <w:rFonts w:ascii="Calibri" w:eastAsia="標楷體" w:hAnsi="Calibri"/>
                <w:szCs w:val="22"/>
              </w:rPr>
              <w:t>類：至少持續</w:t>
            </w:r>
            <w:r w:rsidRPr="00B80553">
              <w:rPr>
                <w:rFonts w:ascii="Calibri" w:eastAsia="標楷體" w:hAnsi="Calibri"/>
                <w:szCs w:val="22"/>
              </w:rPr>
              <w:t xml:space="preserve"> 3 </w:t>
            </w:r>
            <w:r w:rsidRPr="00B80553">
              <w:rPr>
                <w:rFonts w:ascii="Calibri" w:eastAsia="標楷體" w:hAnsi="Calibri"/>
                <w:szCs w:val="22"/>
              </w:rPr>
              <w:t>天</w:t>
            </w:r>
            <w:r w:rsidRPr="00B80553">
              <w:rPr>
                <w:rFonts w:ascii="Calibri" w:eastAsia="標楷體" w:hAnsi="Calibri"/>
                <w:szCs w:val="22"/>
              </w:rPr>
              <w:t xml:space="preserve">) </w:t>
            </w:r>
          </w:p>
        </w:tc>
      </w:tr>
      <w:tr w:rsidR="00803C38" w:rsidRPr="00B80553" w14:paraId="12F7DCC3" w14:textId="77777777" w:rsidTr="002B13BA">
        <w:trPr>
          <w:trHeight w:val="73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61F06"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術後支持照護</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10010F63"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提供輸液</w:t>
            </w:r>
            <w:r w:rsidRPr="00B80553">
              <w:rPr>
                <w:rFonts w:ascii="Calibri" w:eastAsia="標楷體" w:hAnsi="Calibri"/>
                <w:szCs w:val="22"/>
              </w:rPr>
              <w:t xml:space="preserve"> (</w:t>
            </w:r>
            <w:r w:rsidRPr="00B80553">
              <w:rPr>
                <w:rFonts w:ascii="Calibri" w:eastAsia="標楷體" w:hAnsi="Calibri"/>
                <w:szCs w:val="22"/>
              </w:rPr>
              <w:t>補充</w:t>
            </w:r>
            <w:r w:rsidRPr="00B80553">
              <w:rPr>
                <w:rFonts w:ascii="Calibri" w:eastAsia="標楷體" w:hAnsi="Calibri"/>
                <w:szCs w:val="22"/>
              </w:rPr>
              <w:t xml:space="preserve"> 3-5% BW</w:t>
            </w:r>
            <w:r w:rsidRPr="00B80553">
              <w:rPr>
                <w:rFonts w:ascii="Calibri" w:eastAsia="標楷體" w:hAnsi="Calibri"/>
                <w:szCs w:val="22"/>
              </w:rPr>
              <w:t>，溫熱</w:t>
            </w:r>
            <w:r w:rsidRPr="00B80553">
              <w:rPr>
                <w:rFonts w:ascii="Calibri" w:eastAsia="標楷體" w:hAnsi="Calibri"/>
                <w:sz w:val="31"/>
                <w:szCs w:val="22"/>
                <w:vertAlign w:val="subscript"/>
              </w:rPr>
              <w:t>≈</w:t>
            </w:r>
            <w:r w:rsidRPr="00B80553">
              <w:rPr>
                <w:rFonts w:ascii="Calibri" w:eastAsia="標楷體" w:hAnsi="Calibri"/>
                <w:sz w:val="20"/>
                <w:szCs w:val="22"/>
              </w:rPr>
              <w:t xml:space="preserve"> </w:t>
            </w:r>
            <w:r w:rsidRPr="00B80553">
              <w:rPr>
                <w:rFonts w:ascii="Calibri" w:eastAsia="標楷體" w:hAnsi="Calibri"/>
                <w:szCs w:val="22"/>
              </w:rPr>
              <w:t xml:space="preserve">37°C  </w:t>
            </w:r>
          </w:p>
          <w:p w14:paraId="13B7F327"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其他：＿＿＿＿</w:t>
            </w:r>
            <w:r w:rsidRPr="00B80553">
              <w:rPr>
                <w:rFonts w:ascii="Calibri" w:eastAsia="標楷體" w:hAnsi="Calibri"/>
                <w:szCs w:val="22"/>
              </w:rPr>
              <w:t xml:space="preserve"> (</w:t>
            </w:r>
            <w:r w:rsidRPr="00B80553">
              <w:rPr>
                <w:rFonts w:ascii="Calibri" w:eastAsia="標楷體" w:hAnsi="Calibri"/>
                <w:szCs w:val="22"/>
              </w:rPr>
              <w:t>如</w:t>
            </w:r>
            <w:r w:rsidRPr="00B80553">
              <w:rPr>
                <w:rFonts w:ascii="Calibri" w:eastAsia="標楷體" w:hAnsi="Calibri"/>
                <w:szCs w:val="22"/>
              </w:rPr>
              <w:t xml:space="preserve"> Gel diet) </w:t>
            </w:r>
          </w:p>
        </w:tc>
      </w:tr>
      <w:tr w:rsidR="00803C38" w:rsidRPr="00B80553" w14:paraId="70593D37" w14:textId="77777777" w:rsidTr="002B13BA">
        <w:trPr>
          <w:trHeight w:val="595"/>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Pr>
          <w:p w14:paraId="49DCE427" w14:textId="77777777" w:rsidR="00803C38" w:rsidRPr="00B80553" w:rsidRDefault="00803C38" w:rsidP="002B13BA">
            <w:pPr>
              <w:ind w:left="2"/>
              <w:jc w:val="both"/>
              <w:rPr>
                <w:rFonts w:ascii="Calibri" w:eastAsia="標楷體" w:hAnsi="Calibri"/>
                <w:szCs w:val="22"/>
              </w:rPr>
            </w:pPr>
            <w:r w:rsidRPr="00B80553">
              <w:rPr>
                <w:rFonts w:ascii="Calibri" w:eastAsia="標楷體" w:hAnsi="Calibri"/>
                <w:szCs w:val="22"/>
              </w:rPr>
              <w:t>術</w:t>
            </w:r>
            <w:r w:rsidRPr="00B80553">
              <w:rPr>
                <w:rFonts w:ascii="Calibri" w:eastAsia="標楷體" w:hAnsi="Calibri"/>
                <w:szCs w:val="22"/>
              </w:rPr>
              <w:t xml:space="preserve"> </w:t>
            </w:r>
            <w:r w:rsidRPr="00B80553">
              <w:rPr>
                <w:rFonts w:ascii="Calibri" w:eastAsia="標楷體" w:hAnsi="Calibri"/>
                <w:szCs w:val="22"/>
              </w:rPr>
              <w:t>後</w:t>
            </w:r>
            <w:r w:rsidRPr="00B80553">
              <w:rPr>
                <w:rFonts w:ascii="Calibri" w:eastAsia="標楷體" w:hAnsi="Calibri"/>
                <w:szCs w:val="22"/>
              </w:rPr>
              <w:t xml:space="preserve"> </w:t>
            </w:r>
            <w:r w:rsidRPr="00B80553">
              <w:rPr>
                <w:rFonts w:ascii="Calibri" w:eastAsia="標楷體" w:hAnsi="Calibri"/>
                <w:szCs w:val="22"/>
              </w:rPr>
              <w:t>觀</w:t>
            </w:r>
            <w:r w:rsidRPr="00B80553">
              <w:rPr>
                <w:rFonts w:ascii="Calibri" w:eastAsia="標楷體" w:hAnsi="Calibri"/>
                <w:szCs w:val="22"/>
              </w:rPr>
              <w:t xml:space="preserve"> </w:t>
            </w:r>
            <w:r w:rsidRPr="00B80553">
              <w:rPr>
                <w:rFonts w:ascii="Calibri" w:eastAsia="標楷體" w:hAnsi="Calibri"/>
                <w:szCs w:val="22"/>
              </w:rPr>
              <w:t>察</w:t>
            </w:r>
            <w:r w:rsidRPr="00B80553">
              <w:rPr>
                <w:rFonts w:ascii="Calibri" w:eastAsia="標楷體" w:hAnsi="Calibri"/>
                <w:szCs w:val="22"/>
              </w:rPr>
              <w:t xml:space="preserve"> </w:t>
            </w:r>
            <w:r w:rsidRPr="00B80553">
              <w:rPr>
                <w:rFonts w:ascii="Calibri" w:eastAsia="標楷體" w:hAnsi="Calibri"/>
                <w:szCs w:val="22"/>
              </w:rPr>
              <w:t>動</w:t>
            </w:r>
            <w:r w:rsidRPr="00B80553">
              <w:rPr>
                <w:rFonts w:ascii="Calibri" w:eastAsia="標楷體" w:hAnsi="Calibri"/>
                <w:szCs w:val="22"/>
              </w:rPr>
              <w:t xml:space="preserve"> </w:t>
            </w:r>
            <w:r w:rsidRPr="00B80553">
              <w:rPr>
                <w:rFonts w:ascii="Calibri" w:eastAsia="標楷體" w:hAnsi="Calibri"/>
                <w:szCs w:val="22"/>
              </w:rPr>
              <w:t>物</w:t>
            </w:r>
            <w:r w:rsidRPr="00B80553">
              <w:rPr>
                <w:rFonts w:ascii="Calibri" w:eastAsia="標楷體" w:hAnsi="Calibri"/>
                <w:szCs w:val="22"/>
              </w:rPr>
              <w:t xml:space="preserve"> </w:t>
            </w:r>
          </w:p>
          <w:p w14:paraId="3A2998AA"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頻</w:t>
            </w:r>
            <w:r w:rsidRPr="00B80553">
              <w:rPr>
                <w:rFonts w:ascii="Calibri" w:eastAsia="標楷體" w:hAnsi="Calibri"/>
                <w:szCs w:val="22"/>
              </w:rPr>
              <w:t xml:space="preserve"> </w:t>
            </w:r>
            <w:r w:rsidRPr="00B80553">
              <w:rPr>
                <w:rFonts w:ascii="Calibri" w:eastAsia="標楷體" w:hAnsi="Calibri"/>
                <w:szCs w:val="22"/>
              </w:rPr>
              <w:t>率</w:t>
            </w:r>
            <w:r w:rsidRPr="00B80553">
              <w:rPr>
                <w:rFonts w:ascii="Calibri" w:eastAsia="標楷體" w:hAnsi="Calibri"/>
                <w:szCs w:val="22"/>
              </w:rPr>
              <w:t xml:space="preserve"> </w:t>
            </w:r>
            <w:r w:rsidRPr="00B80553">
              <w:rPr>
                <w:rFonts w:ascii="Calibri" w:eastAsia="標楷體" w:hAnsi="Calibri"/>
                <w:color w:val="00B050"/>
                <w:szCs w:val="22"/>
              </w:rPr>
              <w:t>(</w:t>
            </w:r>
            <w:r w:rsidRPr="00B80553">
              <w:rPr>
                <w:rFonts w:ascii="Calibri" w:eastAsia="標楷體" w:hAnsi="Calibri"/>
                <w:color w:val="00B050"/>
                <w:szCs w:val="22"/>
              </w:rPr>
              <w:t>必填</w:t>
            </w:r>
            <w:r w:rsidRPr="00B80553">
              <w:rPr>
                <w:rFonts w:ascii="Calibri" w:eastAsia="標楷體" w:hAnsi="Calibri"/>
                <w:color w:val="00B050"/>
                <w:szCs w:val="22"/>
              </w:rPr>
              <w:t>)</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8C32" w14:textId="77777777" w:rsidR="00803C38" w:rsidRPr="00B80553" w:rsidRDefault="00803C38" w:rsidP="002B13BA">
            <w:pPr>
              <w:rPr>
                <w:rFonts w:ascii="Calibri" w:eastAsia="標楷體" w:hAnsi="Calibri"/>
                <w:szCs w:val="22"/>
              </w:rPr>
            </w:pPr>
            <w:r w:rsidRPr="00B80553">
              <w:rPr>
                <w:rFonts w:ascii="Calibri" w:eastAsia="標楷體" w:hAnsi="Calibri"/>
                <w:szCs w:val="22"/>
              </w:rPr>
              <w:t>一天</w:t>
            </w:r>
            <w:r w:rsidRPr="00B80553">
              <w:rPr>
                <w:rFonts w:ascii="Calibri" w:eastAsia="標楷體" w:hAnsi="Calibri"/>
                <w:szCs w:val="22"/>
              </w:rPr>
              <w:t>_____</w:t>
            </w:r>
            <w:r w:rsidRPr="00B80553">
              <w:rPr>
                <w:rFonts w:ascii="Calibri" w:eastAsia="標楷體" w:hAnsi="Calibri"/>
                <w:szCs w:val="22"/>
              </w:rPr>
              <w:t>次，持續</w:t>
            </w:r>
            <w:r w:rsidRPr="00B80553">
              <w:rPr>
                <w:rFonts w:ascii="Calibri" w:eastAsia="標楷體" w:hAnsi="Calibri"/>
                <w:szCs w:val="22"/>
              </w:rPr>
              <w:t>______</w:t>
            </w:r>
            <w:r w:rsidRPr="00B80553">
              <w:rPr>
                <w:rFonts w:ascii="Calibri" w:eastAsia="標楷體" w:hAnsi="Calibri"/>
                <w:szCs w:val="22"/>
              </w:rPr>
              <w:t>天。</w:t>
            </w:r>
            <w:r w:rsidRPr="00B80553">
              <w:rPr>
                <w:rFonts w:ascii="Calibri" w:eastAsia="標楷體" w:hAnsi="Calibri"/>
                <w:szCs w:val="22"/>
              </w:rPr>
              <w:t>(</w:t>
            </w:r>
            <w:r w:rsidRPr="00B80553">
              <w:rPr>
                <w:rFonts w:ascii="Calibri" w:eastAsia="標楷體" w:hAnsi="Calibri"/>
                <w:szCs w:val="22"/>
              </w:rPr>
              <w:t>至少</w:t>
            </w:r>
            <w:r w:rsidRPr="00B80553">
              <w:rPr>
                <w:rFonts w:ascii="Calibri" w:eastAsia="標楷體" w:hAnsi="Calibri"/>
                <w:szCs w:val="22"/>
              </w:rPr>
              <w:t xml:space="preserve"> 3 </w:t>
            </w:r>
            <w:r w:rsidRPr="00B80553">
              <w:rPr>
                <w:rFonts w:ascii="Calibri" w:eastAsia="標楷體" w:hAnsi="Calibri"/>
                <w:szCs w:val="22"/>
              </w:rPr>
              <w:t>天</w:t>
            </w:r>
            <w:r w:rsidRPr="00B80553">
              <w:rPr>
                <w:rFonts w:ascii="Calibri" w:eastAsia="標楷體" w:hAnsi="Calibri"/>
                <w:szCs w:val="22"/>
              </w:rPr>
              <w:t xml:space="preserve">) </w:t>
            </w:r>
          </w:p>
        </w:tc>
      </w:tr>
      <w:tr w:rsidR="00803C38" w:rsidRPr="00B80553" w14:paraId="1AC1D8AE" w14:textId="77777777" w:rsidTr="002B13BA">
        <w:trPr>
          <w:trHeight w:val="113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6C21" w14:textId="77777777" w:rsidR="00803C38" w:rsidRPr="00B80553" w:rsidRDefault="00803C38" w:rsidP="002B13BA">
            <w:pPr>
              <w:spacing w:after="40"/>
              <w:ind w:left="2"/>
              <w:jc w:val="both"/>
              <w:rPr>
                <w:rFonts w:ascii="Calibri" w:eastAsia="標楷體" w:hAnsi="Calibri"/>
                <w:szCs w:val="22"/>
              </w:rPr>
            </w:pPr>
            <w:r w:rsidRPr="00B80553">
              <w:rPr>
                <w:rFonts w:ascii="Calibri" w:eastAsia="標楷體" w:hAnsi="Calibri"/>
                <w:szCs w:val="22"/>
              </w:rPr>
              <w:t>其他術後觀察項目</w:t>
            </w:r>
            <w:r w:rsidRPr="00B80553">
              <w:rPr>
                <w:rFonts w:ascii="Calibri" w:eastAsia="標楷體" w:hAnsi="Calibri"/>
                <w:szCs w:val="22"/>
              </w:rPr>
              <w:t>(</w:t>
            </w:r>
            <w:r w:rsidRPr="00B80553">
              <w:rPr>
                <w:rFonts w:ascii="Calibri" w:eastAsia="標楷體" w:hAnsi="Calibri"/>
                <w:szCs w:val="22"/>
              </w:rPr>
              <w:t>必</w:t>
            </w:r>
            <w:r w:rsidRPr="00B80553">
              <w:rPr>
                <w:rFonts w:ascii="Calibri" w:eastAsia="標楷體" w:hAnsi="Calibri"/>
                <w:szCs w:val="22"/>
              </w:rPr>
              <w:t xml:space="preserve"> </w:t>
            </w:r>
          </w:p>
          <w:p w14:paraId="34D6FF49"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填</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370C706E"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確認術後動物活力、反應、警覺性。</w:t>
            </w:r>
            <w:r w:rsidRPr="00B80553">
              <w:rPr>
                <w:rFonts w:ascii="Calibri" w:eastAsia="標楷體" w:hAnsi="Calibri"/>
                <w:szCs w:val="22"/>
              </w:rPr>
              <w:t xml:space="preserve"> </w:t>
            </w:r>
          </w:p>
          <w:p w14:paraId="73420ECA"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確認進食飲水正常。</w:t>
            </w:r>
            <w:r w:rsidRPr="00B80553">
              <w:rPr>
                <w:rFonts w:ascii="Calibri" w:eastAsia="標楷體" w:hAnsi="Calibri"/>
                <w:szCs w:val="22"/>
              </w:rPr>
              <w:t xml:space="preserve"> </w:t>
            </w:r>
          </w:p>
          <w:p w14:paraId="483E4BA0"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術後每日觀察傷口。</w:t>
            </w:r>
            <w:r w:rsidRPr="00B80553">
              <w:rPr>
                <w:rFonts w:ascii="Calibri" w:eastAsia="標楷體" w:hAnsi="Calibri"/>
                <w:szCs w:val="22"/>
              </w:rPr>
              <w:t xml:space="preserve"> </w:t>
            </w:r>
          </w:p>
          <w:p w14:paraId="18E816DD"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術後</w:t>
            </w:r>
            <w:r w:rsidRPr="00B80553">
              <w:rPr>
                <w:rFonts w:ascii="Calibri" w:eastAsia="標楷體" w:hAnsi="Calibri"/>
                <w:szCs w:val="22"/>
              </w:rPr>
              <w:t xml:space="preserve"> 10~14 </w:t>
            </w:r>
            <w:r w:rsidRPr="00B80553">
              <w:rPr>
                <w:rFonts w:ascii="Calibri" w:eastAsia="標楷體" w:hAnsi="Calibri"/>
                <w:szCs w:val="22"/>
              </w:rPr>
              <w:t>天移除縫線、皮釘。</w:t>
            </w:r>
            <w:r w:rsidRPr="00B80553">
              <w:rPr>
                <w:rFonts w:ascii="Calibri" w:eastAsia="標楷體" w:hAnsi="Calibri"/>
                <w:szCs w:val="22"/>
              </w:rPr>
              <w:t xml:space="preserve"> </w:t>
            </w:r>
          </w:p>
        </w:tc>
      </w:tr>
    </w:tbl>
    <w:p w14:paraId="19A24E20" w14:textId="77777777" w:rsidR="00803C38" w:rsidRPr="00B80553" w:rsidRDefault="00803C38" w:rsidP="00803C38">
      <w:pPr>
        <w:widowControl/>
        <w:suppressAutoHyphens w:val="0"/>
        <w:spacing w:line="259" w:lineRule="auto"/>
        <w:rPr>
          <w:rFonts w:eastAsia="標楷體"/>
          <w:sz w:val="8"/>
          <w:szCs w:val="8"/>
        </w:rPr>
      </w:pPr>
    </w:p>
    <w:p w14:paraId="029BDCF9" w14:textId="77777777" w:rsidR="00803C38" w:rsidRPr="00B80553" w:rsidRDefault="00803C38" w:rsidP="00406232">
      <w:pPr>
        <w:widowControl/>
        <w:numPr>
          <w:ilvl w:val="0"/>
          <w:numId w:val="7"/>
        </w:numPr>
        <w:suppressAutoHyphens w:val="0"/>
        <w:spacing w:line="259" w:lineRule="auto"/>
        <w:ind w:hanging="300"/>
        <w:rPr>
          <w:rFonts w:eastAsia="標楷體"/>
        </w:rPr>
      </w:pPr>
      <w:r w:rsidRPr="00B80553">
        <w:rPr>
          <w:rFonts w:eastAsia="標楷體"/>
        </w:rPr>
        <w:t>紀錄</w:t>
      </w:r>
      <w:r w:rsidRPr="00B80553">
        <w:rPr>
          <w:rFonts w:eastAsia="標楷體"/>
          <w:b/>
        </w:rPr>
        <w:t xml:space="preserve"> </w:t>
      </w:r>
    </w:p>
    <w:tbl>
      <w:tblPr>
        <w:tblW w:w="9663" w:type="dxa"/>
        <w:jc w:val="center"/>
        <w:tblCellMar>
          <w:top w:w="61" w:type="dxa"/>
          <w:left w:w="109" w:type="dxa"/>
          <w:right w:w="115" w:type="dxa"/>
        </w:tblCellMar>
        <w:tblLook w:val="04A0" w:firstRow="1" w:lastRow="0" w:firstColumn="1" w:lastColumn="0" w:noHBand="0" w:noVBand="1"/>
      </w:tblPr>
      <w:tblGrid>
        <w:gridCol w:w="2583"/>
        <w:gridCol w:w="7080"/>
      </w:tblGrid>
      <w:tr w:rsidR="00803C38" w:rsidRPr="00B80553" w14:paraId="586FB166" w14:textId="77777777" w:rsidTr="002B13BA">
        <w:trPr>
          <w:trHeight w:val="37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Pr>
          <w:p w14:paraId="3078EA8A"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手術紀錄</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29CA7ED0"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手術紀錄供</w:t>
            </w:r>
            <w:r w:rsidRPr="00B80553">
              <w:rPr>
                <w:rFonts w:ascii="Calibri" w:eastAsia="標楷體" w:hAnsi="Calibri"/>
                <w:szCs w:val="22"/>
              </w:rPr>
              <w:t xml:space="preserve"> IACUC </w:t>
            </w:r>
            <w:r w:rsidRPr="00B80553">
              <w:rPr>
                <w:rFonts w:ascii="Calibri" w:eastAsia="標楷體" w:hAnsi="Calibri"/>
                <w:szCs w:val="22"/>
              </w:rPr>
              <w:t>備查</w:t>
            </w:r>
            <w:r w:rsidRPr="00B80553">
              <w:rPr>
                <w:rFonts w:ascii="Calibri" w:eastAsia="標楷體" w:hAnsi="Calibri"/>
                <w:szCs w:val="22"/>
              </w:rPr>
              <w:t xml:space="preserve"> </w:t>
            </w:r>
          </w:p>
        </w:tc>
      </w:tr>
      <w:tr w:rsidR="00803C38" w:rsidRPr="00B80553" w14:paraId="68B8F640" w14:textId="77777777" w:rsidTr="002B13BA">
        <w:trPr>
          <w:trHeight w:val="370"/>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Pr>
          <w:p w14:paraId="4FF58CF7"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手術牌卡</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1A2DC3B0" w14:textId="77777777" w:rsidR="00803C38" w:rsidRPr="00B80553" w:rsidRDefault="00803C38" w:rsidP="002B13BA">
            <w:pPr>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動物牌卡架上掛有手術牌卡</w:t>
            </w:r>
            <w:r w:rsidRPr="00B80553">
              <w:rPr>
                <w:rFonts w:ascii="Calibri" w:eastAsia="標楷體" w:hAnsi="Calibri"/>
                <w:szCs w:val="22"/>
              </w:rPr>
              <w:t xml:space="preserve"> </w:t>
            </w:r>
          </w:p>
        </w:tc>
      </w:tr>
      <w:tr w:rsidR="00803C38" w:rsidRPr="00B80553" w14:paraId="0F641FB6" w14:textId="77777777" w:rsidTr="002B13BA">
        <w:trPr>
          <w:trHeight w:val="372"/>
          <w:jc w:val="center"/>
        </w:trPr>
        <w:tc>
          <w:tcPr>
            <w:tcW w:w="2583" w:type="dxa"/>
            <w:tcBorders>
              <w:top w:val="single" w:sz="4" w:space="0" w:color="000000"/>
              <w:left w:val="single" w:sz="4" w:space="0" w:color="000000"/>
              <w:bottom w:val="single" w:sz="4" w:space="0" w:color="000000"/>
              <w:right w:val="single" w:sz="4" w:space="0" w:color="000000"/>
            </w:tcBorders>
            <w:shd w:val="clear" w:color="auto" w:fill="auto"/>
          </w:tcPr>
          <w:p w14:paraId="1ACBE1C0" w14:textId="77777777" w:rsidR="00803C38" w:rsidRPr="00B80553" w:rsidRDefault="00803C38" w:rsidP="002B13BA">
            <w:pPr>
              <w:ind w:left="2"/>
              <w:rPr>
                <w:rFonts w:ascii="Calibri" w:eastAsia="標楷體" w:hAnsi="Calibri"/>
                <w:szCs w:val="22"/>
              </w:rPr>
            </w:pPr>
            <w:r w:rsidRPr="00B80553">
              <w:rPr>
                <w:rFonts w:ascii="Calibri" w:eastAsia="標楷體" w:hAnsi="Calibri"/>
                <w:szCs w:val="22"/>
              </w:rPr>
              <w:t>術後照護紀錄</w:t>
            </w:r>
            <w:r w:rsidRPr="00B80553">
              <w:rPr>
                <w:rFonts w:ascii="Calibri" w:eastAsia="標楷體" w:hAnsi="Calibri"/>
                <w:szCs w:val="22"/>
              </w:rPr>
              <w:t xml:space="preserve"> </w:t>
            </w:r>
          </w:p>
        </w:tc>
        <w:tc>
          <w:tcPr>
            <w:tcW w:w="7080" w:type="dxa"/>
            <w:tcBorders>
              <w:top w:val="single" w:sz="4" w:space="0" w:color="000000"/>
              <w:left w:val="single" w:sz="4" w:space="0" w:color="000000"/>
              <w:bottom w:val="single" w:sz="4" w:space="0" w:color="000000"/>
              <w:right w:val="single" w:sz="4" w:space="0" w:color="000000"/>
            </w:tcBorders>
            <w:shd w:val="clear" w:color="auto" w:fill="auto"/>
          </w:tcPr>
          <w:p w14:paraId="1AA036D4" w14:textId="77777777" w:rsidR="00803C38" w:rsidRPr="00B80553" w:rsidRDefault="00803C38" w:rsidP="002B13BA">
            <w:pPr>
              <w:jc w:val="both"/>
              <w:rPr>
                <w:rFonts w:ascii="Calibri" w:eastAsia="標楷體" w:hAnsi="Calibri"/>
                <w:szCs w:val="22"/>
              </w:rPr>
            </w:pPr>
            <w:r w:rsidRPr="00B80553">
              <w:rPr>
                <w:rFonts w:ascii="Calibri" w:eastAsia="標楷體" w:hAnsi="Calibri"/>
                <w:szCs w:val="22"/>
              </w:rPr>
              <w:t>□</w:t>
            </w:r>
            <w:r w:rsidRPr="00B80553">
              <w:rPr>
                <w:rFonts w:ascii="Calibri" w:eastAsia="標楷體" w:hAnsi="Calibri" w:hint="eastAsia"/>
                <w:szCs w:val="22"/>
                <w:lang w:eastAsia="zh-TW"/>
              </w:rPr>
              <w:t>否</w:t>
            </w:r>
            <w:r w:rsidRPr="00B80553">
              <w:rPr>
                <w:rFonts w:ascii="Calibri" w:eastAsia="標楷體" w:hAnsi="Calibri"/>
                <w:szCs w:val="22"/>
              </w:rPr>
              <w:t xml:space="preserve"> □</w:t>
            </w:r>
            <w:r w:rsidRPr="00B80553">
              <w:rPr>
                <w:rFonts w:ascii="Calibri" w:eastAsia="標楷體" w:hAnsi="Calibri" w:hint="eastAsia"/>
                <w:szCs w:val="22"/>
                <w:lang w:eastAsia="zh-TW"/>
              </w:rPr>
              <w:t>是</w:t>
            </w:r>
            <w:r w:rsidRPr="00B80553">
              <w:rPr>
                <w:rFonts w:ascii="Calibri" w:eastAsia="標楷體" w:hAnsi="Calibri"/>
                <w:szCs w:val="22"/>
              </w:rPr>
              <w:t xml:space="preserve">  </w:t>
            </w:r>
            <w:r w:rsidRPr="00B80553">
              <w:rPr>
                <w:rFonts w:ascii="Calibri" w:eastAsia="標楷體" w:hAnsi="Calibri"/>
                <w:szCs w:val="22"/>
              </w:rPr>
              <w:t>維持術後照護紀錄，包含每日照護與藥物給予</w:t>
            </w:r>
            <w:r w:rsidRPr="00B80553">
              <w:rPr>
                <w:rFonts w:ascii="Calibri" w:eastAsia="標楷體" w:hAnsi="Calibri"/>
                <w:szCs w:val="22"/>
              </w:rPr>
              <w:t xml:space="preserve"> </w:t>
            </w:r>
          </w:p>
        </w:tc>
      </w:tr>
    </w:tbl>
    <w:p w14:paraId="0F21418B" w14:textId="77777777" w:rsidR="00803C38" w:rsidRPr="00B80553" w:rsidRDefault="00803C38" w:rsidP="00803C38">
      <w:pPr>
        <w:sectPr w:rsidR="00803C38" w:rsidRPr="00B80553" w:rsidSect="00C41BFE">
          <w:footerReference w:type="default" r:id="rId20"/>
          <w:pgSz w:w="11906" w:h="16838" w:code="9"/>
          <w:pgMar w:top="720" w:right="720" w:bottom="720" w:left="720" w:header="0" w:footer="0" w:gutter="0"/>
          <w:cols w:space="720"/>
          <w:docGrid w:linePitch="326"/>
        </w:sectPr>
      </w:pPr>
    </w:p>
    <w:p w14:paraId="09DC1C5C" w14:textId="77777777" w:rsidR="00803C38" w:rsidRPr="00B80553" w:rsidRDefault="00803C38" w:rsidP="00803C38">
      <w:pPr>
        <w:rPr>
          <w:rFonts w:eastAsia="標楷體" w:hAnsi="標楷體"/>
          <w:szCs w:val="28"/>
          <w:lang w:eastAsia="zh-TW"/>
        </w:rPr>
      </w:pPr>
      <w:r w:rsidRPr="00B80553">
        <w:rPr>
          <w:rFonts w:eastAsia="標楷體" w:hAnsi="標楷體"/>
          <w:szCs w:val="28"/>
        </w:rPr>
        <w:lastRenderedPageBreak/>
        <w:t>附錄</w:t>
      </w:r>
      <w:r w:rsidRPr="00B80553">
        <w:rPr>
          <w:rFonts w:eastAsia="標楷體" w:hAnsi="標楷體" w:hint="eastAsia"/>
          <w:szCs w:val="28"/>
          <w:lang w:eastAsia="zh-TW"/>
        </w:rPr>
        <w:t>三</w:t>
      </w:r>
    </w:p>
    <w:p w14:paraId="5C38A500" w14:textId="77777777" w:rsidR="00803C38" w:rsidRPr="00B80553" w:rsidRDefault="00803C38" w:rsidP="00803C38">
      <w:pPr>
        <w:spacing w:line="293" w:lineRule="auto"/>
        <w:ind w:left="-5" w:right="365" w:hanging="10"/>
        <w:jc w:val="center"/>
        <w:rPr>
          <w:rFonts w:eastAsia="Times New Roman"/>
          <w:b/>
          <w:sz w:val="28"/>
        </w:rPr>
      </w:pPr>
      <w:r w:rsidRPr="00B80553">
        <w:rPr>
          <w:rFonts w:ascii="標楷體" w:eastAsia="標楷體" w:hAnsi="標楷體" w:cs="標楷體"/>
          <w:b/>
          <w:sz w:val="32"/>
        </w:rPr>
        <w:t>動物</w:t>
      </w:r>
      <w:r w:rsidRPr="00B80553">
        <w:rPr>
          <w:rFonts w:ascii="標楷體" w:eastAsia="標楷體" w:hAnsi="標楷體" w:cs="標楷體" w:hint="eastAsia"/>
          <w:b/>
          <w:sz w:val="32"/>
          <w:lang w:eastAsia="zh-TW"/>
        </w:rPr>
        <w:t>非存活</w:t>
      </w:r>
      <w:r w:rsidRPr="00B80553">
        <w:rPr>
          <w:rFonts w:ascii="標楷體" w:eastAsia="標楷體" w:hAnsi="標楷體" w:cs="標楷體"/>
          <w:b/>
          <w:sz w:val="32"/>
        </w:rPr>
        <w:t>術前計畫書</w:t>
      </w:r>
      <w:r w:rsidRPr="00B80553">
        <w:rPr>
          <w:rFonts w:eastAsia="Times New Roman"/>
          <w:b/>
          <w:sz w:val="32"/>
        </w:rPr>
        <w:t xml:space="preserve"> </w:t>
      </w:r>
      <w:r w:rsidRPr="00B80553">
        <w:rPr>
          <w:rFonts w:eastAsia="Times New Roman"/>
          <w:b/>
          <w:sz w:val="28"/>
        </w:rPr>
        <w:t xml:space="preserve"> </w:t>
      </w:r>
    </w:p>
    <w:p w14:paraId="041ED7F5" w14:textId="77777777" w:rsidR="00803C38" w:rsidRPr="00B80553" w:rsidRDefault="00803C38" w:rsidP="00803C38">
      <w:pPr>
        <w:spacing w:line="293" w:lineRule="auto"/>
        <w:ind w:left="-5" w:right="365" w:hanging="10"/>
        <w:jc w:val="center"/>
      </w:pPr>
      <w:r w:rsidRPr="00B80553">
        <w:rPr>
          <w:rFonts w:eastAsia="Times New Roman"/>
          <w:b/>
          <w:color w:val="00B050"/>
        </w:rPr>
        <w:t>(</w:t>
      </w:r>
      <w:r w:rsidRPr="00B80553">
        <w:rPr>
          <w:rFonts w:ascii="標楷體" w:eastAsia="標楷體" w:hAnsi="標楷體" w:cs="標楷體"/>
          <w:color w:val="00B050"/>
        </w:rPr>
        <w:t>如有進行動物手術時，請填寫本表。</w:t>
      </w:r>
      <w:r w:rsidRPr="00B80553">
        <w:rPr>
          <w:rFonts w:eastAsia="Times New Roman"/>
          <w:b/>
          <w:color w:val="00B050"/>
        </w:rPr>
        <w:t>)</w:t>
      </w:r>
    </w:p>
    <w:p w14:paraId="2E4F7526" w14:textId="77777777" w:rsidR="00803C38" w:rsidRPr="00B80553" w:rsidRDefault="00803C38" w:rsidP="00803C38">
      <w:pPr>
        <w:rPr>
          <w:rFonts w:eastAsia="標楷體"/>
          <w:sz w:val="32"/>
          <w:szCs w:val="32"/>
        </w:rPr>
      </w:pPr>
      <w:r w:rsidRPr="00B80553">
        <w:rPr>
          <w:rFonts w:eastAsia="標楷體" w:hint="eastAsia"/>
          <w:b/>
          <w:color w:val="000000"/>
          <w:sz w:val="28"/>
          <w:lang w:eastAsia="zh-TW"/>
        </w:rPr>
        <w:t>非</w:t>
      </w:r>
      <w:r w:rsidRPr="00B80553">
        <w:rPr>
          <w:rFonts w:eastAsia="標楷體"/>
          <w:b/>
          <w:color w:val="000000"/>
          <w:sz w:val="28"/>
        </w:rPr>
        <w:t>存活手術</w:t>
      </w:r>
      <w:r w:rsidRPr="00B80553">
        <w:rPr>
          <w:rFonts w:eastAsia="標楷體" w:hint="eastAsia"/>
          <w:b/>
          <w:color w:val="000000"/>
          <w:sz w:val="28"/>
          <w:lang w:eastAsia="zh-TW"/>
        </w:rPr>
        <w:t xml:space="preserve"> </w:t>
      </w:r>
      <w:r w:rsidRPr="00B80553">
        <w:rPr>
          <w:rFonts w:eastAsia="標楷體"/>
          <w:color w:val="0070C0"/>
          <w:sz w:val="28"/>
        </w:rPr>
        <w:t>(Non-Survival surgery)</w:t>
      </w:r>
    </w:p>
    <w:p w14:paraId="394DED8D" w14:textId="77777777" w:rsidR="00803C38" w:rsidRPr="00B80553" w:rsidRDefault="00803C38" w:rsidP="00406232">
      <w:pPr>
        <w:widowControl/>
        <w:numPr>
          <w:ilvl w:val="0"/>
          <w:numId w:val="8"/>
        </w:numPr>
        <w:suppressAutoHyphens w:val="0"/>
        <w:spacing w:after="3" w:line="268" w:lineRule="auto"/>
        <w:ind w:hanging="322"/>
        <w:rPr>
          <w:rFonts w:eastAsia="標楷體"/>
        </w:rPr>
      </w:pPr>
      <w:r w:rsidRPr="00B80553">
        <w:rPr>
          <w:rFonts w:eastAsia="標楷體"/>
        </w:rPr>
        <w:t>手術執行人員之姓名與其訓練資歷</w:t>
      </w:r>
      <w:r w:rsidRPr="00B80553">
        <w:rPr>
          <w:rFonts w:eastAsia="標楷體"/>
          <w:b/>
        </w:rPr>
        <w:t>(</w:t>
      </w:r>
      <w:r w:rsidRPr="00B80553">
        <w:rPr>
          <w:rFonts w:eastAsia="標楷體"/>
        </w:rPr>
        <w:t>請說明訓練資歷，</w:t>
      </w:r>
      <w:r w:rsidRPr="00B80553">
        <w:rPr>
          <w:rFonts w:eastAsia="標楷體"/>
          <w:b/>
        </w:rPr>
        <w:t xml:space="preserve">PI </w:t>
      </w:r>
      <w:r w:rsidRPr="00B80553">
        <w:rPr>
          <w:rFonts w:eastAsia="標楷體"/>
        </w:rPr>
        <w:t>指導亦包含在內</w:t>
      </w:r>
      <w:r w:rsidRPr="00B80553">
        <w:rPr>
          <w:rFonts w:eastAsia="標楷體"/>
          <w:b/>
        </w:rPr>
        <w:t>)</w:t>
      </w:r>
      <w:r w:rsidRPr="00B80553">
        <w:rPr>
          <w:rFonts w:eastAsia="標楷體"/>
        </w:rPr>
        <w:t>：</w:t>
      </w:r>
      <w:r w:rsidRPr="00B80553">
        <w:rPr>
          <w:rFonts w:eastAsia="標楷體"/>
          <w:b/>
        </w:rPr>
        <w:t xml:space="preserve"> </w:t>
      </w:r>
    </w:p>
    <w:tbl>
      <w:tblPr>
        <w:tblW w:w="9376" w:type="dxa"/>
        <w:jc w:val="center"/>
        <w:tblCellMar>
          <w:top w:w="75" w:type="dxa"/>
          <w:left w:w="107" w:type="dxa"/>
          <w:right w:w="99" w:type="dxa"/>
        </w:tblCellMar>
        <w:tblLook w:val="04A0" w:firstRow="1" w:lastRow="0" w:firstColumn="1" w:lastColumn="0" w:noHBand="0" w:noVBand="1"/>
      </w:tblPr>
      <w:tblGrid>
        <w:gridCol w:w="801"/>
        <w:gridCol w:w="1863"/>
        <w:gridCol w:w="2961"/>
        <w:gridCol w:w="3751"/>
      </w:tblGrid>
      <w:tr w:rsidR="00803C38" w:rsidRPr="00B80553" w14:paraId="37D3335E" w14:textId="77777777" w:rsidTr="002B13BA">
        <w:trPr>
          <w:trHeight w:val="444"/>
          <w:jc w:val="center"/>
        </w:trPr>
        <w:tc>
          <w:tcPr>
            <w:tcW w:w="802" w:type="dxa"/>
            <w:tcBorders>
              <w:top w:val="single" w:sz="4" w:space="0" w:color="000000"/>
              <w:left w:val="single" w:sz="4" w:space="0" w:color="000000"/>
              <w:bottom w:val="single" w:sz="4" w:space="0" w:color="000000"/>
              <w:right w:val="single" w:sz="4" w:space="0" w:color="000000"/>
            </w:tcBorders>
            <w:shd w:val="clear" w:color="auto" w:fill="BCD5ED"/>
          </w:tcPr>
          <w:p w14:paraId="7D9EFD48" w14:textId="77777777" w:rsidR="00803C38" w:rsidRPr="00B80553" w:rsidRDefault="00803C38" w:rsidP="002B13BA">
            <w:pPr>
              <w:ind w:left="109"/>
              <w:rPr>
                <w:rFonts w:ascii="Calibri" w:eastAsia="標楷體" w:hAnsi="Calibri"/>
                <w:szCs w:val="22"/>
              </w:rPr>
            </w:pPr>
            <w:r w:rsidRPr="00B80553">
              <w:rPr>
                <w:rFonts w:ascii="Calibri" w:eastAsia="標楷體" w:hAnsi="Calibri"/>
                <w:szCs w:val="22"/>
              </w:rPr>
              <w:t xml:space="preserve"># </w:t>
            </w:r>
          </w:p>
        </w:tc>
        <w:tc>
          <w:tcPr>
            <w:tcW w:w="1863" w:type="dxa"/>
            <w:tcBorders>
              <w:top w:val="single" w:sz="4" w:space="0" w:color="000000"/>
              <w:left w:val="single" w:sz="4" w:space="0" w:color="000000"/>
              <w:bottom w:val="single" w:sz="4" w:space="0" w:color="000000"/>
              <w:right w:val="single" w:sz="4" w:space="0" w:color="000000"/>
            </w:tcBorders>
            <w:shd w:val="clear" w:color="auto" w:fill="BCD5ED"/>
          </w:tcPr>
          <w:p w14:paraId="5767A2CC" w14:textId="77777777" w:rsidR="00803C38" w:rsidRPr="00B80553" w:rsidRDefault="00803C38" w:rsidP="002B13BA">
            <w:pPr>
              <w:ind w:left="157"/>
              <w:rPr>
                <w:rFonts w:ascii="Calibri" w:eastAsia="標楷體" w:hAnsi="Calibri"/>
                <w:szCs w:val="22"/>
              </w:rPr>
            </w:pPr>
            <w:r w:rsidRPr="00B80553">
              <w:rPr>
                <w:rFonts w:ascii="Calibri" w:eastAsia="標楷體" w:hAnsi="Calibri"/>
                <w:szCs w:val="22"/>
              </w:rPr>
              <w:t>執行人員姓名</w:t>
            </w:r>
            <w:r w:rsidRPr="00B80553">
              <w:rPr>
                <w:rFonts w:ascii="Calibri" w:eastAsia="標楷體" w:hAnsi="Calibri"/>
                <w:szCs w:val="22"/>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BCD5ED"/>
          </w:tcPr>
          <w:p w14:paraId="3DDD5ED3" w14:textId="77777777" w:rsidR="00803C38" w:rsidRPr="00B80553" w:rsidRDefault="00803C38" w:rsidP="002B13BA">
            <w:pPr>
              <w:ind w:left="99"/>
              <w:jc w:val="center"/>
              <w:rPr>
                <w:rFonts w:ascii="Calibri" w:eastAsia="標楷體" w:hAnsi="Calibri"/>
                <w:szCs w:val="22"/>
              </w:rPr>
            </w:pPr>
            <w:r w:rsidRPr="00B80553">
              <w:rPr>
                <w:rFonts w:ascii="Calibri" w:eastAsia="標楷體" w:hAnsi="Calibri"/>
                <w:szCs w:val="22"/>
              </w:rPr>
              <w:t>訓練時數</w:t>
            </w:r>
            <w:r w:rsidRPr="00B80553">
              <w:rPr>
                <w:rFonts w:ascii="Calibri" w:eastAsia="標楷體" w:hAnsi="Calibri"/>
                <w:szCs w:val="22"/>
              </w:rPr>
              <w:t xml:space="preserve"> </w:t>
            </w:r>
          </w:p>
        </w:tc>
        <w:tc>
          <w:tcPr>
            <w:tcW w:w="3751" w:type="dxa"/>
            <w:tcBorders>
              <w:top w:val="single" w:sz="4" w:space="0" w:color="000000"/>
              <w:left w:val="single" w:sz="4" w:space="0" w:color="000000"/>
              <w:bottom w:val="single" w:sz="4" w:space="0" w:color="000000"/>
              <w:right w:val="single" w:sz="4" w:space="0" w:color="000000"/>
            </w:tcBorders>
            <w:shd w:val="clear" w:color="auto" w:fill="BCD5ED"/>
          </w:tcPr>
          <w:p w14:paraId="708BA203" w14:textId="77777777" w:rsidR="00803C38" w:rsidRPr="00B80553" w:rsidRDefault="00803C38" w:rsidP="002B13BA">
            <w:pPr>
              <w:ind w:left="94"/>
              <w:jc w:val="center"/>
              <w:rPr>
                <w:rFonts w:ascii="Calibri" w:eastAsia="標楷體" w:hAnsi="Calibri"/>
                <w:szCs w:val="22"/>
              </w:rPr>
            </w:pPr>
            <w:r w:rsidRPr="00B80553">
              <w:rPr>
                <w:rFonts w:ascii="Calibri" w:eastAsia="標楷體" w:hAnsi="Calibri"/>
                <w:szCs w:val="22"/>
              </w:rPr>
              <w:t>訓練資歷</w:t>
            </w:r>
            <w:r w:rsidRPr="00B80553">
              <w:rPr>
                <w:rFonts w:ascii="Calibri" w:eastAsia="標楷體" w:hAnsi="Calibri"/>
                <w:szCs w:val="22"/>
              </w:rPr>
              <w:t xml:space="preserve"> </w:t>
            </w:r>
          </w:p>
        </w:tc>
      </w:tr>
      <w:tr w:rsidR="00803C38" w:rsidRPr="00B80553" w14:paraId="7922012D" w14:textId="77777777" w:rsidTr="002B13BA">
        <w:trPr>
          <w:trHeight w:val="371"/>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3C6674BD"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1995D76"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14:paraId="33A359CD"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14:paraId="1CB8D076" w14:textId="77777777" w:rsidR="00803C38" w:rsidRPr="00B80553" w:rsidRDefault="00803C38" w:rsidP="002B13BA">
            <w:pPr>
              <w:rPr>
                <w:rFonts w:ascii="Calibri" w:eastAsia="標楷體" w:hAnsi="Calibri"/>
                <w:szCs w:val="22"/>
              </w:rPr>
            </w:pPr>
            <w:r w:rsidRPr="00B80553">
              <w:rPr>
                <w:rFonts w:ascii="Calibri" w:eastAsia="標楷體" w:hAnsi="Calibri"/>
                <w:sz w:val="20"/>
                <w:szCs w:val="22"/>
              </w:rPr>
              <w:t xml:space="preserve"> </w:t>
            </w:r>
          </w:p>
        </w:tc>
      </w:tr>
      <w:tr w:rsidR="00803C38" w:rsidRPr="00B80553" w14:paraId="7EA9AFF2" w14:textId="77777777" w:rsidTr="002B13BA">
        <w:trPr>
          <w:trHeight w:val="370"/>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28941209"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384B251"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14:paraId="24B9BF78"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14:paraId="04F3239B" w14:textId="77777777" w:rsidR="00803C38" w:rsidRPr="00B80553" w:rsidRDefault="00803C38" w:rsidP="002B13BA">
            <w:pPr>
              <w:rPr>
                <w:rFonts w:ascii="Calibri" w:eastAsia="標楷體" w:hAnsi="Calibri"/>
                <w:szCs w:val="22"/>
              </w:rPr>
            </w:pPr>
            <w:r w:rsidRPr="00B80553">
              <w:rPr>
                <w:rFonts w:ascii="Calibri" w:eastAsia="標楷體" w:hAnsi="Calibri"/>
                <w:sz w:val="20"/>
                <w:szCs w:val="22"/>
              </w:rPr>
              <w:t xml:space="preserve"> </w:t>
            </w:r>
          </w:p>
        </w:tc>
      </w:tr>
      <w:tr w:rsidR="00803C38" w:rsidRPr="00B80553" w14:paraId="65DC6059" w14:textId="77777777" w:rsidTr="002B13BA">
        <w:trPr>
          <w:trHeight w:val="370"/>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ECFD16C"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5A1F57A"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2961" w:type="dxa"/>
            <w:tcBorders>
              <w:top w:val="single" w:sz="4" w:space="0" w:color="000000"/>
              <w:left w:val="single" w:sz="4" w:space="0" w:color="000000"/>
              <w:bottom w:val="single" w:sz="4" w:space="0" w:color="000000"/>
              <w:right w:val="single" w:sz="4" w:space="0" w:color="000000"/>
            </w:tcBorders>
            <w:shd w:val="clear" w:color="auto" w:fill="auto"/>
          </w:tcPr>
          <w:p w14:paraId="0153099D" w14:textId="77777777" w:rsidR="00803C38" w:rsidRPr="00B80553" w:rsidRDefault="00803C38" w:rsidP="002B13BA">
            <w:pPr>
              <w:ind w:left="1"/>
              <w:rPr>
                <w:rFonts w:ascii="Calibri" w:eastAsia="標楷體" w:hAnsi="Calibri"/>
                <w:szCs w:val="22"/>
              </w:rPr>
            </w:pPr>
            <w:r w:rsidRPr="00B80553">
              <w:rPr>
                <w:rFonts w:ascii="Calibri" w:eastAsia="標楷體" w:hAnsi="Calibri"/>
                <w:sz w:val="20"/>
                <w:szCs w:val="22"/>
              </w:rPr>
              <w:t xml:space="preserve"> </w:t>
            </w:r>
          </w:p>
        </w:tc>
        <w:tc>
          <w:tcPr>
            <w:tcW w:w="3751" w:type="dxa"/>
            <w:tcBorders>
              <w:top w:val="single" w:sz="4" w:space="0" w:color="000000"/>
              <w:left w:val="single" w:sz="4" w:space="0" w:color="000000"/>
              <w:bottom w:val="single" w:sz="4" w:space="0" w:color="000000"/>
              <w:right w:val="single" w:sz="4" w:space="0" w:color="000000"/>
            </w:tcBorders>
            <w:shd w:val="clear" w:color="auto" w:fill="auto"/>
          </w:tcPr>
          <w:p w14:paraId="69A479AA" w14:textId="77777777" w:rsidR="00803C38" w:rsidRPr="00B80553" w:rsidRDefault="00803C38" w:rsidP="002B13BA">
            <w:pPr>
              <w:rPr>
                <w:rFonts w:ascii="Calibri" w:eastAsia="標楷體" w:hAnsi="Calibri"/>
                <w:szCs w:val="22"/>
              </w:rPr>
            </w:pPr>
            <w:r w:rsidRPr="00B80553">
              <w:rPr>
                <w:rFonts w:ascii="Calibri" w:eastAsia="標楷體" w:hAnsi="Calibri"/>
                <w:sz w:val="20"/>
                <w:szCs w:val="22"/>
              </w:rPr>
              <w:t xml:space="preserve"> </w:t>
            </w:r>
          </w:p>
        </w:tc>
      </w:tr>
    </w:tbl>
    <w:p w14:paraId="526929B9" w14:textId="77777777" w:rsidR="00803C38" w:rsidRPr="00B80553" w:rsidRDefault="00803C38" w:rsidP="00406232">
      <w:pPr>
        <w:widowControl/>
        <w:numPr>
          <w:ilvl w:val="0"/>
          <w:numId w:val="8"/>
        </w:numPr>
        <w:suppressAutoHyphens w:val="0"/>
        <w:spacing w:after="3" w:line="268" w:lineRule="auto"/>
        <w:ind w:hanging="322"/>
        <w:rPr>
          <w:rFonts w:eastAsia="標楷體"/>
        </w:rPr>
      </w:pPr>
      <w:r w:rsidRPr="00B80553">
        <w:rPr>
          <w:rFonts w:eastAsia="標楷體"/>
        </w:rPr>
        <w:t>手術資訊</w:t>
      </w:r>
      <w:r w:rsidRPr="00B80553">
        <w:rPr>
          <w:rFonts w:eastAsia="標楷體"/>
          <w:b/>
        </w:rPr>
        <w:t xml:space="preserve"> </w:t>
      </w:r>
    </w:p>
    <w:tbl>
      <w:tblPr>
        <w:tblW w:w="9393" w:type="dxa"/>
        <w:jc w:val="center"/>
        <w:tblCellMar>
          <w:top w:w="48" w:type="dxa"/>
          <w:left w:w="109" w:type="dxa"/>
          <w:right w:w="46" w:type="dxa"/>
        </w:tblCellMar>
        <w:tblLook w:val="04A0" w:firstRow="1" w:lastRow="0" w:firstColumn="1" w:lastColumn="0" w:noHBand="0" w:noVBand="1"/>
      </w:tblPr>
      <w:tblGrid>
        <w:gridCol w:w="2254"/>
        <w:gridCol w:w="3518"/>
        <w:gridCol w:w="1994"/>
        <w:gridCol w:w="1627"/>
      </w:tblGrid>
      <w:tr w:rsidR="00803C38" w:rsidRPr="00B80553" w14:paraId="4FC7C19A" w14:textId="77777777" w:rsidTr="002B13BA">
        <w:trPr>
          <w:trHeight w:val="444"/>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BCD5ED"/>
            <w:vAlign w:val="center"/>
          </w:tcPr>
          <w:p w14:paraId="27726D8F" w14:textId="77777777" w:rsidR="00803C38" w:rsidRPr="00B80553" w:rsidRDefault="00803C38" w:rsidP="002B13BA">
            <w:pPr>
              <w:ind w:left="107"/>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手術名稱</w:t>
            </w:r>
            <w:r w:rsidRPr="00B80553">
              <w:rPr>
                <w:rFonts w:ascii="Calibri" w:eastAsia="標楷體" w:hAnsi="Calibri"/>
                <w:szCs w:val="22"/>
              </w:rPr>
              <w:t xml:space="preserve"> </w:t>
            </w:r>
          </w:p>
        </w:tc>
        <w:tc>
          <w:tcPr>
            <w:tcW w:w="71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E1C822" w14:textId="77777777" w:rsidR="00803C38" w:rsidRPr="00B80553" w:rsidRDefault="00803C38" w:rsidP="002B13BA">
            <w:pPr>
              <w:ind w:left="1"/>
              <w:rPr>
                <w:rFonts w:ascii="Calibri" w:eastAsia="標楷體" w:hAnsi="Calibri"/>
                <w:szCs w:val="22"/>
              </w:rPr>
            </w:pPr>
            <w:r w:rsidRPr="00B80553">
              <w:rPr>
                <w:rFonts w:ascii="Calibri" w:eastAsia="標楷體" w:hAnsi="Calibri"/>
                <w:szCs w:val="22"/>
              </w:rPr>
              <w:t xml:space="preserve"> </w:t>
            </w:r>
          </w:p>
        </w:tc>
      </w:tr>
      <w:tr w:rsidR="00803C38" w:rsidRPr="00B80553" w14:paraId="6CFFBB1A" w14:textId="77777777" w:rsidTr="002B13BA">
        <w:trPr>
          <w:trHeight w:val="444"/>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BCD5ED"/>
            <w:vAlign w:val="center"/>
          </w:tcPr>
          <w:p w14:paraId="3D5B1786" w14:textId="77777777" w:rsidR="00803C38" w:rsidRPr="00B80553" w:rsidRDefault="00803C38" w:rsidP="002B13BA">
            <w:pPr>
              <w:ind w:left="107"/>
              <w:rPr>
                <w:rFonts w:ascii="Calibri" w:eastAsia="標楷體" w:hAnsi="Calibri"/>
                <w:szCs w:val="22"/>
              </w:rPr>
            </w:pPr>
            <w:r w:rsidRPr="00B80553">
              <w:rPr>
                <w:rFonts w:ascii="Calibri" w:eastAsia="標楷體" w:hAnsi="Calibri"/>
                <w:szCs w:val="22"/>
              </w:rPr>
              <w:t>動物品種</w:t>
            </w:r>
            <w:r w:rsidRPr="00B80553">
              <w:rPr>
                <w:rFonts w:ascii="Calibri" w:eastAsia="標楷體" w:hAnsi="Calibri"/>
                <w:szCs w:val="22"/>
              </w:rPr>
              <w:t xml:space="preserve"> </w:t>
            </w:r>
          </w:p>
        </w:tc>
        <w:tc>
          <w:tcPr>
            <w:tcW w:w="71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A23CB4" w14:textId="77777777" w:rsidR="00803C38" w:rsidRPr="00B80553" w:rsidRDefault="00803C38" w:rsidP="002B13BA">
            <w:pPr>
              <w:ind w:left="11"/>
              <w:jc w:val="center"/>
              <w:rPr>
                <w:rFonts w:ascii="Calibri" w:eastAsia="標楷體" w:hAnsi="Calibri"/>
                <w:szCs w:val="22"/>
              </w:rPr>
            </w:pPr>
            <w:r w:rsidRPr="00B80553">
              <w:rPr>
                <w:rFonts w:ascii="Calibri" w:eastAsia="標楷體" w:hAnsi="Calibri"/>
                <w:szCs w:val="22"/>
              </w:rPr>
              <w:t xml:space="preserve"> </w:t>
            </w:r>
          </w:p>
        </w:tc>
      </w:tr>
      <w:tr w:rsidR="00803C38" w:rsidRPr="00B80553" w14:paraId="6F3D8C4D" w14:textId="77777777" w:rsidTr="002B13BA">
        <w:trPr>
          <w:trHeight w:val="569"/>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BCD5ED"/>
            <w:vAlign w:val="center"/>
          </w:tcPr>
          <w:p w14:paraId="29B9BBFF" w14:textId="77777777" w:rsidR="00803C38" w:rsidRPr="00B80553" w:rsidRDefault="00803C38" w:rsidP="002B13BA">
            <w:pPr>
              <w:ind w:left="107"/>
              <w:rPr>
                <w:rFonts w:ascii="Calibri" w:eastAsia="標楷體" w:hAnsi="Calibri"/>
                <w:szCs w:val="22"/>
              </w:rPr>
            </w:pPr>
            <w:r w:rsidRPr="00B80553">
              <w:rPr>
                <w:rFonts w:ascii="Calibri" w:eastAsia="標楷體" w:hAnsi="Calibri"/>
                <w:szCs w:val="22"/>
              </w:rPr>
              <w:t>執行場所</w:t>
            </w:r>
            <w:r w:rsidRPr="00B80553">
              <w:rPr>
                <w:rFonts w:ascii="Calibri" w:eastAsia="標楷體" w:hAnsi="Calibri"/>
                <w:szCs w:val="22"/>
              </w:rPr>
              <w:t xml:space="preserve"> </w:t>
            </w:r>
          </w:p>
        </w:tc>
        <w:tc>
          <w:tcPr>
            <w:tcW w:w="3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E00AC" w14:textId="77777777" w:rsidR="00803C38" w:rsidRPr="00B80553" w:rsidRDefault="00803C38" w:rsidP="002B13BA">
            <w:pPr>
              <w:tabs>
                <w:tab w:val="center" w:pos="1922"/>
              </w:tabs>
              <w:rPr>
                <w:rFonts w:ascii="Calibri" w:eastAsia="標楷體" w:hAnsi="Calibri"/>
                <w:szCs w:val="22"/>
              </w:rPr>
            </w:pPr>
            <w:r w:rsidRPr="00B80553">
              <w:rPr>
                <w:rFonts w:ascii="Calibri" w:eastAsia="標楷體" w:hAnsi="Calibri"/>
                <w:szCs w:val="22"/>
                <w:lang w:eastAsia="zh-TW"/>
              </w:rPr>
              <w:t>心理</w:t>
            </w:r>
            <w:r w:rsidRPr="00B80553">
              <w:rPr>
                <w:rFonts w:ascii="Calibri" w:eastAsia="標楷體" w:hAnsi="Calibri" w:hint="eastAsia"/>
                <w:szCs w:val="22"/>
                <w:lang w:eastAsia="zh-TW"/>
              </w:rPr>
              <w:t>學</w:t>
            </w:r>
            <w:r w:rsidRPr="00B80553">
              <w:rPr>
                <w:rFonts w:ascii="Calibri" w:eastAsia="標楷體" w:hAnsi="Calibri"/>
                <w:szCs w:val="22"/>
                <w:lang w:eastAsia="zh-TW"/>
              </w:rPr>
              <w:t>系生理心理學實驗室</w:t>
            </w:r>
          </w:p>
        </w:tc>
        <w:tc>
          <w:tcPr>
            <w:tcW w:w="1994" w:type="dxa"/>
            <w:tcBorders>
              <w:top w:val="single" w:sz="4" w:space="0" w:color="000000"/>
              <w:left w:val="single" w:sz="4" w:space="0" w:color="000000"/>
              <w:bottom w:val="single" w:sz="4" w:space="0" w:color="000000"/>
              <w:right w:val="single" w:sz="4" w:space="0" w:color="000000"/>
            </w:tcBorders>
            <w:shd w:val="clear" w:color="auto" w:fill="BCD5ED"/>
            <w:vAlign w:val="center"/>
          </w:tcPr>
          <w:p w14:paraId="781CBAEB" w14:textId="77777777" w:rsidR="00803C38" w:rsidRPr="00B80553" w:rsidRDefault="00803C38" w:rsidP="002B13BA">
            <w:pPr>
              <w:ind w:left="127"/>
              <w:rPr>
                <w:rFonts w:ascii="Calibri" w:eastAsia="標楷體" w:hAnsi="Calibri"/>
                <w:szCs w:val="22"/>
              </w:rPr>
            </w:pPr>
            <w:r w:rsidRPr="00B80553">
              <w:rPr>
                <w:rFonts w:ascii="Calibri" w:eastAsia="標楷體" w:hAnsi="Calibri"/>
                <w:szCs w:val="22"/>
              </w:rPr>
              <w:t>房號</w:t>
            </w:r>
            <w:r w:rsidRPr="00B80553">
              <w:rPr>
                <w:rFonts w:ascii="Calibri" w:eastAsia="標楷體" w:hAnsi="Calibri"/>
                <w:szCs w:val="22"/>
              </w:rPr>
              <w:t xml:space="preserve"> </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BD3EB" w14:textId="77777777" w:rsidR="00803C38" w:rsidRPr="00B80553" w:rsidRDefault="00803C38" w:rsidP="002B13BA">
            <w:pPr>
              <w:rPr>
                <w:rFonts w:ascii="Calibri" w:eastAsia="標楷體" w:hAnsi="Calibri"/>
                <w:szCs w:val="22"/>
              </w:rPr>
            </w:pPr>
            <w:r w:rsidRPr="00B80553">
              <w:rPr>
                <w:rFonts w:ascii="Calibri" w:eastAsia="標楷體" w:hAnsi="Calibri"/>
                <w:szCs w:val="22"/>
              </w:rPr>
              <w:t xml:space="preserve"> U541-1</w:t>
            </w:r>
          </w:p>
        </w:tc>
      </w:tr>
      <w:tr w:rsidR="00803C38" w:rsidRPr="00B80553" w14:paraId="22C421B7" w14:textId="77777777" w:rsidTr="002B13BA">
        <w:trPr>
          <w:trHeight w:val="731"/>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BCD5ED"/>
            <w:vAlign w:val="center"/>
          </w:tcPr>
          <w:p w14:paraId="273C4D14" w14:textId="77777777" w:rsidR="00803C38" w:rsidRPr="00B80553" w:rsidRDefault="00803C38" w:rsidP="002B13BA">
            <w:pPr>
              <w:ind w:left="107"/>
              <w:rPr>
                <w:rFonts w:ascii="Calibri" w:eastAsia="標楷體" w:hAnsi="Calibri"/>
                <w:szCs w:val="22"/>
              </w:rPr>
            </w:pPr>
            <w:r w:rsidRPr="00B80553">
              <w:rPr>
                <w:rFonts w:ascii="Calibri" w:eastAsia="標楷體" w:hAnsi="Calibri"/>
                <w:szCs w:val="22"/>
              </w:rPr>
              <w:t>手術分類</w:t>
            </w:r>
            <w:r w:rsidRPr="00B80553">
              <w:rPr>
                <w:rFonts w:ascii="Calibri" w:eastAsia="標楷體" w:hAnsi="Calibri"/>
                <w:szCs w:val="22"/>
              </w:rPr>
              <w:t xml:space="preserve"> </w:t>
            </w:r>
          </w:p>
        </w:tc>
        <w:tc>
          <w:tcPr>
            <w:tcW w:w="71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F65B4E2" w14:textId="77777777" w:rsidR="00803C38" w:rsidRPr="00B80553" w:rsidRDefault="00803C38" w:rsidP="002B13BA">
            <w:pPr>
              <w:tabs>
                <w:tab w:val="center" w:pos="3794"/>
              </w:tabs>
              <w:spacing w:after="50"/>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rPr>
              <w:t>批次</w:t>
            </w:r>
            <w:r w:rsidRPr="00B80553">
              <w:rPr>
                <w:rFonts w:ascii="Calibri" w:eastAsia="標楷體" w:hAnsi="Calibri"/>
                <w:szCs w:val="22"/>
              </w:rPr>
              <w:t xml:space="preserve"> </w:t>
            </w:r>
            <w:r w:rsidRPr="00B80553">
              <w:rPr>
                <w:rFonts w:ascii="Calibri" w:eastAsia="標楷體" w:hAnsi="Calibri"/>
                <w:szCs w:val="22"/>
                <w:u w:val="single" w:color="000000"/>
              </w:rPr>
              <w:t xml:space="preserve"> </w:t>
            </w:r>
            <w:r w:rsidRPr="00B80553">
              <w:rPr>
                <w:rFonts w:ascii="Calibri" w:eastAsia="標楷體" w:hAnsi="Calibri"/>
                <w:szCs w:val="22"/>
                <w:u w:val="single" w:color="000000"/>
              </w:rPr>
              <w:tab/>
            </w:r>
            <w:r w:rsidRPr="00B80553">
              <w:rPr>
                <w:rFonts w:ascii="Calibri" w:eastAsia="標楷體" w:hAnsi="Calibri"/>
                <w:szCs w:val="22"/>
              </w:rPr>
              <w:t>(</w:t>
            </w:r>
            <w:r w:rsidRPr="00B80553">
              <w:rPr>
                <w:rFonts w:ascii="Calibri" w:eastAsia="標楷體" w:hAnsi="Calibri"/>
                <w:szCs w:val="22"/>
              </w:rPr>
              <w:t>一次幾隻，範例：</w:t>
            </w:r>
            <w:r w:rsidRPr="00B80553">
              <w:rPr>
                <w:rFonts w:ascii="Calibri" w:eastAsia="標楷體" w:hAnsi="Calibri"/>
                <w:szCs w:val="22"/>
              </w:rPr>
              <w:t xml:space="preserve">6 or 6~8) </w:t>
            </w:r>
          </w:p>
          <w:p w14:paraId="0BD919EC" w14:textId="77777777" w:rsidR="00803C38" w:rsidRPr="00B80553" w:rsidRDefault="00803C38" w:rsidP="002B13BA">
            <w:pPr>
              <w:tabs>
                <w:tab w:val="center" w:pos="2613"/>
              </w:tabs>
              <w:rPr>
                <w:rFonts w:ascii="Calibri" w:eastAsia="標楷體" w:hAnsi="Calibri"/>
                <w:szCs w:val="22"/>
              </w:rPr>
            </w:pPr>
            <w:r w:rsidRPr="00B80553">
              <w:rPr>
                <w:rFonts w:ascii="Calibri" w:eastAsia="標楷體" w:hAnsi="Calibri"/>
                <w:szCs w:val="22"/>
              </w:rPr>
              <w:t xml:space="preserve"> □</w:t>
            </w:r>
            <w:r w:rsidRPr="00B80553">
              <w:rPr>
                <w:rFonts w:ascii="Calibri" w:eastAsia="標楷體" w:hAnsi="Calibri"/>
                <w:szCs w:val="22"/>
              </w:rPr>
              <w:t>非批次</w:t>
            </w:r>
            <w:r w:rsidRPr="00B80553">
              <w:rPr>
                <w:rFonts w:ascii="Calibri" w:eastAsia="標楷體" w:hAnsi="Calibri"/>
                <w:szCs w:val="22"/>
                <w:u w:val="single" w:color="000000"/>
              </w:rPr>
              <w:t xml:space="preserve"> </w:t>
            </w:r>
            <w:r w:rsidRPr="00B80553">
              <w:rPr>
                <w:rFonts w:ascii="Calibri" w:eastAsia="標楷體" w:hAnsi="Calibri"/>
                <w:szCs w:val="22"/>
                <w:u w:val="single" w:color="000000"/>
              </w:rPr>
              <w:tab/>
            </w:r>
            <w:r w:rsidRPr="00B80553">
              <w:rPr>
                <w:rFonts w:ascii="Calibri" w:eastAsia="標楷體" w:hAnsi="Calibri"/>
                <w:szCs w:val="22"/>
              </w:rPr>
              <w:t>(</w:t>
            </w:r>
            <w:r w:rsidRPr="00B80553">
              <w:rPr>
                <w:rFonts w:ascii="Calibri" w:eastAsia="標楷體" w:hAnsi="Calibri"/>
                <w:szCs w:val="22"/>
              </w:rPr>
              <w:t>幾隻</w:t>
            </w:r>
            <w:r w:rsidRPr="00B80553">
              <w:rPr>
                <w:rFonts w:ascii="Calibri" w:eastAsia="標楷體" w:hAnsi="Calibri"/>
                <w:szCs w:val="22"/>
              </w:rPr>
              <w:t xml:space="preserve">) </w:t>
            </w:r>
          </w:p>
        </w:tc>
      </w:tr>
      <w:tr w:rsidR="00803C38" w:rsidRPr="00B80553" w14:paraId="4FBF4E9D" w14:textId="77777777" w:rsidTr="002B13BA">
        <w:trPr>
          <w:trHeight w:val="882"/>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BCD5ED"/>
            <w:vAlign w:val="center"/>
          </w:tcPr>
          <w:p w14:paraId="594E3F0C" w14:textId="77777777" w:rsidR="00803C38" w:rsidRPr="00B80553" w:rsidRDefault="00803C38" w:rsidP="002B13BA">
            <w:pPr>
              <w:spacing w:after="116"/>
              <w:ind w:left="107"/>
              <w:rPr>
                <w:rFonts w:ascii="Calibri" w:eastAsia="標楷體" w:hAnsi="Calibri"/>
                <w:szCs w:val="22"/>
              </w:rPr>
            </w:pPr>
            <w:r w:rsidRPr="00B80553">
              <w:rPr>
                <w:rFonts w:ascii="Calibri" w:eastAsia="標楷體" w:hAnsi="Calibri"/>
                <w:szCs w:val="22"/>
              </w:rPr>
              <w:t>動物編號</w:t>
            </w:r>
            <w:r w:rsidRPr="00B80553">
              <w:rPr>
                <w:rFonts w:ascii="Calibri" w:eastAsia="標楷體" w:hAnsi="Calibri"/>
                <w:szCs w:val="22"/>
              </w:rPr>
              <w:t xml:space="preserve">(ID) </w:t>
            </w:r>
          </w:p>
          <w:p w14:paraId="29D599D6" w14:textId="77777777" w:rsidR="00803C38" w:rsidRPr="00B80553" w:rsidRDefault="00803C38" w:rsidP="002B13BA">
            <w:pPr>
              <w:ind w:left="107"/>
              <w:rPr>
                <w:rFonts w:ascii="Calibri" w:eastAsia="標楷體" w:hAnsi="Calibri"/>
                <w:szCs w:val="22"/>
              </w:rPr>
            </w:pPr>
            <w:r w:rsidRPr="00B80553">
              <w:rPr>
                <w:rFonts w:ascii="Calibri" w:eastAsia="標楷體" w:hAnsi="Calibri"/>
                <w:color w:val="00B050"/>
                <w:szCs w:val="22"/>
              </w:rPr>
              <w:t>(</w:t>
            </w:r>
            <w:r w:rsidRPr="00B80553">
              <w:rPr>
                <w:rFonts w:ascii="Calibri" w:eastAsia="標楷體" w:hAnsi="Calibri"/>
                <w:color w:val="00B050"/>
                <w:szCs w:val="22"/>
              </w:rPr>
              <w:t>非必填</w:t>
            </w:r>
            <w:r w:rsidRPr="00B80553">
              <w:rPr>
                <w:rFonts w:ascii="Calibri" w:eastAsia="標楷體" w:hAnsi="Calibri"/>
                <w:color w:val="00B050"/>
                <w:szCs w:val="22"/>
              </w:rPr>
              <w:t>)</w:t>
            </w:r>
            <w:r w:rsidRPr="00B80553">
              <w:rPr>
                <w:rFonts w:ascii="Calibri" w:eastAsia="標楷體" w:hAnsi="Calibri"/>
                <w:szCs w:val="22"/>
              </w:rPr>
              <w:t xml:space="preserve"> </w:t>
            </w:r>
          </w:p>
        </w:tc>
        <w:tc>
          <w:tcPr>
            <w:tcW w:w="71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7B5E7E" w14:textId="77777777" w:rsidR="00803C38" w:rsidRPr="00B80553" w:rsidRDefault="00803C38" w:rsidP="002B13BA">
            <w:pPr>
              <w:spacing w:after="35"/>
              <w:ind w:left="109"/>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無</w:t>
            </w:r>
            <w:r w:rsidRPr="00B80553">
              <w:rPr>
                <w:rFonts w:ascii="Calibri" w:eastAsia="標楷體" w:hAnsi="Calibri"/>
                <w:szCs w:val="22"/>
              </w:rPr>
              <w:t xml:space="preserve"> </w:t>
            </w:r>
          </w:p>
          <w:p w14:paraId="51E4C0A5" w14:textId="77777777" w:rsidR="00803C38" w:rsidRPr="00B80553" w:rsidRDefault="00803C38" w:rsidP="002B13BA">
            <w:pPr>
              <w:tabs>
                <w:tab w:val="center" w:pos="3610"/>
              </w:tabs>
              <w:rPr>
                <w:rFonts w:ascii="Calibri" w:eastAsia="標楷體" w:hAnsi="Calibri"/>
                <w:szCs w:val="22"/>
              </w:rPr>
            </w:pPr>
            <w:r w:rsidRPr="00B80553">
              <w:rPr>
                <w:rFonts w:ascii="Calibri" w:eastAsia="標楷體" w:hAnsi="Calibri" w:hint="eastAsia"/>
                <w:sz w:val="22"/>
                <w:szCs w:val="22"/>
                <w:lang w:eastAsia="zh-TW"/>
              </w:rPr>
              <w:t xml:space="preserve"> </w:t>
            </w:r>
            <w:r w:rsidRPr="00B80553">
              <w:rPr>
                <w:rFonts w:ascii="Calibri" w:eastAsia="標楷體" w:hAnsi="Calibri"/>
                <w:szCs w:val="22"/>
              </w:rPr>
              <w:t>□</w:t>
            </w:r>
            <w:r w:rsidRPr="00B80553">
              <w:rPr>
                <w:rFonts w:ascii="Calibri" w:eastAsia="標楷體" w:hAnsi="Calibri"/>
                <w:szCs w:val="22"/>
              </w:rPr>
              <w:t>有</w:t>
            </w:r>
            <w:r w:rsidRPr="00B80553">
              <w:rPr>
                <w:rFonts w:ascii="Calibri" w:eastAsia="標楷體" w:hAnsi="Calibri"/>
                <w:szCs w:val="22"/>
                <w:u w:val="single" w:color="000000"/>
              </w:rPr>
              <w:t xml:space="preserve"> </w:t>
            </w:r>
            <w:r w:rsidRPr="00B80553">
              <w:rPr>
                <w:rFonts w:ascii="Calibri" w:eastAsia="標楷體" w:hAnsi="Calibri"/>
                <w:szCs w:val="22"/>
                <w:u w:val="single" w:color="000000"/>
              </w:rPr>
              <w:tab/>
              <w:t xml:space="preserve">                   </w:t>
            </w:r>
            <w:r w:rsidRPr="00B80553">
              <w:rPr>
                <w:rFonts w:ascii="Calibri" w:eastAsia="標楷體" w:hAnsi="Calibri"/>
                <w:szCs w:val="22"/>
              </w:rPr>
              <w:t>(</w:t>
            </w:r>
            <w:r w:rsidRPr="00B80553">
              <w:rPr>
                <w:rFonts w:ascii="Calibri" w:eastAsia="標楷體" w:hAnsi="Calibri"/>
                <w:szCs w:val="22"/>
              </w:rPr>
              <w:t>範例：</w:t>
            </w:r>
            <w:r w:rsidRPr="00B80553">
              <w:rPr>
                <w:rFonts w:ascii="Calibri" w:eastAsia="標楷體" w:hAnsi="Calibri"/>
                <w:szCs w:val="22"/>
              </w:rPr>
              <w:t xml:space="preserve"> 1, 2, 3, 4 </w:t>
            </w:r>
            <w:r w:rsidRPr="00B80553">
              <w:rPr>
                <w:rFonts w:ascii="Calibri" w:eastAsia="標楷體" w:hAnsi="Calibri"/>
                <w:szCs w:val="22"/>
              </w:rPr>
              <w:t>或其他方式</w:t>
            </w:r>
            <w:r w:rsidRPr="00B80553">
              <w:rPr>
                <w:rFonts w:ascii="Calibri" w:eastAsia="標楷體" w:hAnsi="Calibri"/>
                <w:szCs w:val="22"/>
              </w:rPr>
              <w:t xml:space="preserve">) </w:t>
            </w:r>
          </w:p>
        </w:tc>
      </w:tr>
      <w:tr w:rsidR="00803C38" w:rsidRPr="00B80553" w14:paraId="27157D07" w14:textId="77777777" w:rsidTr="002B13BA">
        <w:trPr>
          <w:trHeight w:val="697"/>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BCD5ED"/>
            <w:vAlign w:val="center"/>
          </w:tcPr>
          <w:p w14:paraId="7937B140" w14:textId="77777777" w:rsidR="00803C38" w:rsidRPr="00B80553" w:rsidRDefault="00803C38" w:rsidP="002B13BA">
            <w:pPr>
              <w:ind w:left="107"/>
              <w:rPr>
                <w:rFonts w:ascii="Calibri" w:eastAsia="標楷體" w:hAnsi="Calibri"/>
                <w:szCs w:val="22"/>
              </w:rPr>
            </w:pPr>
            <w:r w:rsidRPr="00B80553">
              <w:rPr>
                <w:rFonts w:ascii="Calibri" w:eastAsia="標楷體" w:hAnsi="Calibri"/>
                <w:szCs w:val="22"/>
              </w:rPr>
              <w:t>器械消毒方式</w:t>
            </w:r>
            <w:r w:rsidRPr="00B80553">
              <w:rPr>
                <w:rFonts w:ascii="Calibri" w:eastAsia="標楷體" w:hAnsi="Calibri"/>
                <w:szCs w:val="22"/>
              </w:rPr>
              <w:t xml:space="preserve"> </w:t>
            </w:r>
          </w:p>
        </w:tc>
        <w:tc>
          <w:tcPr>
            <w:tcW w:w="7139" w:type="dxa"/>
            <w:gridSpan w:val="3"/>
            <w:tcBorders>
              <w:top w:val="single" w:sz="4" w:space="0" w:color="000000"/>
              <w:left w:val="single" w:sz="4" w:space="0" w:color="000000"/>
              <w:bottom w:val="double" w:sz="4" w:space="0" w:color="000000"/>
              <w:right w:val="single" w:sz="4" w:space="0" w:color="000000"/>
            </w:tcBorders>
            <w:shd w:val="clear" w:color="auto" w:fill="auto"/>
            <w:vAlign w:val="center"/>
          </w:tcPr>
          <w:p w14:paraId="6897EABE" w14:textId="77777777" w:rsidR="00803C38" w:rsidRPr="00B80553" w:rsidRDefault="00803C38" w:rsidP="002B13BA">
            <w:pPr>
              <w:ind w:left="109"/>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高溫高壓滅菌</w:t>
            </w:r>
            <w:r w:rsidRPr="00B80553">
              <w:rPr>
                <w:rFonts w:ascii="Calibri" w:eastAsia="標楷體" w:hAnsi="Calibri"/>
                <w:szCs w:val="22"/>
              </w:rPr>
              <w:t xml:space="preserve"> □</w:t>
            </w:r>
            <w:r w:rsidRPr="00B80553">
              <w:rPr>
                <w:rFonts w:ascii="Calibri" w:eastAsia="標楷體" w:hAnsi="Calibri"/>
                <w:szCs w:val="22"/>
              </w:rPr>
              <w:t>硃砂乾熱滅菌器</w:t>
            </w:r>
            <w:r w:rsidRPr="00B80553">
              <w:rPr>
                <w:rFonts w:ascii="Calibri" w:eastAsia="標楷體" w:hAnsi="Calibri"/>
                <w:szCs w:val="22"/>
              </w:rPr>
              <w:t>□H</w:t>
            </w:r>
            <w:r w:rsidRPr="00B80553">
              <w:rPr>
                <w:rFonts w:ascii="Calibri" w:eastAsia="標楷體" w:hAnsi="Calibri"/>
                <w:sz w:val="16"/>
                <w:szCs w:val="22"/>
              </w:rPr>
              <w:t>2</w:t>
            </w:r>
            <w:r w:rsidRPr="00B80553">
              <w:rPr>
                <w:rFonts w:ascii="Calibri" w:eastAsia="標楷體" w:hAnsi="Calibri"/>
                <w:szCs w:val="22"/>
              </w:rPr>
              <w:t>O</w:t>
            </w:r>
            <w:r w:rsidRPr="00B80553">
              <w:rPr>
                <w:rFonts w:ascii="Calibri" w:eastAsia="標楷體" w:hAnsi="Calibri"/>
                <w:sz w:val="16"/>
                <w:szCs w:val="22"/>
              </w:rPr>
              <w:t xml:space="preserve">2 </w:t>
            </w:r>
            <w:r w:rsidRPr="00B80553">
              <w:rPr>
                <w:rFonts w:ascii="Calibri" w:eastAsia="標楷體" w:hAnsi="Calibri"/>
                <w:szCs w:val="22"/>
              </w:rPr>
              <w:t>煙燻</w:t>
            </w:r>
            <w:r w:rsidRPr="00B80553">
              <w:rPr>
                <w:rFonts w:ascii="Calibri" w:eastAsia="標楷體" w:hAnsi="Calibri"/>
                <w:szCs w:val="22"/>
              </w:rPr>
              <w:t xml:space="preserve"> □</w:t>
            </w:r>
            <w:r w:rsidRPr="00B80553">
              <w:rPr>
                <w:rFonts w:ascii="Calibri" w:eastAsia="標楷體" w:hAnsi="Calibri"/>
                <w:szCs w:val="22"/>
              </w:rPr>
              <w:t>其他</w:t>
            </w:r>
            <w:r w:rsidRPr="00B80553">
              <w:rPr>
                <w:rFonts w:ascii="Calibri" w:eastAsia="標楷體" w:hAnsi="Calibri"/>
                <w:szCs w:val="22"/>
              </w:rPr>
              <w:t xml:space="preserve">:  </w:t>
            </w:r>
            <w:r w:rsidRPr="00B80553">
              <w:rPr>
                <w:rFonts w:ascii="Calibri" w:eastAsia="標楷體" w:hAnsi="Calibri"/>
                <w:szCs w:val="22"/>
              </w:rPr>
              <w:tab/>
              <w:t xml:space="preserve"> </w:t>
            </w:r>
          </w:p>
        </w:tc>
      </w:tr>
    </w:tbl>
    <w:p w14:paraId="7E6A2EA3" w14:textId="77777777" w:rsidR="00803C38" w:rsidRPr="00B80553" w:rsidRDefault="00803C38" w:rsidP="00406232">
      <w:pPr>
        <w:widowControl/>
        <w:numPr>
          <w:ilvl w:val="0"/>
          <w:numId w:val="8"/>
        </w:numPr>
        <w:suppressAutoHyphens w:val="0"/>
        <w:spacing w:after="3" w:line="268" w:lineRule="auto"/>
        <w:ind w:hanging="322"/>
        <w:rPr>
          <w:rFonts w:eastAsia="標楷體"/>
        </w:rPr>
      </w:pPr>
      <w:r w:rsidRPr="00B80553">
        <w:rPr>
          <w:rFonts w:eastAsia="標楷體"/>
        </w:rPr>
        <w:t>手術內容</w:t>
      </w:r>
      <w:r w:rsidRPr="00B80553">
        <w:rPr>
          <w:rFonts w:eastAsia="標楷體"/>
          <w:b/>
        </w:rPr>
        <w:t xml:space="preserve"> </w:t>
      </w:r>
    </w:p>
    <w:tbl>
      <w:tblPr>
        <w:tblW w:w="9434" w:type="dxa"/>
        <w:jc w:val="center"/>
        <w:tblCellMar>
          <w:top w:w="56" w:type="dxa"/>
          <w:left w:w="110" w:type="dxa"/>
          <w:right w:w="50" w:type="dxa"/>
        </w:tblCellMar>
        <w:tblLook w:val="04A0" w:firstRow="1" w:lastRow="0" w:firstColumn="1" w:lastColumn="0" w:noHBand="0" w:noVBand="1"/>
      </w:tblPr>
      <w:tblGrid>
        <w:gridCol w:w="2251"/>
        <w:gridCol w:w="7183"/>
      </w:tblGrid>
      <w:tr w:rsidR="00803C38" w:rsidRPr="00B80553" w14:paraId="26D33CB0" w14:textId="77777777" w:rsidTr="002B13BA">
        <w:trPr>
          <w:trHeight w:val="174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BCD5ED"/>
          </w:tcPr>
          <w:p w14:paraId="4A8C0CCA" w14:textId="77777777" w:rsidR="00803C38" w:rsidRPr="00B80553" w:rsidRDefault="00803C38" w:rsidP="002B13BA">
            <w:pPr>
              <w:ind w:left="103"/>
              <w:rPr>
                <w:rFonts w:ascii="Calibri" w:eastAsia="標楷體" w:hAnsi="Calibri"/>
                <w:szCs w:val="22"/>
              </w:rPr>
            </w:pPr>
            <w:r w:rsidRPr="00B80553">
              <w:rPr>
                <w:rFonts w:ascii="Calibri" w:eastAsia="標楷體" w:hAnsi="Calibri"/>
                <w:szCs w:val="22"/>
              </w:rPr>
              <w:t>手術內容描述</w:t>
            </w:r>
            <w:r w:rsidRPr="00B80553">
              <w:rPr>
                <w:rFonts w:ascii="Calibri" w:eastAsia="標楷體" w:hAnsi="Calibri"/>
                <w:szCs w:val="22"/>
              </w:rPr>
              <w:t xml:space="preserve"> </w:t>
            </w:r>
          </w:p>
        </w:tc>
        <w:tc>
          <w:tcPr>
            <w:tcW w:w="7182" w:type="dxa"/>
            <w:tcBorders>
              <w:top w:val="single" w:sz="4" w:space="0" w:color="000000"/>
              <w:left w:val="single" w:sz="4" w:space="0" w:color="000000"/>
              <w:bottom w:val="single" w:sz="4" w:space="0" w:color="000000"/>
              <w:right w:val="single" w:sz="4" w:space="0" w:color="000000"/>
            </w:tcBorders>
            <w:shd w:val="clear" w:color="auto" w:fill="auto"/>
          </w:tcPr>
          <w:p w14:paraId="79D378AC" w14:textId="77777777" w:rsidR="00803C38" w:rsidRPr="00B80553" w:rsidRDefault="00803C38" w:rsidP="002B13BA">
            <w:pPr>
              <w:spacing w:after="60"/>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p w14:paraId="40C94FC7" w14:textId="77777777" w:rsidR="00803C38" w:rsidRPr="00B80553" w:rsidRDefault="00803C38" w:rsidP="002B13BA">
            <w:pPr>
              <w:spacing w:after="60"/>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p w14:paraId="06065159" w14:textId="77777777" w:rsidR="00803C38" w:rsidRPr="00B80553" w:rsidRDefault="00803C38" w:rsidP="002B13BA">
            <w:pPr>
              <w:spacing w:after="53"/>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p w14:paraId="3B6B84D2" w14:textId="77777777" w:rsidR="00803C38" w:rsidRPr="00B80553" w:rsidRDefault="00803C38" w:rsidP="002B13BA">
            <w:pPr>
              <w:rPr>
                <w:rFonts w:ascii="Calibri" w:eastAsia="標楷體" w:hAnsi="Calibri"/>
                <w:szCs w:val="22"/>
              </w:rPr>
            </w:pPr>
            <w:r w:rsidRPr="00B80553">
              <w:rPr>
                <w:rFonts w:ascii="Calibri" w:eastAsia="標楷體" w:hAnsi="Calibri"/>
                <w:szCs w:val="22"/>
                <w:u w:val="single" w:color="000000"/>
              </w:rPr>
              <w:t xml:space="preserve">                                                          </w:t>
            </w:r>
            <w:r w:rsidRPr="00B80553">
              <w:rPr>
                <w:rFonts w:ascii="Calibri" w:eastAsia="標楷體" w:hAnsi="Calibri"/>
                <w:szCs w:val="22"/>
              </w:rPr>
              <w:t xml:space="preserve"> </w:t>
            </w:r>
          </w:p>
        </w:tc>
      </w:tr>
    </w:tbl>
    <w:p w14:paraId="10CC01F5" w14:textId="77777777" w:rsidR="00803C38" w:rsidRPr="00B80553" w:rsidRDefault="00803C38" w:rsidP="00406232">
      <w:pPr>
        <w:widowControl/>
        <w:numPr>
          <w:ilvl w:val="0"/>
          <w:numId w:val="8"/>
        </w:numPr>
        <w:suppressAutoHyphens w:val="0"/>
        <w:spacing w:after="3" w:line="268" w:lineRule="auto"/>
        <w:ind w:hanging="322"/>
        <w:rPr>
          <w:rFonts w:eastAsia="標楷體"/>
        </w:rPr>
      </w:pPr>
      <w:r w:rsidRPr="00B80553">
        <w:rPr>
          <w:rFonts w:eastAsia="標楷體"/>
        </w:rPr>
        <w:t>死亡確認</w:t>
      </w:r>
      <w:r w:rsidRPr="00B80553">
        <w:rPr>
          <w:rFonts w:eastAsia="標楷體"/>
          <w:b/>
        </w:rPr>
        <w:t xml:space="preserve"> </w:t>
      </w:r>
    </w:p>
    <w:tbl>
      <w:tblPr>
        <w:tblW w:w="9419" w:type="dxa"/>
        <w:jc w:val="center"/>
        <w:tblCellMar>
          <w:top w:w="55" w:type="dxa"/>
          <w:left w:w="109" w:type="dxa"/>
          <w:right w:w="115" w:type="dxa"/>
        </w:tblCellMar>
        <w:tblLook w:val="04A0" w:firstRow="1" w:lastRow="0" w:firstColumn="1" w:lastColumn="0" w:noHBand="0" w:noVBand="1"/>
      </w:tblPr>
      <w:tblGrid>
        <w:gridCol w:w="2224"/>
        <w:gridCol w:w="7195"/>
      </w:tblGrid>
      <w:tr w:rsidR="00803C38" w:rsidRPr="001F3C03" w14:paraId="4799C1A5" w14:textId="77777777" w:rsidTr="002B13BA">
        <w:trPr>
          <w:trHeight w:val="2528"/>
          <w:jc w:val="center"/>
        </w:trPr>
        <w:tc>
          <w:tcPr>
            <w:tcW w:w="2224" w:type="dxa"/>
            <w:tcBorders>
              <w:top w:val="single" w:sz="4" w:space="0" w:color="000000"/>
              <w:left w:val="single" w:sz="4" w:space="0" w:color="000000"/>
              <w:bottom w:val="single" w:sz="4" w:space="0" w:color="000000"/>
              <w:right w:val="single" w:sz="4" w:space="0" w:color="000000"/>
            </w:tcBorders>
            <w:shd w:val="clear" w:color="auto" w:fill="BCD5ED"/>
          </w:tcPr>
          <w:p w14:paraId="7D73DB8F" w14:textId="77777777" w:rsidR="00803C38" w:rsidRPr="00B80553" w:rsidRDefault="00803C38" w:rsidP="002B13BA">
            <w:pPr>
              <w:ind w:left="104"/>
              <w:rPr>
                <w:rFonts w:ascii="Calibri" w:eastAsia="標楷體" w:hAnsi="Calibri"/>
                <w:szCs w:val="22"/>
              </w:rPr>
            </w:pPr>
            <w:r w:rsidRPr="00B80553">
              <w:rPr>
                <w:rFonts w:ascii="Calibri" w:eastAsia="標楷體" w:hAnsi="Calibri"/>
                <w:szCs w:val="22"/>
              </w:rPr>
              <w:t>如何確認死亡</w:t>
            </w:r>
            <w:r w:rsidRPr="00B80553">
              <w:rPr>
                <w:rFonts w:ascii="Calibri" w:eastAsia="標楷體" w:hAnsi="Calibri"/>
                <w:szCs w:val="22"/>
              </w:rPr>
              <w:t xml:space="preserve">? </w:t>
            </w:r>
          </w:p>
        </w:tc>
        <w:tc>
          <w:tcPr>
            <w:tcW w:w="7196" w:type="dxa"/>
            <w:tcBorders>
              <w:top w:val="single" w:sz="4" w:space="0" w:color="000000"/>
              <w:left w:val="single" w:sz="4" w:space="0" w:color="000000"/>
              <w:bottom w:val="single" w:sz="4" w:space="0" w:color="000000"/>
              <w:right w:val="single" w:sz="4" w:space="0" w:color="000000"/>
            </w:tcBorders>
            <w:shd w:val="clear" w:color="auto" w:fill="auto"/>
          </w:tcPr>
          <w:p w14:paraId="60BAE8B2" w14:textId="77777777" w:rsidR="00803C38" w:rsidRPr="00B80553" w:rsidRDefault="00803C38" w:rsidP="002B13BA">
            <w:pPr>
              <w:spacing w:after="46"/>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深度麻醉下移除維生重要臟器</w:t>
            </w:r>
            <w:r w:rsidRPr="00B80553">
              <w:rPr>
                <w:rFonts w:ascii="Calibri" w:eastAsia="標楷體" w:hAnsi="Calibri"/>
                <w:szCs w:val="22"/>
              </w:rPr>
              <w:t xml:space="preserve">(e.g., brain, lung, heart) </w:t>
            </w:r>
          </w:p>
          <w:p w14:paraId="7D7DD64B" w14:textId="77777777" w:rsidR="00803C38" w:rsidRPr="00B80553" w:rsidRDefault="00803C38" w:rsidP="002B13BA">
            <w:pPr>
              <w:spacing w:after="46"/>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深度麻醉下放血</w:t>
            </w:r>
            <w:r w:rsidRPr="00B80553">
              <w:rPr>
                <w:rFonts w:ascii="Calibri" w:eastAsia="標楷體" w:hAnsi="Calibri"/>
                <w:szCs w:val="22"/>
              </w:rPr>
              <w:t xml:space="preserve"> </w:t>
            </w:r>
          </w:p>
          <w:p w14:paraId="5F92EF15" w14:textId="77777777" w:rsidR="00803C38" w:rsidRPr="00B80553" w:rsidRDefault="00803C38" w:rsidP="002B13BA">
            <w:pPr>
              <w:spacing w:after="46"/>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無心跳</w:t>
            </w:r>
            <w:r w:rsidRPr="00B80553">
              <w:rPr>
                <w:rFonts w:ascii="Calibri" w:eastAsia="標楷體" w:hAnsi="Calibri"/>
                <w:szCs w:val="22"/>
              </w:rPr>
              <w:t xml:space="preserve"> (</w:t>
            </w:r>
            <w:r w:rsidRPr="00B80553">
              <w:rPr>
                <w:rFonts w:ascii="Calibri" w:eastAsia="標楷體" w:hAnsi="Calibri"/>
                <w:szCs w:val="22"/>
              </w:rPr>
              <w:t>聽診器確認</w:t>
            </w:r>
            <w:r w:rsidRPr="00B80553">
              <w:rPr>
                <w:rFonts w:ascii="Calibri" w:eastAsia="標楷體" w:hAnsi="Calibri"/>
                <w:szCs w:val="22"/>
              </w:rPr>
              <w:t xml:space="preserve">) </w:t>
            </w:r>
          </w:p>
          <w:p w14:paraId="22EAF1F1" w14:textId="77777777" w:rsidR="00803C38" w:rsidRPr="00B80553" w:rsidRDefault="00803C38" w:rsidP="002B13BA">
            <w:pPr>
              <w:spacing w:after="44"/>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屍僵</w:t>
            </w:r>
            <w:r w:rsidRPr="00B80553">
              <w:rPr>
                <w:rFonts w:ascii="Calibri" w:eastAsia="標楷體" w:hAnsi="Calibri"/>
                <w:szCs w:val="22"/>
              </w:rPr>
              <w:t xml:space="preserve"> </w:t>
            </w:r>
          </w:p>
          <w:p w14:paraId="2A5060F3" w14:textId="77777777" w:rsidR="00803C38" w:rsidRPr="00B80553" w:rsidRDefault="00803C38" w:rsidP="002B13BA">
            <w:pPr>
              <w:spacing w:after="47"/>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小型囓齒類執行二次犧牲法</w:t>
            </w:r>
            <w:r w:rsidRPr="00B80553">
              <w:rPr>
                <w:rFonts w:ascii="Calibri" w:eastAsia="標楷體" w:hAnsi="Calibri"/>
                <w:szCs w:val="22"/>
              </w:rPr>
              <w:t xml:space="preserve">: </w:t>
            </w:r>
            <w:r w:rsidRPr="00B80553">
              <w:rPr>
                <w:rFonts w:ascii="Calibri" w:eastAsia="標楷體" w:hAnsi="Calibri"/>
                <w:szCs w:val="22"/>
              </w:rPr>
              <w:t>頸椎脫臼</w:t>
            </w:r>
            <w:r w:rsidRPr="00B80553">
              <w:rPr>
                <w:rFonts w:ascii="Calibri" w:eastAsia="標楷體" w:hAnsi="Calibri"/>
                <w:szCs w:val="22"/>
              </w:rPr>
              <w:t>(</w:t>
            </w:r>
            <w:r w:rsidRPr="00B80553">
              <w:rPr>
                <w:rFonts w:ascii="Calibri" w:eastAsia="標楷體" w:hAnsi="Calibri"/>
                <w:szCs w:val="22"/>
              </w:rPr>
              <w:t>體重</w:t>
            </w:r>
            <w:r w:rsidRPr="00B80553">
              <w:rPr>
                <w:rFonts w:ascii="Calibri" w:eastAsia="標楷體" w:hAnsi="Calibri"/>
                <w:szCs w:val="22"/>
              </w:rPr>
              <w:t xml:space="preserve">&lt;150g) </w:t>
            </w:r>
          </w:p>
          <w:p w14:paraId="68A41F2B" w14:textId="77777777" w:rsidR="00803C38" w:rsidRPr="00B80553" w:rsidRDefault="00803C38" w:rsidP="002B13BA">
            <w:pPr>
              <w:spacing w:after="44"/>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小型囓齒類執行二次犧牲法</w:t>
            </w:r>
            <w:r w:rsidRPr="00B80553">
              <w:rPr>
                <w:rFonts w:ascii="Calibri" w:eastAsia="標楷體" w:hAnsi="Calibri"/>
                <w:szCs w:val="22"/>
              </w:rPr>
              <w:t xml:space="preserve">: </w:t>
            </w:r>
            <w:r w:rsidRPr="00B80553">
              <w:rPr>
                <w:rFonts w:ascii="Calibri" w:eastAsia="標楷體" w:hAnsi="Calibri"/>
                <w:szCs w:val="22"/>
              </w:rPr>
              <w:t>氣胸</w:t>
            </w:r>
            <w:r w:rsidRPr="00B80553">
              <w:rPr>
                <w:rFonts w:ascii="Calibri" w:eastAsia="標楷體" w:hAnsi="Calibri"/>
                <w:szCs w:val="22"/>
              </w:rPr>
              <w:t xml:space="preserve"> </w:t>
            </w:r>
          </w:p>
          <w:p w14:paraId="7B4CAD1A" w14:textId="77777777" w:rsidR="00803C38" w:rsidRPr="00284051" w:rsidRDefault="00803C38" w:rsidP="002B13BA">
            <w:pPr>
              <w:tabs>
                <w:tab w:val="center" w:pos="1693"/>
              </w:tabs>
              <w:rPr>
                <w:rFonts w:ascii="Calibri" w:eastAsia="標楷體" w:hAnsi="Calibri"/>
                <w:szCs w:val="22"/>
              </w:rPr>
            </w:pPr>
            <w:r w:rsidRPr="00B80553">
              <w:rPr>
                <w:rFonts w:ascii="Calibri" w:eastAsia="標楷體" w:hAnsi="Calibri"/>
                <w:szCs w:val="22"/>
              </w:rPr>
              <w:t>□</w:t>
            </w:r>
            <w:r w:rsidRPr="00B80553">
              <w:rPr>
                <w:rFonts w:ascii="Calibri" w:eastAsia="標楷體" w:hAnsi="Calibri"/>
                <w:szCs w:val="22"/>
              </w:rPr>
              <w:t>其他</w:t>
            </w:r>
            <w:r w:rsidRPr="00B80553">
              <w:rPr>
                <w:rFonts w:ascii="Calibri" w:eastAsia="標楷體" w:hAnsi="Calibri"/>
                <w:szCs w:val="22"/>
              </w:rPr>
              <w:t>:</w:t>
            </w:r>
            <w:r w:rsidRPr="00284051">
              <w:rPr>
                <w:rFonts w:ascii="Calibri" w:eastAsia="標楷體" w:hAnsi="Calibri"/>
                <w:szCs w:val="22"/>
                <w:u w:val="single" w:color="000000"/>
              </w:rPr>
              <w:t xml:space="preserve"> </w:t>
            </w:r>
            <w:r w:rsidRPr="00284051">
              <w:rPr>
                <w:rFonts w:ascii="Calibri" w:eastAsia="標楷體" w:hAnsi="Calibri"/>
                <w:szCs w:val="22"/>
                <w:u w:val="single" w:color="000000"/>
              </w:rPr>
              <w:tab/>
            </w:r>
            <w:r w:rsidRPr="00284051">
              <w:rPr>
                <w:rFonts w:ascii="Calibri" w:eastAsia="標楷體" w:hAnsi="Calibri"/>
                <w:szCs w:val="22"/>
              </w:rPr>
              <w:t xml:space="preserve"> </w:t>
            </w:r>
          </w:p>
        </w:tc>
      </w:tr>
    </w:tbl>
    <w:p w14:paraId="70A6B2E0" w14:textId="77777777" w:rsidR="00803C38" w:rsidRPr="00081C86" w:rsidRDefault="00803C38" w:rsidP="00803C38"/>
    <w:sectPr w:rsidR="00803C38" w:rsidRPr="00081C86" w:rsidSect="00040B9B">
      <w:footerReference w:type="default" r:id="rId2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23765" w14:textId="77777777" w:rsidR="00551D04" w:rsidRDefault="00551D04" w:rsidP="00040B9B">
      <w:r>
        <w:separator/>
      </w:r>
    </w:p>
  </w:endnote>
  <w:endnote w:type="continuationSeparator" w:id="0">
    <w:p w14:paraId="01FD4E6A" w14:textId="77777777" w:rsidR="00551D04" w:rsidRDefault="00551D04" w:rsidP="0004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dobeSongStd-Light">
    <w:altName w:val="Times New Roman"/>
    <w:panose1 w:val="00000000000000000000"/>
    <w:charset w:val="00"/>
    <w:family w:val="roman"/>
    <w:notTrueType/>
    <w:pitch w:val="default"/>
  </w:font>
  <w:font w:name="超世紀細圓體">
    <w:altName w:val="微軟正黑體"/>
    <w:charset w:val="88"/>
    <w:family w:val="auto"/>
    <w:pitch w:val="variable"/>
    <w:sig w:usb0="00000003" w:usb1="288800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粗圓體">
    <w:panose1 w:val="020F0709000000000000"/>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936B5" w14:textId="5E1FB547" w:rsidR="00803C38" w:rsidRDefault="00803C38">
    <w:pPr>
      <w:pStyle w:val="af0"/>
      <w:jc w:val="center"/>
    </w:pPr>
    <w:r>
      <w:fldChar w:fldCharType="begin"/>
    </w:r>
    <w:r>
      <w:instrText>PAGE   \* MERGEFORMAT</w:instrText>
    </w:r>
    <w:r>
      <w:fldChar w:fldCharType="separate"/>
    </w:r>
    <w:r w:rsidR="008B7545" w:rsidRPr="008B7545">
      <w:rPr>
        <w:noProof/>
        <w:lang w:val="zh-TW" w:eastAsia="zh-TW"/>
      </w:rPr>
      <w:t>2</w:t>
    </w:r>
    <w:r>
      <w:fldChar w:fldCharType="end"/>
    </w:r>
  </w:p>
  <w:p w14:paraId="362496FF" w14:textId="77777777" w:rsidR="00803C38" w:rsidRDefault="00803C38">
    <w:pPr>
      <w:pStyle w:val="ae"/>
      <w:spacing w:line="14" w:lineRule="auto"/>
      <w:rPr>
        <w:sz w:val="1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7C17" w14:textId="77777777" w:rsidR="00803C38" w:rsidRDefault="00803C38">
    <w:pPr>
      <w:pStyle w:val="ae"/>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353" w14:textId="77777777" w:rsidR="00EB1373" w:rsidRDefault="00EB1373">
    <w:pPr>
      <w:pStyle w:val="a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F043" w14:textId="77777777" w:rsidR="00551D04" w:rsidRDefault="00551D04" w:rsidP="00040B9B">
      <w:r>
        <w:separator/>
      </w:r>
    </w:p>
  </w:footnote>
  <w:footnote w:type="continuationSeparator" w:id="0">
    <w:p w14:paraId="6018B5FC" w14:textId="77777777" w:rsidR="00551D04" w:rsidRDefault="00551D04" w:rsidP="00040B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360"/>
        </w:tabs>
        <w:ind w:left="340" w:hanging="340"/>
      </w:pPr>
      <w:rPr>
        <w:rFonts w:hint="eastAsia"/>
      </w:rPr>
    </w:lvl>
  </w:abstractNum>
  <w:abstractNum w:abstractNumId="1" w15:restartNumberingAfterBreak="0">
    <w:nsid w:val="00000003"/>
    <w:multiLevelType w:val="singleLevel"/>
    <w:tmpl w:val="00000003"/>
    <w:name w:val="WW8Num3"/>
    <w:lvl w:ilvl="0">
      <w:start w:val="1"/>
      <w:numFmt w:val="decimal"/>
      <w:suff w:val="space"/>
      <w:lvlText w:val="%1."/>
      <w:lvlJc w:val="left"/>
      <w:pPr>
        <w:tabs>
          <w:tab w:val="num" w:pos="0"/>
        </w:tabs>
        <w:ind w:left="315" w:hanging="315"/>
      </w:pPr>
      <w:rPr>
        <w:rFonts w:hint="default"/>
      </w:rPr>
    </w:lvl>
  </w:abstractNum>
  <w:abstractNum w:abstractNumId="2" w15:restartNumberingAfterBreak="0">
    <w:nsid w:val="00000010"/>
    <w:multiLevelType w:val="singleLevel"/>
    <w:tmpl w:val="00000010"/>
    <w:name w:val="WW8Num23"/>
    <w:lvl w:ilvl="0">
      <w:start w:val="1"/>
      <w:numFmt w:val="decimal"/>
      <w:lvlText w:val="%1."/>
      <w:lvlJc w:val="left"/>
      <w:pPr>
        <w:tabs>
          <w:tab w:val="num" w:pos="360"/>
        </w:tabs>
        <w:ind w:left="340" w:hanging="340"/>
      </w:pPr>
      <w:rPr>
        <w:rFonts w:hint="eastAsia"/>
      </w:rPr>
    </w:lvl>
  </w:abstractNum>
  <w:abstractNum w:abstractNumId="3" w15:restartNumberingAfterBreak="0">
    <w:nsid w:val="00000014"/>
    <w:multiLevelType w:val="singleLevel"/>
    <w:tmpl w:val="00000014"/>
    <w:name w:val="WW8Num28"/>
    <w:lvl w:ilvl="0">
      <w:start w:val="1"/>
      <w:numFmt w:val="decimal"/>
      <w:suff w:val="space"/>
      <w:lvlText w:val="%1."/>
      <w:lvlJc w:val="left"/>
      <w:pPr>
        <w:tabs>
          <w:tab w:val="num" w:pos="0"/>
        </w:tabs>
        <w:ind w:left="315" w:hanging="315"/>
      </w:pPr>
      <w:rPr>
        <w:rFonts w:hint="default"/>
      </w:rPr>
    </w:lvl>
  </w:abstractNum>
  <w:abstractNum w:abstractNumId="4" w15:restartNumberingAfterBreak="0">
    <w:nsid w:val="0000001B"/>
    <w:multiLevelType w:val="singleLevel"/>
    <w:tmpl w:val="0000001B"/>
    <w:name w:val="WW8Num37"/>
    <w:lvl w:ilvl="0">
      <w:start w:val="1"/>
      <w:numFmt w:val="decimal"/>
      <w:suff w:val="space"/>
      <w:lvlText w:val="%1."/>
      <w:lvlJc w:val="left"/>
      <w:pPr>
        <w:tabs>
          <w:tab w:val="num" w:pos="0"/>
        </w:tabs>
        <w:ind w:left="315" w:hanging="315"/>
      </w:pPr>
      <w:rPr>
        <w:rFonts w:hint="eastAsia"/>
      </w:rPr>
    </w:lvl>
  </w:abstractNum>
  <w:abstractNum w:abstractNumId="5" w15:restartNumberingAfterBreak="0">
    <w:nsid w:val="0E6A1F0E"/>
    <w:multiLevelType w:val="hybridMultilevel"/>
    <w:tmpl w:val="2788E69A"/>
    <w:lvl w:ilvl="0" w:tplc="4016F5CC">
      <w:start w:val="1"/>
      <w:numFmt w:val="lowerLetter"/>
      <w:lvlText w:val="%1."/>
      <w:lvlJc w:val="left"/>
      <w:pPr>
        <w:ind w:left="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F45404">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82030">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30CC52">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AA6D10">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DC7558">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5C690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D07F60">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CA3390">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3486471"/>
    <w:multiLevelType w:val="hybridMultilevel"/>
    <w:tmpl w:val="0F8A7C8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4A8127E"/>
    <w:multiLevelType w:val="hybridMultilevel"/>
    <w:tmpl w:val="402AE652"/>
    <w:lvl w:ilvl="0" w:tplc="9D4848CE">
      <w:start w:val="1"/>
      <w:numFmt w:val="bullet"/>
      <w:lvlText w:val=""/>
      <w:lvlJc w:val="left"/>
      <w:pPr>
        <w:ind w:left="1180" w:hanging="480"/>
      </w:pPr>
      <w:rPr>
        <w:rFonts w:ascii="Wingdings" w:hAnsi="Wingdings" w:hint="default"/>
        <w:sz w:val="16"/>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abstractNum w:abstractNumId="8" w15:restartNumberingAfterBreak="0">
    <w:nsid w:val="47D7501F"/>
    <w:multiLevelType w:val="hybridMultilevel"/>
    <w:tmpl w:val="40C42E24"/>
    <w:lvl w:ilvl="0" w:tplc="70E8F5AA">
      <w:start w:val="1"/>
      <w:numFmt w:val="decimal"/>
      <w:lvlText w:val="(%1)"/>
      <w:lvlJc w:val="left"/>
      <w:pPr>
        <w:ind w:left="503" w:hanging="361"/>
      </w:pPr>
      <w:rPr>
        <w:rFonts w:ascii="SimSun" w:eastAsia="SimSun" w:hAnsi="SimSun" w:cs="SimSun" w:hint="default"/>
        <w:b/>
        <w:w w:val="100"/>
        <w:sz w:val="22"/>
        <w:szCs w:val="22"/>
        <w:lang w:val="en-US" w:eastAsia="zh-TW" w:bidi="ar-SA"/>
      </w:rPr>
    </w:lvl>
    <w:lvl w:ilvl="1" w:tplc="8820C176">
      <w:numFmt w:val="bullet"/>
      <w:lvlText w:val="■"/>
      <w:lvlJc w:val="left"/>
      <w:pPr>
        <w:ind w:left="809" w:hanging="241"/>
      </w:pPr>
      <w:rPr>
        <w:rFonts w:ascii="SimSun" w:eastAsia="SimSun" w:hAnsi="SimSun" w:cs="SimSun" w:hint="default"/>
        <w:w w:val="100"/>
        <w:sz w:val="22"/>
        <w:szCs w:val="22"/>
        <w:lang w:val="en-US" w:eastAsia="zh-TW" w:bidi="ar-SA"/>
      </w:rPr>
    </w:lvl>
    <w:lvl w:ilvl="2" w:tplc="5AAA8D36">
      <w:numFmt w:val="bullet"/>
      <w:lvlText w:val="•"/>
      <w:lvlJc w:val="left"/>
      <w:pPr>
        <w:ind w:left="3097" w:hanging="241"/>
      </w:pPr>
      <w:rPr>
        <w:rFonts w:hint="default"/>
        <w:lang w:val="en-US" w:eastAsia="zh-TW" w:bidi="ar-SA"/>
      </w:rPr>
    </w:lvl>
    <w:lvl w:ilvl="3" w:tplc="F31875DA">
      <w:numFmt w:val="bullet"/>
      <w:lvlText w:val="•"/>
      <w:lvlJc w:val="left"/>
      <w:pPr>
        <w:ind w:left="4175" w:hanging="241"/>
      </w:pPr>
      <w:rPr>
        <w:rFonts w:hint="default"/>
        <w:lang w:val="en-US" w:eastAsia="zh-TW" w:bidi="ar-SA"/>
      </w:rPr>
    </w:lvl>
    <w:lvl w:ilvl="4" w:tplc="BE02D4CC">
      <w:numFmt w:val="bullet"/>
      <w:lvlText w:val="•"/>
      <w:lvlJc w:val="left"/>
      <w:pPr>
        <w:ind w:left="5253" w:hanging="241"/>
      </w:pPr>
      <w:rPr>
        <w:rFonts w:hint="default"/>
        <w:lang w:val="en-US" w:eastAsia="zh-TW" w:bidi="ar-SA"/>
      </w:rPr>
    </w:lvl>
    <w:lvl w:ilvl="5" w:tplc="14B24F54">
      <w:numFmt w:val="bullet"/>
      <w:lvlText w:val="•"/>
      <w:lvlJc w:val="left"/>
      <w:pPr>
        <w:ind w:left="6331" w:hanging="241"/>
      </w:pPr>
      <w:rPr>
        <w:rFonts w:hint="default"/>
        <w:lang w:val="en-US" w:eastAsia="zh-TW" w:bidi="ar-SA"/>
      </w:rPr>
    </w:lvl>
    <w:lvl w:ilvl="6" w:tplc="D90C2C7E">
      <w:numFmt w:val="bullet"/>
      <w:lvlText w:val="•"/>
      <w:lvlJc w:val="left"/>
      <w:pPr>
        <w:ind w:left="7408" w:hanging="241"/>
      </w:pPr>
      <w:rPr>
        <w:rFonts w:hint="default"/>
        <w:lang w:val="en-US" w:eastAsia="zh-TW" w:bidi="ar-SA"/>
      </w:rPr>
    </w:lvl>
    <w:lvl w:ilvl="7" w:tplc="25A48F80">
      <w:numFmt w:val="bullet"/>
      <w:lvlText w:val="•"/>
      <w:lvlJc w:val="left"/>
      <w:pPr>
        <w:ind w:left="8486" w:hanging="241"/>
      </w:pPr>
      <w:rPr>
        <w:rFonts w:hint="default"/>
        <w:lang w:val="en-US" w:eastAsia="zh-TW" w:bidi="ar-SA"/>
      </w:rPr>
    </w:lvl>
    <w:lvl w:ilvl="8" w:tplc="BAAAAB96">
      <w:numFmt w:val="bullet"/>
      <w:lvlText w:val="•"/>
      <w:lvlJc w:val="left"/>
      <w:pPr>
        <w:ind w:left="9564" w:hanging="241"/>
      </w:pPr>
      <w:rPr>
        <w:rFonts w:hint="default"/>
        <w:lang w:val="en-US" w:eastAsia="zh-TW" w:bidi="ar-SA"/>
      </w:rPr>
    </w:lvl>
  </w:abstractNum>
  <w:abstractNum w:abstractNumId="9" w15:restartNumberingAfterBreak="0">
    <w:nsid w:val="48EB1B86"/>
    <w:multiLevelType w:val="hybridMultilevel"/>
    <w:tmpl w:val="523AE4D2"/>
    <w:lvl w:ilvl="0" w:tplc="B27A892E">
      <w:start w:val="1"/>
      <w:numFmt w:val="decimal"/>
      <w:lvlText w:val="(%1)"/>
      <w:lvlJc w:val="left"/>
      <w:pPr>
        <w:ind w:left="1421" w:hanging="361"/>
      </w:pPr>
      <w:rPr>
        <w:rFonts w:ascii="SimSun" w:eastAsia="SimSun" w:hAnsi="SimSun" w:cs="SimSun" w:hint="default"/>
        <w:w w:val="100"/>
        <w:sz w:val="22"/>
        <w:szCs w:val="22"/>
        <w:lang w:val="en-US" w:eastAsia="zh-TW" w:bidi="ar-SA"/>
      </w:rPr>
    </w:lvl>
    <w:lvl w:ilvl="1" w:tplc="EC424D14">
      <w:start w:val="1"/>
      <w:numFmt w:val="decimal"/>
      <w:lvlText w:val="(%2)"/>
      <w:lvlJc w:val="left"/>
      <w:pPr>
        <w:ind w:left="1541" w:hanging="361"/>
      </w:pPr>
      <w:rPr>
        <w:rFonts w:ascii="SimSun" w:eastAsia="SimSun" w:hAnsi="SimSun" w:cs="SimSun" w:hint="default"/>
        <w:color w:val="auto"/>
        <w:w w:val="100"/>
        <w:sz w:val="22"/>
        <w:szCs w:val="22"/>
        <w:lang w:val="en-US" w:eastAsia="zh-TW" w:bidi="ar-SA"/>
      </w:rPr>
    </w:lvl>
    <w:lvl w:ilvl="2" w:tplc="4E744192">
      <w:numFmt w:val="bullet"/>
      <w:lvlText w:val="■"/>
      <w:lvlJc w:val="left"/>
      <w:pPr>
        <w:ind w:left="2861" w:hanging="241"/>
      </w:pPr>
      <w:rPr>
        <w:rFonts w:ascii="SimSun" w:eastAsia="SimSun" w:hAnsi="SimSun" w:cs="SimSun" w:hint="default"/>
        <w:w w:val="100"/>
        <w:sz w:val="22"/>
        <w:szCs w:val="22"/>
        <w:lang w:val="en-US" w:eastAsia="zh-TW" w:bidi="ar-SA"/>
      </w:rPr>
    </w:lvl>
    <w:lvl w:ilvl="3" w:tplc="0E10D830">
      <w:numFmt w:val="bullet"/>
      <w:lvlText w:val="•"/>
      <w:lvlJc w:val="left"/>
      <w:pPr>
        <w:ind w:left="3967" w:hanging="241"/>
      </w:pPr>
      <w:rPr>
        <w:rFonts w:hint="default"/>
        <w:lang w:val="en-US" w:eastAsia="zh-TW" w:bidi="ar-SA"/>
      </w:rPr>
    </w:lvl>
    <w:lvl w:ilvl="4" w:tplc="2FC4BDF0">
      <w:numFmt w:val="bullet"/>
      <w:lvlText w:val="•"/>
      <w:lvlJc w:val="left"/>
      <w:pPr>
        <w:ind w:left="5075" w:hanging="241"/>
      </w:pPr>
      <w:rPr>
        <w:rFonts w:hint="default"/>
        <w:lang w:val="en-US" w:eastAsia="zh-TW" w:bidi="ar-SA"/>
      </w:rPr>
    </w:lvl>
    <w:lvl w:ilvl="5" w:tplc="2D047F4E">
      <w:numFmt w:val="bullet"/>
      <w:lvlText w:val="•"/>
      <w:lvlJc w:val="left"/>
      <w:pPr>
        <w:ind w:left="6182" w:hanging="241"/>
      </w:pPr>
      <w:rPr>
        <w:rFonts w:hint="default"/>
        <w:lang w:val="en-US" w:eastAsia="zh-TW" w:bidi="ar-SA"/>
      </w:rPr>
    </w:lvl>
    <w:lvl w:ilvl="6" w:tplc="43EC0552">
      <w:numFmt w:val="bullet"/>
      <w:lvlText w:val="•"/>
      <w:lvlJc w:val="left"/>
      <w:pPr>
        <w:ind w:left="7290" w:hanging="241"/>
      </w:pPr>
      <w:rPr>
        <w:rFonts w:hint="default"/>
        <w:lang w:val="en-US" w:eastAsia="zh-TW" w:bidi="ar-SA"/>
      </w:rPr>
    </w:lvl>
    <w:lvl w:ilvl="7" w:tplc="6B0E866A">
      <w:numFmt w:val="bullet"/>
      <w:lvlText w:val="•"/>
      <w:lvlJc w:val="left"/>
      <w:pPr>
        <w:ind w:left="8397" w:hanging="241"/>
      </w:pPr>
      <w:rPr>
        <w:rFonts w:hint="default"/>
        <w:lang w:val="en-US" w:eastAsia="zh-TW" w:bidi="ar-SA"/>
      </w:rPr>
    </w:lvl>
    <w:lvl w:ilvl="8" w:tplc="1E6EE988">
      <w:numFmt w:val="bullet"/>
      <w:lvlText w:val="•"/>
      <w:lvlJc w:val="left"/>
      <w:pPr>
        <w:ind w:left="9505" w:hanging="241"/>
      </w:pPr>
      <w:rPr>
        <w:rFonts w:hint="default"/>
        <w:lang w:val="en-US" w:eastAsia="zh-TW" w:bidi="ar-SA"/>
      </w:rPr>
    </w:lvl>
  </w:abstractNum>
  <w:abstractNum w:abstractNumId="10" w15:restartNumberingAfterBreak="0">
    <w:nsid w:val="6E8B255C"/>
    <w:multiLevelType w:val="hybridMultilevel"/>
    <w:tmpl w:val="F04AF54C"/>
    <w:lvl w:ilvl="0" w:tplc="0BA07200">
      <w:start w:val="1"/>
      <w:numFmt w:val="decimal"/>
      <w:lvlText w:val="%1."/>
      <w:lvlJc w:val="left"/>
      <w:pPr>
        <w:ind w:left="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E26784">
      <w:start w:val="1"/>
      <w:numFmt w:val="lowerLetter"/>
      <w:lvlText w:val="%2"/>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3601398">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1473BA">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D6124C">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480A30">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06F2B2">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A46F28">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BE99F6">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995900"/>
    <w:multiLevelType w:val="hybridMultilevel"/>
    <w:tmpl w:val="38509D7C"/>
    <w:lvl w:ilvl="0" w:tplc="1FE88FD0">
      <w:start w:val="2"/>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2EE5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CA48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9A70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E6C0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84644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A22C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6E67C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3E6B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E863FC"/>
    <w:multiLevelType w:val="hybridMultilevel"/>
    <w:tmpl w:val="E0104AB4"/>
    <w:lvl w:ilvl="0" w:tplc="3AA2B736">
      <w:start w:val="1"/>
      <w:numFmt w:val="bullet"/>
      <w:lvlText w:val=""/>
      <w:lvlJc w:val="left"/>
      <w:pPr>
        <w:ind w:left="1180" w:hanging="480"/>
      </w:pPr>
      <w:rPr>
        <w:rFonts w:ascii="Wingdings" w:hAnsi="Wingdings" w:hint="default"/>
        <w:sz w:val="16"/>
      </w:rPr>
    </w:lvl>
    <w:lvl w:ilvl="1" w:tplc="04090003" w:tentative="1">
      <w:start w:val="1"/>
      <w:numFmt w:val="bullet"/>
      <w:lvlText w:val=""/>
      <w:lvlJc w:val="left"/>
      <w:pPr>
        <w:ind w:left="1660" w:hanging="480"/>
      </w:pPr>
      <w:rPr>
        <w:rFonts w:ascii="Wingdings" w:hAnsi="Wingdings" w:hint="default"/>
      </w:rPr>
    </w:lvl>
    <w:lvl w:ilvl="2" w:tplc="04090005" w:tentative="1">
      <w:start w:val="1"/>
      <w:numFmt w:val="bullet"/>
      <w:lvlText w:val=""/>
      <w:lvlJc w:val="left"/>
      <w:pPr>
        <w:ind w:left="2140" w:hanging="480"/>
      </w:pPr>
      <w:rPr>
        <w:rFonts w:ascii="Wingdings" w:hAnsi="Wingdings" w:hint="default"/>
      </w:rPr>
    </w:lvl>
    <w:lvl w:ilvl="3" w:tplc="04090001" w:tentative="1">
      <w:start w:val="1"/>
      <w:numFmt w:val="bullet"/>
      <w:lvlText w:val=""/>
      <w:lvlJc w:val="left"/>
      <w:pPr>
        <w:ind w:left="2620" w:hanging="480"/>
      </w:pPr>
      <w:rPr>
        <w:rFonts w:ascii="Wingdings" w:hAnsi="Wingdings" w:hint="default"/>
      </w:rPr>
    </w:lvl>
    <w:lvl w:ilvl="4" w:tplc="04090003" w:tentative="1">
      <w:start w:val="1"/>
      <w:numFmt w:val="bullet"/>
      <w:lvlText w:val=""/>
      <w:lvlJc w:val="left"/>
      <w:pPr>
        <w:ind w:left="3100" w:hanging="480"/>
      </w:pPr>
      <w:rPr>
        <w:rFonts w:ascii="Wingdings" w:hAnsi="Wingdings" w:hint="default"/>
      </w:rPr>
    </w:lvl>
    <w:lvl w:ilvl="5" w:tplc="04090005" w:tentative="1">
      <w:start w:val="1"/>
      <w:numFmt w:val="bullet"/>
      <w:lvlText w:val=""/>
      <w:lvlJc w:val="left"/>
      <w:pPr>
        <w:ind w:left="3580" w:hanging="480"/>
      </w:pPr>
      <w:rPr>
        <w:rFonts w:ascii="Wingdings" w:hAnsi="Wingdings" w:hint="default"/>
      </w:rPr>
    </w:lvl>
    <w:lvl w:ilvl="6" w:tplc="04090001" w:tentative="1">
      <w:start w:val="1"/>
      <w:numFmt w:val="bullet"/>
      <w:lvlText w:val=""/>
      <w:lvlJc w:val="left"/>
      <w:pPr>
        <w:ind w:left="4060" w:hanging="480"/>
      </w:pPr>
      <w:rPr>
        <w:rFonts w:ascii="Wingdings" w:hAnsi="Wingdings" w:hint="default"/>
      </w:rPr>
    </w:lvl>
    <w:lvl w:ilvl="7" w:tplc="04090003" w:tentative="1">
      <w:start w:val="1"/>
      <w:numFmt w:val="bullet"/>
      <w:lvlText w:val=""/>
      <w:lvlJc w:val="left"/>
      <w:pPr>
        <w:ind w:left="4540" w:hanging="480"/>
      </w:pPr>
      <w:rPr>
        <w:rFonts w:ascii="Wingdings" w:hAnsi="Wingdings" w:hint="default"/>
      </w:rPr>
    </w:lvl>
    <w:lvl w:ilvl="8" w:tplc="04090005" w:tentative="1">
      <w:start w:val="1"/>
      <w:numFmt w:val="bullet"/>
      <w:lvlText w:val=""/>
      <w:lvlJc w:val="left"/>
      <w:pPr>
        <w:ind w:left="5020" w:hanging="480"/>
      </w:pPr>
      <w:rPr>
        <w:rFonts w:ascii="Wingdings" w:hAnsi="Wingdings" w:hint="default"/>
      </w:rPr>
    </w:lvl>
  </w:abstractNum>
  <w:num w:numId="1">
    <w:abstractNumId w:val="9"/>
  </w:num>
  <w:num w:numId="2">
    <w:abstractNumId w:val="8"/>
  </w:num>
  <w:num w:numId="3">
    <w:abstractNumId w:val="5"/>
  </w:num>
  <w:num w:numId="4">
    <w:abstractNumId w:val="6"/>
  </w:num>
  <w:num w:numId="5">
    <w:abstractNumId w:val="7"/>
  </w:num>
  <w:num w:numId="6">
    <w:abstractNumId w:val="12"/>
  </w:num>
  <w:num w:numId="7">
    <w:abstractNumId w:val="11"/>
  </w:num>
  <w:num w:numId="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9B"/>
    <w:rsid w:val="00000940"/>
    <w:rsid w:val="00040B9B"/>
    <w:rsid w:val="00081C86"/>
    <w:rsid w:val="000C7E2C"/>
    <w:rsid w:val="000E5AC7"/>
    <w:rsid w:val="001032AF"/>
    <w:rsid w:val="00105771"/>
    <w:rsid w:val="001511D0"/>
    <w:rsid w:val="00174FDB"/>
    <w:rsid w:val="001A5ACF"/>
    <w:rsid w:val="001B2FC3"/>
    <w:rsid w:val="001F3C03"/>
    <w:rsid w:val="00214A95"/>
    <w:rsid w:val="00252634"/>
    <w:rsid w:val="002A1F58"/>
    <w:rsid w:val="002B48FD"/>
    <w:rsid w:val="00336921"/>
    <w:rsid w:val="00382EB2"/>
    <w:rsid w:val="00395626"/>
    <w:rsid w:val="003B3DBE"/>
    <w:rsid w:val="00406232"/>
    <w:rsid w:val="00425964"/>
    <w:rsid w:val="00442750"/>
    <w:rsid w:val="00452D3F"/>
    <w:rsid w:val="00455098"/>
    <w:rsid w:val="00470C44"/>
    <w:rsid w:val="00473709"/>
    <w:rsid w:val="0049399C"/>
    <w:rsid w:val="004B3D31"/>
    <w:rsid w:val="004D7E8B"/>
    <w:rsid w:val="00507D2E"/>
    <w:rsid w:val="00551D04"/>
    <w:rsid w:val="00582A2B"/>
    <w:rsid w:val="005843E6"/>
    <w:rsid w:val="005B195B"/>
    <w:rsid w:val="00611B14"/>
    <w:rsid w:val="00657F55"/>
    <w:rsid w:val="0067095C"/>
    <w:rsid w:val="006D3DA8"/>
    <w:rsid w:val="007637B2"/>
    <w:rsid w:val="007A7B5F"/>
    <w:rsid w:val="007B5217"/>
    <w:rsid w:val="007D1F3F"/>
    <w:rsid w:val="007F6EDC"/>
    <w:rsid w:val="00803C38"/>
    <w:rsid w:val="008071E9"/>
    <w:rsid w:val="00811E4A"/>
    <w:rsid w:val="008631E3"/>
    <w:rsid w:val="00880E2A"/>
    <w:rsid w:val="008A2E11"/>
    <w:rsid w:val="008B7545"/>
    <w:rsid w:val="00905315"/>
    <w:rsid w:val="0094788D"/>
    <w:rsid w:val="009B45CC"/>
    <w:rsid w:val="009E13AA"/>
    <w:rsid w:val="00AB7F22"/>
    <w:rsid w:val="00AE1C6E"/>
    <w:rsid w:val="00B1352B"/>
    <w:rsid w:val="00B33C8B"/>
    <w:rsid w:val="00B61916"/>
    <w:rsid w:val="00B80553"/>
    <w:rsid w:val="00B86AD8"/>
    <w:rsid w:val="00BE3A65"/>
    <w:rsid w:val="00C11B43"/>
    <w:rsid w:val="00C302EC"/>
    <w:rsid w:val="00C930A0"/>
    <w:rsid w:val="00CA7B90"/>
    <w:rsid w:val="00CE3B1E"/>
    <w:rsid w:val="00CF6C65"/>
    <w:rsid w:val="00D013EF"/>
    <w:rsid w:val="00D23454"/>
    <w:rsid w:val="00D54DEB"/>
    <w:rsid w:val="00D91D6E"/>
    <w:rsid w:val="00DA244B"/>
    <w:rsid w:val="00DB21B0"/>
    <w:rsid w:val="00DC73A0"/>
    <w:rsid w:val="00DF5C7D"/>
    <w:rsid w:val="00E249AD"/>
    <w:rsid w:val="00E56095"/>
    <w:rsid w:val="00EB1373"/>
    <w:rsid w:val="00F23F1E"/>
    <w:rsid w:val="00F27C5E"/>
    <w:rsid w:val="00F35AC1"/>
    <w:rsid w:val="00F36055"/>
    <w:rsid w:val="00FA5577"/>
    <w:rsid w:val="00FC12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3FBEF"/>
  <w15:chartTrackingRefBased/>
  <w15:docId w15:val="{C94C8702-32CC-4D6B-86A6-3CFDAA4C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B9B"/>
    <w:pPr>
      <w:widowControl w:val="0"/>
      <w:suppressAutoHyphens/>
      <w:spacing w:after="0" w:line="240" w:lineRule="auto"/>
    </w:pPr>
    <w:rPr>
      <w:rFonts w:ascii="Times New Roman" w:eastAsia="新細明體" w:hAnsi="Times New Roman" w:cs="Times New Roman"/>
      <w:kern w:val="1"/>
      <w:lang w:eastAsia="ar-SA"/>
      <w14:ligatures w14:val="none"/>
    </w:rPr>
  </w:style>
  <w:style w:type="paragraph" w:styleId="1">
    <w:name w:val="heading 1"/>
    <w:basedOn w:val="a"/>
    <w:next w:val="a"/>
    <w:link w:val="10"/>
    <w:uiPriority w:val="9"/>
    <w:qFormat/>
    <w:rsid w:val="00040B9B"/>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unhideWhenUsed/>
    <w:qFormat/>
    <w:rsid w:val="00040B9B"/>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unhideWhenUsed/>
    <w:qFormat/>
    <w:rsid w:val="00040B9B"/>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unhideWhenUsed/>
    <w:qFormat/>
    <w:rsid w:val="00040B9B"/>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040B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unhideWhenUsed/>
    <w:qFormat/>
    <w:rsid w:val="00040B9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40B9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0B9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40B9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40B9B"/>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rsid w:val="00040B9B"/>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rsid w:val="00040B9B"/>
    <w:rPr>
      <w:rFonts w:eastAsiaTheme="majorEastAsia" w:cstheme="majorBidi"/>
      <w:color w:val="2E74B5" w:themeColor="accent1" w:themeShade="BF"/>
      <w:sz w:val="32"/>
      <w:szCs w:val="32"/>
    </w:rPr>
  </w:style>
  <w:style w:type="character" w:customStyle="1" w:styleId="40">
    <w:name w:val="標題 4 字元"/>
    <w:basedOn w:val="a0"/>
    <w:link w:val="4"/>
    <w:uiPriority w:val="9"/>
    <w:rsid w:val="00040B9B"/>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040B9B"/>
    <w:rPr>
      <w:rFonts w:eastAsiaTheme="majorEastAsia" w:cstheme="majorBidi"/>
      <w:color w:val="2E74B5" w:themeColor="accent1" w:themeShade="BF"/>
    </w:rPr>
  </w:style>
  <w:style w:type="character" w:customStyle="1" w:styleId="60">
    <w:name w:val="標題 6 字元"/>
    <w:basedOn w:val="a0"/>
    <w:link w:val="6"/>
    <w:uiPriority w:val="9"/>
    <w:rsid w:val="00040B9B"/>
    <w:rPr>
      <w:rFonts w:eastAsiaTheme="majorEastAsia" w:cstheme="majorBidi"/>
      <w:color w:val="595959" w:themeColor="text1" w:themeTint="A6"/>
    </w:rPr>
  </w:style>
  <w:style w:type="character" w:customStyle="1" w:styleId="70">
    <w:name w:val="標題 7 字元"/>
    <w:basedOn w:val="a0"/>
    <w:link w:val="7"/>
    <w:uiPriority w:val="9"/>
    <w:semiHidden/>
    <w:rsid w:val="00040B9B"/>
    <w:rPr>
      <w:rFonts w:eastAsiaTheme="majorEastAsia" w:cstheme="majorBidi"/>
      <w:color w:val="595959" w:themeColor="text1" w:themeTint="A6"/>
    </w:rPr>
  </w:style>
  <w:style w:type="character" w:customStyle="1" w:styleId="80">
    <w:name w:val="標題 8 字元"/>
    <w:basedOn w:val="a0"/>
    <w:link w:val="8"/>
    <w:uiPriority w:val="9"/>
    <w:semiHidden/>
    <w:rsid w:val="00040B9B"/>
    <w:rPr>
      <w:rFonts w:eastAsiaTheme="majorEastAsia" w:cstheme="majorBidi"/>
      <w:color w:val="272727" w:themeColor="text1" w:themeTint="D8"/>
    </w:rPr>
  </w:style>
  <w:style w:type="character" w:customStyle="1" w:styleId="90">
    <w:name w:val="標題 9 字元"/>
    <w:basedOn w:val="a0"/>
    <w:link w:val="9"/>
    <w:uiPriority w:val="9"/>
    <w:semiHidden/>
    <w:rsid w:val="00040B9B"/>
    <w:rPr>
      <w:rFonts w:eastAsiaTheme="majorEastAsia" w:cstheme="majorBidi"/>
      <w:color w:val="272727" w:themeColor="text1" w:themeTint="D8"/>
    </w:rPr>
  </w:style>
  <w:style w:type="paragraph" w:styleId="a3">
    <w:name w:val="Title"/>
    <w:basedOn w:val="a"/>
    <w:next w:val="a"/>
    <w:link w:val="a4"/>
    <w:uiPriority w:val="10"/>
    <w:qFormat/>
    <w:rsid w:val="00040B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40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40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B9B"/>
    <w:pPr>
      <w:spacing w:before="160"/>
      <w:jc w:val="center"/>
    </w:pPr>
    <w:rPr>
      <w:i/>
      <w:iCs/>
      <w:color w:val="404040" w:themeColor="text1" w:themeTint="BF"/>
    </w:rPr>
  </w:style>
  <w:style w:type="character" w:customStyle="1" w:styleId="a8">
    <w:name w:val="引文 字元"/>
    <w:basedOn w:val="a0"/>
    <w:link w:val="a7"/>
    <w:uiPriority w:val="29"/>
    <w:rsid w:val="00040B9B"/>
    <w:rPr>
      <w:i/>
      <w:iCs/>
      <w:color w:val="404040" w:themeColor="text1" w:themeTint="BF"/>
    </w:rPr>
  </w:style>
  <w:style w:type="paragraph" w:styleId="a9">
    <w:name w:val="List Paragraph"/>
    <w:basedOn w:val="a"/>
    <w:uiPriority w:val="1"/>
    <w:qFormat/>
    <w:rsid w:val="00040B9B"/>
    <w:pPr>
      <w:ind w:left="720"/>
      <w:contextualSpacing/>
    </w:pPr>
  </w:style>
  <w:style w:type="character" w:styleId="aa">
    <w:name w:val="Intense Emphasis"/>
    <w:basedOn w:val="a0"/>
    <w:uiPriority w:val="21"/>
    <w:qFormat/>
    <w:rsid w:val="00040B9B"/>
    <w:rPr>
      <w:i/>
      <w:iCs/>
      <w:color w:val="2E74B5" w:themeColor="accent1" w:themeShade="BF"/>
    </w:rPr>
  </w:style>
  <w:style w:type="paragraph" w:styleId="ab">
    <w:name w:val="Intense Quote"/>
    <w:basedOn w:val="a"/>
    <w:next w:val="a"/>
    <w:link w:val="ac"/>
    <w:uiPriority w:val="30"/>
    <w:qFormat/>
    <w:rsid w:val="00040B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040B9B"/>
    <w:rPr>
      <w:i/>
      <w:iCs/>
      <w:color w:val="2E74B5" w:themeColor="accent1" w:themeShade="BF"/>
    </w:rPr>
  </w:style>
  <w:style w:type="character" w:styleId="ad">
    <w:name w:val="Intense Reference"/>
    <w:basedOn w:val="a0"/>
    <w:uiPriority w:val="32"/>
    <w:qFormat/>
    <w:rsid w:val="00040B9B"/>
    <w:rPr>
      <w:b/>
      <w:bCs/>
      <w:smallCaps/>
      <w:color w:val="2E74B5" w:themeColor="accent1" w:themeShade="BF"/>
      <w:spacing w:val="5"/>
    </w:rPr>
  </w:style>
  <w:style w:type="paragraph" w:styleId="ae">
    <w:name w:val="Body Text"/>
    <w:basedOn w:val="a"/>
    <w:link w:val="af"/>
    <w:uiPriority w:val="1"/>
    <w:qFormat/>
    <w:rsid w:val="00040B9B"/>
    <w:rPr>
      <w:rFonts w:ascii="標楷體" w:eastAsia="標楷體" w:hAnsi="標楷體" w:cs="標楷體"/>
      <w:sz w:val="28"/>
      <w:szCs w:val="20"/>
    </w:rPr>
  </w:style>
  <w:style w:type="character" w:customStyle="1" w:styleId="af">
    <w:name w:val="本文 字元"/>
    <w:basedOn w:val="a0"/>
    <w:link w:val="ae"/>
    <w:uiPriority w:val="1"/>
    <w:rsid w:val="00040B9B"/>
    <w:rPr>
      <w:rFonts w:ascii="標楷體" w:eastAsia="標楷體" w:hAnsi="標楷體" w:cs="標楷體"/>
      <w:kern w:val="1"/>
      <w:sz w:val="28"/>
      <w:szCs w:val="20"/>
      <w:lang w:eastAsia="ar-SA"/>
      <w14:ligatures w14:val="none"/>
    </w:rPr>
  </w:style>
  <w:style w:type="paragraph" w:styleId="af0">
    <w:name w:val="footer"/>
    <w:basedOn w:val="a"/>
    <w:link w:val="af1"/>
    <w:uiPriority w:val="99"/>
    <w:rsid w:val="00040B9B"/>
    <w:pPr>
      <w:tabs>
        <w:tab w:val="center" w:pos="4153"/>
        <w:tab w:val="right" w:pos="8306"/>
      </w:tabs>
      <w:spacing w:line="360" w:lineRule="atLeast"/>
    </w:pPr>
    <w:rPr>
      <w:sz w:val="20"/>
      <w:szCs w:val="20"/>
    </w:rPr>
  </w:style>
  <w:style w:type="character" w:customStyle="1" w:styleId="af1">
    <w:name w:val="頁尾 字元"/>
    <w:basedOn w:val="a0"/>
    <w:link w:val="af0"/>
    <w:uiPriority w:val="99"/>
    <w:rsid w:val="00040B9B"/>
    <w:rPr>
      <w:rFonts w:ascii="Times New Roman" w:eastAsia="新細明體" w:hAnsi="Times New Roman" w:cs="Times New Roman"/>
      <w:kern w:val="1"/>
      <w:sz w:val="20"/>
      <w:szCs w:val="20"/>
      <w:lang w:eastAsia="ar-SA"/>
      <w14:ligatures w14:val="none"/>
    </w:rPr>
  </w:style>
  <w:style w:type="paragraph" w:customStyle="1" w:styleId="TableParagraph">
    <w:name w:val="Table Paragraph"/>
    <w:basedOn w:val="a"/>
    <w:uiPriority w:val="1"/>
    <w:qFormat/>
    <w:rsid w:val="00040B9B"/>
    <w:pPr>
      <w:suppressAutoHyphens w:val="0"/>
      <w:autoSpaceDE w:val="0"/>
      <w:autoSpaceDN w:val="0"/>
    </w:pPr>
    <w:rPr>
      <w:rFonts w:ascii="SimSun" w:eastAsia="SimSun" w:hAnsi="SimSun" w:cs="SimSun"/>
      <w:kern w:val="0"/>
      <w:sz w:val="22"/>
      <w:szCs w:val="22"/>
      <w:lang w:eastAsia="zh-TW"/>
    </w:rPr>
  </w:style>
  <w:style w:type="paragraph" w:styleId="af2">
    <w:name w:val="header"/>
    <w:basedOn w:val="a"/>
    <w:link w:val="af3"/>
    <w:uiPriority w:val="99"/>
    <w:unhideWhenUsed/>
    <w:rsid w:val="00040B9B"/>
    <w:pPr>
      <w:tabs>
        <w:tab w:val="center" w:pos="4153"/>
        <w:tab w:val="right" w:pos="8306"/>
      </w:tabs>
      <w:snapToGrid w:val="0"/>
    </w:pPr>
    <w:rPr>
      <w:sz w:val="20"/>
      <w:szCs w:val="20"/>
    </w:rPr>
  </w:style>
  <w:style w:type="character" w:customStyle="1" w:styleId="af3">
    <w:name w:val="頁首 字元"/>
    <w:basedOn w:val="a0"/>
    <w:link w:val="af2"/>
    <w:uiPriority w:val="99"/>
    <w:rsid w:val="00040B9B"/>
    <w:rPr>
      <w:rFonts w:ascii="Times New Roman" w:eastAsia="新細明體" w:hAnsi="Times New Roman" w:cs="Times New Roman"/>
      <w:kern w:val="1"/>
      <w:sz w:val="20"/>
      <w:szCs w:val="20"/>
      <w:lang w:eastAsia="ar-SA"/>
      <w14:ligatures w14:val="none"/>
    </w:rPr>
  </w:style>
  <w:style w:type="table" w:customStyle="1" w:styleId="TableGrid">
    <w:name w:val="TableGrid"/>
    <w:rsid w:val="00582A2B"/>
    <w:pPr>
      <w:spacing w:after="0" w:line="240" w:lineRule="auto"/>
    </w:pPr>
    <w:rPr>
      <w:szCs w:val="22"/>
      <w14:ligatures w14:val="none"/>
    </w:rPr>
    <w:tblPr>
      <w:tblCellMar>
        <w:top w:w="0" w:type="dxa"/>
        <w:left w:w="0" w:type="dxa"/>
        <w:bottom w:w="0" w:type="dxa"/>
        <w:right w:w="0" w:type="dxa"/>
      </w:tblCellMar>
    </w:tblPr>
  </w:style>
  <w:style w:type="table" w:styleId="af4">
    <w:name w:val="Table Grid"/>
    <w:basedOn w:val="a1"/>
    <w:uiPriority w:val="39"/>
    <w:rsid w:val="0049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803C38"/>
    <w:rPr>
      <w:rFonts w:hint="eastAsia"/>
    </w:rPr>
  </w:style>
  <w:style w:type="character" w:customStyle="1" w:styleId="WW8Num1z1">
    <w:name w:val="WW8Num1z1"/>
    <w:rsid w:val="00803C38"/>
  </w:style>
  <w:style w:type="character" w:customStyle="1" w:styleId="WW8Num1z2">
    <w:name w:val="WW8Num1z2"/>
    <w:rsid w:val="00803C38"/>
  </w:style>
  <w:style w:type="character" w:customStyle="1" w:styleId="WW8Num1z3">
    <w:name w:val="WW8Num1z3"/>
    <w:rsid w:val="00803C38"/>
  </w:style>
  <w:style w:type="character" w:customStyle="1" w:styleId="WW8Num1z4">
    <w:name w:val="WW8Num1z4"/>
    <w:rsid w:val="00803C38"/>
  </w:style>
  <w:style w:type="character" w:customStyle="1" w:styleId="WW8Num1z5">
    <w:name w:val="WW8Num1z5"/>
    <w:rsid w:val="00803C38"/>
  </w:style>
  <w:style w:type="character" w:customStyle="1" w:styleId="WW8Num1z6">
    <w:name w:val="WW8Num1z6"/>
    <w:rsid w:val="00803C38"/>
  </w:style>
  <w:style w:type="character" w:customStyle="1" w:styleId="WW8Num1z7">
    <w:name w:val="WW8Num1z7"/>
    <w:rsid w:val="00803C38"/>
  </w:style>
  <w:style w:type="character" w:customStyle="1" w:styleId="WW8Num1z8">
    <w:name w:val="WW8Num1z8"/>
    <w:rsid w:val="00803C38"/>
  </w:style>
  <w:style w:type="character" w:customStyle="1" w:styleId="WW8Num2z0">
    <w:name w:val="WW8Num2z0"/>
    <w:rsid w:val="00803C38"/>
    <w:rPr>
      <w:rFonts w:hint="default"/>
    </w:rPr>
  </w:style>
  <w:style w:type="character" w:customStyle="1" w:styleId="WW8Num2z1">
    <w:name w:val="WW8Num2z1"/>
    <w:rsid w:val="00803C38"/>
  </w:style>
  <w:style w:type="character" w:customStyle="1" w:styleId="WW8Num2z2">
    <w:name w:val="WW8Num2z2"/>
    <w:rsid w:val="00803C38"/>
  </w:style>
  <w:style w:type="character" w:customStyle="1" w:styleId="WW8Num2z3">
    <w:name w:val="WW8Num2z3"/>
    <w:rsid w:val="00803C38"/>
  </w:style>
  <w:style w:type="character" w:customStyle="1" w:styleId="WW8Num2z4">
    <w:name w:val="WW8Num2z4"/>
    <w:rsid w:val="00803C38"/>
  </w:style>
  <w:style w:type="character" w:customStyle="1" w:styleId="WW8Num2z5">
    <w:name w:val="WW8Num2z5"/>
    <w:rsid w:val="00803C38"/>
  </w:style>
  <w:style w:type="character" w:customStyle="1" w:styleId="WW8Num2z6">
    <w:name w:val="WW8Num2z6"/>
    <w:rsid w:val="00803C38"/>
  </w:style>
  <w:style w:type="character" w:customStyle="1" w:styleId="WW8Num2z7">
    <w:name w:val="WW8Num2z7"/>
    <w:rsid w:val="00803C38"/>
  </w:style>
  <w:style w:type="character" w:customStyle="1" w:styleId="WW8Num2z8">
    <w:name w:val="WW8Num2z8"/>
    <w:rsid w:val="00803C38"/>
  </w:style>
  <w:style w:type="character" w:customStyle="1" w:styleId="WW8Num3z0">
    <w:name w:val="WW8Num3z0"/>
    <w:rsid w:val="00803C38"/>
    <w:rPr>
      <w:rFonts w:hint="default"/>
    </w:rPr>
  </w:style>
  <w:style w:type="character" w:customStyle="1" w:styleId="WW8Num3z1">
    <w:name w:val="WW8Num3z1"/>
    <w:rsid w:val="00803C38"/>
  </w:style>
  <w:style w:type="character" w:customStyle="1" w:styleId="WW8Num3z2">
    <w:name w:val="WW8Num3z2"/>
    <w:rsid w:val="00803C38"/>
  </w:style>
  <w:style w:type="character" w:customStyle="1" w:styleId="WW8Num3z3">
    <w:name w:val="WW8Num3z3"/>
    <w:rsid w:val="00803C38"/>
  </w:style>
  <w:style w:type="character" w:customStyle="1" w:styleId="WW8Num3z4">
    <w:name w:val="WW8Num3z4"/>
    <w:rsid w:val="00803C38"/>
  </w:style>
  <w:style w:type="character" w:customStyle="1" w:styleId="WW8Num3z5">
    <w:name w:val="WW8Num3z5"/>
    <w:rsid w:val="00803C38"/>
  </w:style>
  <w:style w:type="character" w:customStyle="1" w:styleId="WW8Num3z6">
    <w:name w:val="WW8Num3z6"/>
    <w:rsid w:val="00803C38"/>
  </w:style>
  <w:style w:type="character" w:customStyle="1" w:styleId="WW8Num3z7">
    <w:name w:val="WW8Num3z7"/>
    <w:rsid w:val="00803C38"/>
  </w:style>
  <w:style w:type="character" w:customStyle="1" w:styleId="WW8Num3z8">
    <w:name w:val="WW8Num3z8"/>
    <w:rsid w:val="00803C38"/>
  </w:style>
  <w:style w:type="character" w:customStyle="1" w:styleId="WW8Num4z0">
    <w:name w:val="WW8Num4z0"/>
    <w:rsid w:val="00803C38"/>
    <w:rPr>
      <w:rFonts w:hint="eastAsia"/>
      <w:vanish/>
    </w:rPr>
  </w:style>
  <w:style w:type="character" w:customStyle="1" w:styleId="WW8Num4z1">
    <w:name w:val="WW8Num4z1"/>
    <w:rsid w:val="00803C38"/>
  </w:style>
  <w:style w:type="character" w:customStyle="1" w:styleId="WW8Num4z2">
    <w:name w:val="WW8Num4z2"/>
    <w:rsid w:val="00803C38"/>
  </w:style>
  <w:style w:type="character" w:customStyle="1" w:styleId="WW8Num4z3">
    <w:name w:val="WW8Num4z3"/>
    <w:rsid w:val="00803C38"/>
  </w:style>
  <w:style w:type="character" w:customStyle="1" w:styleId="WW8Num4z4">
    <w:name w:val="WW8Num4z4"/>
    <w:rsid w:val="00803C38"/>
  </w:style>
  <w:style w:type="character" w:customStyle="1" w:styleId="WW8Num4z5">
    <w:name w:val="WW8Num4z5"/>
    <w:rsid w:val="00803C38"/>
  </w:style>
  <w:style w:type="character" w:customStyle="1" w:styleId="WW8Num4z6">
    <w:name w:val="WW8Num4z6"/>
    <w:rsid w:val="00803C38"/>
  </w:style>
  <w:style w:type="character" w:customStyle="1" w:styleId="WW8Num4z7">
    <w:name w:val="WW8Num4z7"/>
    <w:rsid w:val="00803C38"/>
  </w:style>
  <w:style w:type="character" w:customStyle="1" w:styleId="WW8Num4z8">
    <w:name w:val="WW8Num4z8"/>
    <w:rsid w:val="00803C38"/>
  </w:style>
  <w:style w:type="character" w:customStyle="1" w:styleId="WW8Num5z0">
    <w:name w:val="WW8Num5z0"/>
    <w:rsid w:val="00803C38"/>
    <w:rPr>
      <w:rFonts w:hint="eastAsia"/>
      <w:vanish/>
    </w:rPr>
  </w:style>
  <w:style w:type="character" w:customStyle="1" w:styleId="WW8Num5z1">
    <w:name w:val="WW8Num5z1"/>
    <w:rsid w:val="00803C38"/>
  </w:style>
  <w:style w:type="character" w:customStyle="1" w:styleId="WW8Num5z2">
    <w:name w:val="WW8Num5z2"/>
    <w:rsid w:val="00803C38"/>
  </w:style>
  <w:style w:type="character" w:customStyle="1" w:styleId="WW8Num5z3">
    <w:name w:val="WW8Num5z3"/>
    <w:rsid w:val="00803C38"/>
  </w:style>
  <w:style w:type="character" w:customStyle="1" w:styleId="WW8Num5z4">
    <w:name w:val="WW8Num5z4"/>
    <w:rsid w:val="00803C38"/>
  </w:style>
  <w:style w:type="character" w:customStyle="1" w:styleId="WW8Num5z5">
    <w:name w:val="WW8Num5z5"/>
    <w:rsid w:val="00803C38"/>
  </w:style>
  <w:style w:type="character" w:customStyle="1" w:styleId="WW8Num5z6">
    <w:name w:val="WW8Num5z6"/>
    <w:rsid w:val="00803C38"/>
  </w:style>
  <w:style w:type="character" w:customStyle="1" w:styleId="WW8Num5z7">
    <w:name w:val="WW8Num5z7"/>
    <w:rsid w:val="00803C38"/>
  </w:style>
  <w:style w:type="character" w:customStyle="1" w:styleId="WW8Num5z8">
    <w:name w:val="WW8Num5z8"/>
    <w:rsid w:val="00803C38"/>
  </w:style>
  <w:style w:type="character" w:customStyle="1" w:styleId="WW8Num6z0">
    <w:name w:val="WW8Num6z0"/>
    <w:rsid w:val="00803C38"/>
  </w:style>
  <w:style w:type="character" w:customStyle="1" w:styleId="WW8Num6z1">
    <w:name w:val="WW8Num6z1"/>
    <w:rsid w:val="00803C38"/>
    <w:rPr>
      <w:rFonts w:ascii="標楷體" w:eastAsia="標楷體" w:hAnsi="標楷體" w:cs="標楷體"/>
      <w:sz w:val="20"/>
      <w:szCs w:val="32"/>
    </w:rPr>
  </w:style>
  <w:style w:type="character" w:customStyle="1" w:styleId="WW8Num6z2">
    <w:name w:val="WW8Num6z2"/>
    <w:rsid w:val="00803C38"/>
  </w:style>
  <w:style w:type="character" w:customStyle="1" w:styleId="WW8Num6z3">
    <w:name w:val="WW8Num6z3"/>
    <w:rsid w:val="00803C38"/>
  </w:style>
  <w:style w:type="character" w:customStyle="1" w:styleId="WW8Num6z4">
    <w:name w:val="WW8Num6z4"/>
    <w:rsid w:val="00803C38"/>
  </w:style>
  <w:style w:type="character" w:customStyle="1" w:styleId="WW8Num6z5">
    <w:name w:val="WW8Num6z5"/>
    <w:rsid w:val="00803C38"/>
  </w:style>
  <w:style w:type="character" w:customStyle="1" w:styleId="WW8Num6z6">
    <w:name w:val="WW8Num6z6"/>
    <w:rsid w:val="00803C38"/>
  </w:style>
  <w:style w:type="character" w:customStyle="1" w:styleId="WW8Num6z7">
    <w:name w:val="WW8Num6z7"/>
    <w:rsid w:val="00803C38"/>
  </w:style>
  <w:style w:type="character" w:customStyle="1" w:styleId="WW8Num6z8">
    <w:name w:val="WW8Num6z8"/>
    <w:rsid w:val="00803C38"/>
  </w:style>
  <w:style w:type="character" w:customStyle="1" w:styleId="WW8Num7z0">
    <w:name w:val="WW8Num7z0"/>
    <w:rsid w:val="00803C38"/>
    <w:rPr>
      <w:rFonts w:cs="AdobeSongStd-Light" w:hint="default"/>
    </w:rPr>
  </w:style>
  <w:style w:type="character" w:customStyle="1" w:styleId="WW8Num7z1">
    <w:name w:val="WW8Num7z1"/>
    <w:rsid w:val="00803C38"/>
  </w:style>
  <w:style w:type="character" w:customStyle="1" w:styleId="WW8Num7z2">
    <w:name w:val="WW8Num7z2"/>
    <w:rsid w:val="00803C38"/>
  </w:style>
  <w:style w:type="character" w:customStyle="1" w:styleId="WW8Num7z3">
    <w:name w:val="WW8Num7z3"/>
    <w:rsid w:val="00803C38"/>
  </w:style>
  <w:style w:type="character" w:customStyle="1" w:styleId="WW8Num7z4">
    <w:name w:val="WW8Num7z4"/>
    <w:rsid w:val="00803C38"/>
  </w:style>
  <w:style w:type="character" w:customStyle="1" w:styleId="WW8Num7z5">
    <w:name w:val="WW8Num7z5"/>
    <w:rsid w:val="00803C38"/>
  </w:style>
  <w:style w:type="character" w:customStyle="1" w:styleId="WW8Num7z6">
    <w:name w:val="WW8Num7z6"/>
    <w:rsid w:val="00803C38"/>
  </w:style>
  <w:style w:type="character" w:customStyle="1" w:styleId="WW8Num7z7">
    <w:name w:val="WW8Num7z7"/>
    <w:rsid w:val="00803C38"/>
  </w:style>
  <w:style w:type="character" w:customStyle="1" w:styleId="WW8Num7z8">
    <w:name w:val="WW8Num7z8"/>
    <w:rsid w:val="00803C38"/>
  </w:style>
  <w:style w:type="character" w:customStyle="1" w:styleId="WW8Num8z0">
    <w:name w:val="WW8Num8z0"/>
    <w:rsid w:val="00803C38"/>
    <w:rPr>
      <w:rFonts w:cs="AdobeSongStd-Light" w:hint="default"/>
    </w:rPr>
  </w:style>
  <w:style w:type="character" w:customStyle="1" w:styleId="WW8Num8z1">
    <w:name w:val="WW8Num8z1"/>
    <w:rsid w:val="00803C38"/>
  </w:style>
  <w:style w:type="character" w:customStyle="1" w:styleId="WW8Num8z2">
    <w:name w:val="WW8Num8z2"/>
    <w:rsid w:val="00803C38"/>
  </w:style>
  <w:style w:type="character" w:customStyle="1" w:styleId="WW8Num8z3">
    <w:name w:val="WW8Num8z3"/>
    <w:rsid w:val="00803C38"/>
  </w:style>
  <w:style w:type="character" w:customStyle="1" w:styleId="WW8Num8z4">
    <w:name w:val="WW8Num8z4"/>
    <w:rsid w:val="00803C38"/>
  </w:style>
  <w:style w:type="character" w:customStyle="1" w:styleId="WW8Num8z5">
    <w:name w:val="WW8Num8z5"/>
    <w:rsid w:val="00803C38"/>
  </w:style>
  <w:style w:type="character" w:customStyle="1" w:styleId="WW8Num8z6">
    <w:name w:val="WW8Num8z6"/>
    <w:rsid w:val="00803C38"/>
  </w:style>
  <w:style w:type="character" w:customStyle="1" w:styleId="WW8Num8z7">
    <w:name w:val="WW8Num8z7"/>
    <w:rsid w:val="00803C38"/>
  </w:style>
  <w:style w:type="character" w:customStyle="1" w:styleId="WW8Num8z8">
    <w:name w:val="WW8Num8z8"/>
    <w:rsid w:val="00803C38"/>
  </w:style>
  <w:style w:type="character" w:customStyle="1" w:styleId="WW8Num9z0">
    <w:name w:val="WW8Num9z0"/>
    <w:rsid w:val="00803C38"/>
    <w:rPr>
      <w:rFonts w:ascii="超世紀細圓體" w:eastAsia="超世紀細圓體" w:hAnsi="超世紀細圓體" w:cs="AdobeSongStd-Light" w:hint="default"/>
      <w:kern w:val="1"/>
    </w:rPr>
  </w:style>
  <w:style w:type="character" w:customStyle="1" w:styleId="WW8Num9z1">
    <w:name w:val="WW8Num9z1"/>
    <w:rsid w:val="00803C38"/>
  </w:style>
  <w:style w:type="character" w:customStyle="1" w:styleId="WW8Num9z2">
    <w:name w:val="WW8Num9z2"/>
    <w:rsid w:val="00803C38"/>
  </w:style>
  <w:style w:type="character" w:customStyle="1" w:styleId="WW8Num9z3">
    <w:name w:val="WW8Num9z3"/>
    <w:rsid w:val="00803C38"/>
  </w:style>
  <w:style w:type="character" w:customStyle="1" w:styleId="WW8Num9z4">
    <w:name w:val="WW8Num9z4"/>
    <w:rsid w:val="00803C38"/>
  </w:style>
  <w:style w:type="character" w:customStyle="1" w:styleId="WW8Num9z5">
    <w:name w:val="WW8Num9z5"/>
    <w:rsid w:val="00803C38"/>
  </w:style>
  <w:style w:type="character" w:customStyle="1" w:styleId="WW8Num9z6">
    <w:name w:val="WW8Num9z6"/>
    <w:rsid w:val="00803C38"/>
  </w:style>
  <w:style w:type="character" w:customStyle="1" w:styleId="WW8Num9z7">
    <w:name w:val="WW8Num9z7"/>
    <w:rsid w:val="00803C38"/>
  </w:style>
  <w:style w:type="character" w:customStyle="1" w:styleId="WW8Num9z8">
    <w:name w:val="WW8Num9z8"/>
    <w:rsid w:val="00803C38"/>
  </w:style>
  <w:style w:type="character" w:customStyle="1" w:styleId="WW8Num10z0">
    <w:name w:val="WW8Num10z0"/>
    <w:rsid w:val="00803C38"/>
    <w:rPr>
      <w:rFonts w:hint="eastAsia"/>
    </w:rPr>
  </w:style>
  <w:style w:type="character" w:customStyle="1" w:styleId="WW8Num10z1">
    <w:name w:val="WW8Num10z1"/>
    <w:rsid w:val="00803C38"/>
  </w:style>
  <w:style w:type="character" w:customStyle="1" w:styleId="WW8Num10z2">
    <w:name w:val="WW8Num10z2"/>
    <w:rsid w:val="00803C38"/>
  </w:style>
  <w:style w:type="character" w:customStyle="1" w:styleId="WW8Num10z3">
    <w:name w:val="WW8Num10z3"/>
    <w:rsid w:val="00803C38"/>
  </w:style>
  <w:style w:type="character" w:customStyle="1" w:styleId="WW8Num10z4">
    <w:name w:val="WW8Num10z4"/>
    <w:rsid w:val="00803C38"/>
  </w:style>
  <w:style w:type="character" w:customStyle="1" w:styleId="WW8Num10z5">
    <w:name w:val="WW8Num10z5"/>
    <w:rsid w:val="00803C38"/>
  </w:style>
  <w:style w:type="character" w:customStyle="1" w:styleId="WW8Num10z6">
    <w:name w:val="WW8Num10z6"/>
    <w:rsid w:val="00803C38"/>
  </w:style>
  <w:style w:type="character" w:customStyle="1" w:styleId="WW8Num10z7">
    <w:name w:val="WW8Num10z7"/>
    <w:rsid w:val="00803C38"/>
  </w:style>
  <w:style w:type="character" w:customStyle="1" w:styleId="WW8Num10z8">
    <w:name w:val="WW8Num10z8"/>
    <w:rsid w:val="00803C38"/>
  </w:style>
  <w:style w:type="character" w:customStyle="1" w:styleId="WW8Num11z0">
    <w:name w:val="WW8Num11z0"/>
    <w:rsid w:val="00803C38"/>
    <w:rPr>
      <w:rFonts w:hint="default"/>
    </w:rPr>
  </w:style>
  <w:style w:type="character" w:customStyle="1" w:styleId="WW8Num11z1">
    <w:name w:val="WW8Num11z1"/>
    <w:rsid w:val="00803C38"/>
  </w:style>
  <w:style w:type="character" w:customStyle="1" w:styleId="WW8Num11z2">
    <w:name w:val="WW8Num11z2"/>
    <w:rsid w:val="00803C38"/>
  </w:style>
  <w:style w:type="character" w:customStyle="1" w:styleId="WW8Num11z3">
    <w:name w:val="WW8Num11z3"/>
    <w:rsid w:val="00803C38"/>
  </w:style>
  <w:style w:type="character" w:customStyle="1" w:styleId="WW8Num11z4">
    <w:name w:val="WW8Num11z4"/>
    <w:rsid w:val="00803C38"/>
  </w:style>
  <w:style w:type="character" w:customStyle="1" w:styleId="WW8Num11z5">
    <w:name w:val="WW8Num11z5"/>
    <w:rsid w:val="00803C38"/>
  </w:style>
  <w:style w:type="character" w:customStyle="1" w:styleId="WW8Num11z6">
    <w:name w:val="WW8Num11z6"/>
    <w:rsid w:val="00803C38"/>
  </w:style>
  <w:style w:type="character" w:customStyle="1" w:styleId="WW8Num11z7">
    <w:name w:val="WW8Num11z7"/>
    <w:rsid w:val="00803C38"/>
  </w:style>
  <w:style w:type="character" w:customStyle="1" w:styleId="WW8Num11z8">
    <w:name w:val="WW8Num11z8"/>
    <w:rsid w:val="00803C38"/>
  </w:style>
  <w:style w:type="character" w:customStyle="1" w:styleId="WW8Num12z0">
    <w:name w:val="WW8Num12z0"/>
    <w:rsid w:val="00803C38"/>
    <w:rPr>
      <w:rFonts w:cs="AdobeSongStd-Light" w:hint="default"/>
    </w:rPr>
  </w:style>
  <w:style w:type="character" w:customStyle="1" w:styleId="WW8Num12z1">
    <w:name w:val="WW8Num12z1"/>
    <w:rsid w:val="00803C38"/>
  </w:style>
  <w:style w:type="character" w:customStyle="1" w:styleId="WW8Num12z2">
    <w:name w:val="WW8Num12z2"/>
    <w:rsid w:val="00803C38"/>
  </w:style>
  <w:style w:type="character" w:customStyle="1" w:styleId="WW8Num12z3">
    <w:name w:val="WW8Num12z3"/>
    <w:rsid w:val="00803C38"/>
  </w:style>
  <w:style w:type="character" w:customStyle="1" w:styleId="WW8Num12z4">
    <w:name w:val="WW8Num12z4"/>
    <w:rsid w:val="00803C38"/>
  </w:style>
  <w:style w:type="character" w:customStyle="1" w:styleId="WW8Num12z5">
    <w:name w:val="WW8Num12z5"/>
    <w:rsid w:val="00803C38"/>
  </w:style>
  <w:style w:type="character" w:customStyle="1" w:styleId="WW8Num12z6">
    <w:name w:val="WW8Num12z6"/>
    <w:rsid w:val="00803C38"/>
  </w:style>
  <w:style w:type="character" w:customStyle="1" w:styleId="WW8Num12z7">
    <w:name w:val="WW8Num12z7"/>
    <w:rsid w:val="00803C38"/>
  </w:style>
  <w:style w:type="character" w:customStyle="1" w:styleId="WW8Num12z8">
    <w:name w:val="WW8Num12z8"/>
    <w:rsid w:val="00803C38"/>
  </w:style>
  <w:style w:type="character" w:customStyle="1" w:styleId="WW8Num13z0">
    <w:name w:val="WW8Num13z0"/>
    <w:rsid w:val="00803C38"/>
    <w:rPr>
      <w:rFonts w:ascii="新細明體" w:eastAsia="新細明體" w:hAnsi="新細明體" w:cs="Arial Unicode MS" w:hint="eastAsia"/>
    </w:rPr>
  </w:style>
  <w:style w:type="character" w:customStyle="1" w:styleId="WW8Num14z0">
    <w:name w:val="WW8Num14z0"/>
    <w:rsid w:val="00803C38"/>
    <w:rPr>
      <w:rFonts w:hint="eastAsia"/>
    </w:rPr>
  </w:style>
  <w:style w:type="character" w:customStyle="1" w:styleId="WW8Num14z1">
    <w:name w:val="WW8Num14z1"/>
    <w:rsid w:val="00803C38"/>
  </w:style>
  <w:style w:type="character" w:customStyle="1" w:styleId="WW8Num14z2">
    <w:name w:val="WW8Num14z2"/>
    <w:rsid w:val="00803C38"/>
  </w:style>
  <w:style w:type="character" w:customStyle="1" w:styleId="WW8Num14z3">
    <w:name w:val="WW8Num14z3"/>
    <w:rsid w:val="00803C38"/>
  </w:style>
  <w:style w:type="character" w:customStyle="1" w:styleId="WW8Num14z4">
    <w:name w:val="WW8Num14z4"/>
    <w:rsid w:val="00803C38"/>
  </w:style>
  <w:style w:type="character" w:customStyle="1" w:styleId="WW8Num14z5">
    <w:name w:val="WW8Num14z5"/>
    <w:rsid w:val="00803C38"/>
  </w:style>
  <w:style w:type="character" w:customStyle="1" w:styleId="WW8Num14z6">
    <w:name w:val="WW8Num14z6"/>
    <w:rsid w:val="00803C38"/>
  </w:style>
  <w:style w:type="character" w:customStyle="1" w:styleId="WW8Num14z7">
    <w:name w:val="WW8Num14z7"/>
    <w:rsid w:val="00803C38"/>
  </w:style>
  <w:style w:type="character" w:customStyle="1" w:styleId="WW8Num14z8">
    <w:name w:val="WW8Num14z8"/>
    <w:rsid w:val="00803C38"/>
  </w:style>
  <w:style w:type="character" w:customStyle="1" w:styleId="WW8Num15z0">
    <w:name w:val="WW8Num15z0"/>
    <w:rsid w:val="00803C38"/>
    <w:rPr>
      <w:rFonts w:hint="eastAsia"/>
    </w:rPr>
  </w:style>
  <w:style w:type="character" w:customStyle="1" w:styleId="WW8Num15z1">
    <w:name w:val="WW8Num15z1"/>
    <w:rsid w:val="00803C38"/>
  </w:style>
  <w:style w:type="character" w:customStyle="1" w:styleId="WW8Num15z2">
    <w:name w:val="WW8Num15z2"/>
    <w:rsid w:val="00803C38"/>
  </w:style>
  <w:style w:type="character" w:customStyle="1" w:styleId="WW8Num15z3">
    <w:name w:val="WW8Num15z3"/>
    <w:rsid w:val="00803C38"/>
  </w:style>
  <w:style w:type="character" w:customStyle="1" w:styleId="WW8Num15z4">
    <w:name w:val="WW8Num15z4"/>
    <w:rsid w:val="00803C38"/>
  </w:style>
  <w:style w:type="character" w:customStyle="1" w:styleId="WW8Num15z5">
    <w:name w:val="WW8Num15z5"/>
    <w:rsid w:val="00803C38"/>
  </w:style>
  <w:style w:type="character" w:customStyle="1" w:styleId="WW8Num15z6">
    <w:name w:val="WW8Num15z6"/>
    <w:rsid w:val="00803C38"/>
  </w:style>
  <w:style w:type="character" w:customStyle="1" w:styleId="WW8Num15z7">
    <w:name w:val="WW8Num15z7"/>
    <w:rsid w:val="00803C38"/>
  </w:style>
  <w:style w:type="character" w:customStyle="1" w:styleId="WW8Num15z8">
    <w:name w:val="WW8Num15z8"/>
    <w:rsid w:val="00803C38"/>
  </w:style>
  <w:style w:type="character" w:customStyle="1" w:styleId="WW8Num16z0">
    <w:name w:val="WW8Num16z0"/>
    <w:rsid w:val="00803C38"/>
    <w:rPr>
      <w:rFonts w:cs="AdobeSongStd-Light" w:hint="default"/>
    </w:rPr>
  </w:style>
  <w:style w:type="character" w:customStyle="1" w:styleId="WW8Num16z1">
    <w:name w:val="WW8Num16z1"/>
    <w:rsid w:val="00803C38"/>
  </w:style>
  <w:style w:type="character" w:customStyle="1" w:styleId="WW8Num16z2">
    <w:name w:val="WW8Num16z2"/>
    <w:rsid w:val="00803C38"/>
  </w:style>
  <w:style w:type="character" w:customStyle="1" w:styleId="WW8Num16z3">
    <w:name w:val="WW8Num16z3"/>
    <w:rsid w:val="00803C38"/>
  </w:style>
  <w:style w:type="character" w:customStyle="1" w:styleId="WW8Num16z4">
    <w:name w:val="WW8Num16z4"/>
    <w:rsid w:val="00803C38"/>
  </w:style>
  <w:style w:type="character" w:customStyle="1" w:styleId="WW8Num16z5">
    <w:name w:val="WW8Num16z5"/>
    <w:rsid w:val="00803C38"/>
  </w:style>
  <w:style w:type="character" w:customStyle="1" w:styleId="WW8Num16z6">
    <w:name w:val="WW8Num16z6"/>
    <w:rsid w:val="00803C38"/>
  </w:style>
  <w:style w:type="character" w:customStyle="1" w:styleId="WW8Num16z7">
    <w:name w:val="WW8Num16z7"/>
    <w:rsid w:val="00803C38"/>
  </w:style>
  <w:style w:type="character" w:customStyle="1" w:styleId="WW8Num16z8">
    <w:name w:val="WW8Num16z8"/>
    <w:rsid w:val="00803C38"/>
  </w:style>
  <w:style w:type="character" w:customStyle="1" w:styleId="WW8Num17z0">
    <w:name w:val="WW8Num17z0"/>
    <w:rsid w:val="00803C38"/>
    <w:rPr>
      <w:rFonts w:hint="eastAsia"/>
    </w:rPr>
  </w:style>
  <w:style w:type="character" w:customStyle="1" w:styleId="WW8Num17z1">
    <w:name w:val="WW8Num17z1"/>
    <w:rsid w:val="00803C38"/>
  </w:style>
  <w:style w:type="character" w:customStyle="1" w:styleId="WW8Num17z2">
    <w:name w:val="WW8Num17z2"/>
    <w:rsid w:val="00803C38"/>
  </w:style>
  <w:style w:type="character" w:customStyle="1" w:styleId="WW8Num17z3">
    <w:name w:val="WW8Num17z3"/>
    <w:rsid w:val="00803C38"/>
  </w:style>
  <w:style w:type="character" w:customStyle="1" w:styleId="WW8Num17z4">
    <w:name w:val="WW8Num17z4"/>
    <w:rsid w:val="00803C38"/>
  </w:style>
  <w:style w:type="character" w:customStyle="1" w:styleId="WW8Num17z5">
    <w:name w:val="WW8Num17z5"/>
    <w:rsid w:val="00803C38"/>
  </w:style>
  <w:style w:type="character" w:customStyle="1" w:styleId="WW8Num17z6">
    <w:name w:val="WW8Num17z6"/>
    <w:rsid w:val="00803C38"/>
  </w:style>
  <w:style w:type="character" w:customStyle="1" w:styleId="WW8Num17z7">
    <w:name w:val="WW8Num17z7"/>
    <w:rsid w:val="00803C38"/>
  </w:style>
  <w:style w:type="character" w:customStyle="1" w:styleId="WW8Num17z8">
    <w:name w:val="WW8Num17z8"/>
    <w:rsid w:val="00803C38"/>
  </w:style>
  <w:style w:type="character" w:customStyle="1" w:styleId="WW8Num18z0">
    <w:name w:val="WW8Num18z0"/>
    <w:rsid w:val="00803C38"/>
    <w:rPr>
      <w:rFonts w:hint="default"/>
    </w:rPr>
  </w:style>
  <w:style w:type="character" w:customStyle="1" w:styleId="WW8Num18z1">
    <w:name w:val="WW8Num18z1"/>
    <w:rsid w:val="00803C38"/>
  </w:style>
  <w:style w:type="character" w:customStyle="1" w:styleId="WW8Num18z2">
    <w:name w:val="WW8Num18z2"/>
    <w:rsid w:val="00803C38"/>
  </w:style>
  <w:style w:type="character" w:customStyle="1" w:styleId="WW8Num18z3">
    <w:name w:val="WW8Num18z3"/>
    <w:rsid w:val="00803C38"/>
  </w:style>
  <w:style w:type="character" w:customStyle="1" w:styleId="WW8Num18z4">
    <w:name w:val="WW8Num18z4"/>
    <w:rsid w:val="00803C38"/>
  </w:style>
  <w:style w:type="character" w:customStyle="1" w:styleId="WW8Num18z5">
    <w:name w:val="WW8Num18z5"/>
    <w:rsid w:val="00803C38"/>
  </w:style>
  <w:style w:type="character" w:customStyle="1" w:styleId="WW8Num18z6">
    <w:name w:val="WW8Num18z6"/>
    <w:rsid w:val="00803C38"/>
  </w:style>
  <w:style w:type="character" w:customStyle="1" w:styleId="WW8Num18z7">
    <w:name w:val="WW8Num18z7"/>
    <w:rsid w:val="00803C38"/>
  </w:style>
  <w:style w:type="character" w:customStyle="1" w:styleId="WW8Num18z8">
    <w:name w:val="WW8Num18z8"/>
    <w:rsid w:val="00803C38"/>
  </w:style>
  <w:style w:type="character" w:customStyle="1" w:styleId="WW8Num19z0">
    <w:name w:val="WW8Num19z0"/>
    <w:rsid w:val="00803C38"/>
    <w:rPr>
      <w:rFonts w:hint="eastAsia"/>
    </w:rPr>
  </w:style>
  <w:style w:type="character" w:customStyle="1" w:styleId="WW8Num19z1">
    <w:name w:val="WW8Num19z1"/>
    <w:rsid w:val="00803C38"/>
  </w:style>
  <w:style w:type="character" w:customStyle="1" w:styleId="WW8Num19z2">
    <w:name w:val="WW8Num19z2"/>
    <w:rsid w:val="00803C38"/>
  </w:style>
  <w:style w:type="character" w:customStyle="1" w:styleId="WW8Num19z3">
    <w:name w:val="WW8Num19z3"/>
    <w:rsid w:val="00803C38"/>
  </w:style>
  <w:style w:type="character" w:customStyle="1" w:styleId="WW8Num19z4">
    <w:name w:val="WW8Num19z4"/>
    <w:rsid w:val="00803C38"/>
  </w:style>
  <w:style w:type="character" w:customStyle="1" w:styleId="WW8Num19z5">
    <w:name w:val="WW8Num19z5"/>
    <w:rsid w:val="00803C38"/>
  </w:style>
  <w:style w:type="character" w:customStyle="1" w:styleId="WW8Num19z6">
    <w:name w:val="WW8Num19z6"/>
    <w:rsid w:val="00803C38"/>
  </w:style>
  <w:style w:type="character" w:customStyle="1" w:styleId="WW8Num19z7">
    <w:name w:val="WW8Num19z7"/>
    <w:rsid w:val="00803C38"/>
  </w:style>
  <w:style w:type="character" w:customStyle="1" w:styleId="WW8Num19z8">
    <w:name w:val="WW8Num19z8"/>
    <w:rsid w:val="00803C38"/>
  </w:style>
  <w:style w:type="character" w:customStyle="1" w:styleId="WW8Num20z0">
    <w:name w:val="WW8Num20z0"/>
    <w:rsid w:val="00803C38"/>
    <w:rPr>
      <w:rFonts w:hint="default"/>
    </w:rPr>
  </w:style>
  <w:style w:type="character" w:customStyle="1" w:styleId="WW8Num21z0">
    <w:name w:val="WW8Num21z0"/>
    <w:rsid w:val="00803C38"/>
    <w:rPr>
      <w:rFonts w:ascii="Times New Roman" w:eastAsia="超世紀細圓體" w:hAnsi="Times New Roman" w:cs="Times New Roman" w:hint="default"/>
      <w:kern w:val="1"/>
    </w:rPr>
  </w:style>
  <w:style w:type="character" w:customStyle="1" w:styleId="WW8Num21z1">
    <w:name w:val="WW8Num21z1"/>
    <w:rsid w:val="00803C38"/>
    <w:rPr>
      <w:rFonts w:ascii="Wingdings" w:hAnsi="Wingdings" w:cs="Wingdings" w:hint="default"/>
    </w:rPr>
  </w:style>
  <w:style w:type="character" w:customStyle="1" w:styleId="WW8Num22z0">
    <w:name w:val="WW8Num22z0"/>
    <w:rsid w:val="00803C38"/>
    <w:rPr>
      <w:rFonts w:ascii="微軟正黑體" w:eastAsia="微軟正黑體" w:hAnsi="微軟正黑體" w:cs="AdobeSongStd-Light" w:hint="default"/>
      <w:bCs/>
      <w:szCs w:val="27"/>
    </w:rPr>
  </w:style>
  <w:style w:type="character" w:customStyle="1" w:styleId="WW8Num22z1">
    <w:name w:val="WW8Num22z1"/>
    <w:rsid w:val="00803C38"/>
  </w:style>
  <w:style w:type="character" w:customStyle="1" w:styleId="WW8Num22z2">
    <w:name w:val="WW8Num22z2"/>
    <w:rsid w:val="00803C38"/>
  </w:style>
  <w:style w:type="character" w:customStyle="1" w:styleId="WW8Num22z3">
    <w:name w:val="WW8Num22z3"/>
    <w:rsid w:val="00803C38"/>
  </w:style>
  <w:style w:type="character" w:customStyle="1" w:styleId="WW8Num22z4">
    <w:name w:val="WW8Num22z4"/>
    <w:rsid w:val="00803C38"/>
  </w:style>
  <w:style w:type="character" w:customStyle="1" w:styleId="WW8Num22z5">
    <w:name w:val="WW8Num22z5"/>
    <w:rsid w:val="00803C38"/>
  </w:style>
  <w:style w:type="character" w:customStyle="1" w:styleId="WW8Num22z6">
    <w:name w:val="WW8Num22z6"/>
    <w:rsid w:val="00803C38"/>
  </w:style>
  <w:style w:type="character" w:customStyle="1" w:styleId="WW8Num22z7">
    <w:name w:val="WW8Num22z7"/>
    <w:rsid w:val="00803C38"/>
  </w:style>
  <w:style w:type="character" w:customStyle="1" w:styleId="WW8Num22z8">
    <w:name w:val="WW8Num22z8"/>
    <w:rsid w:val="00803C38"/>
  </w:style>
  <w:style w:type="character" w:customStyle="1" w:styleId="WW8Num23z0">
    <w:name w:val="WW8Num23z0"/>
    <w:rsid w:val="00803C38"/>
    <w:rPr>
      <w:rFonts w:hint="eastAsia"/>
    </w:rPr>
  </w:style>
  <w:style w:type="character" w:customStyle="1" w:styleId="WW8Num23z1">
    <w:name w:val="WW8Num23z1"/>
    <w:rsid w:val="00803C38"/>
  </w:style>
  <w:style w:type="character" w:customStyle="1" w:styleId="WW8Num23z2">
    <w:name w:val="WW8Num23z2"/>
    <w:rsid w:val="00803C38"/>
  </w:style>
  <w:style w:type="character" w:customStyle="1" w:styleId="WW8Num23z3">
    <w:name w:val="WW8Num23z3"/>
    <w:rsid w:val="00803C38"/>
  </w:style>
  <w:style w:type="character" w:customStyle="1" w:styleId="WW8Num23z4">
    <w:name w:val="WW8Num23z4"/>
    <w:rsid w:val="00803C38"/>
  </w:style>
  <w:style w:type="character" w:customStyle="1" w:styleId="WW8Num23z5">
    <w:name w:val="WW8Num23z5"/>
    <w:rsid w:val="00803C38"/>
  </w:style>
  <w:style w:type="character" w:customStyle="1" w:styleId="WW8Num23z6">
    <w:name w:val="WW8Num23z6"/>
    <w:rsid w:val="00803C38"/>
  </w:style>
  <w:style w:type="character" w:customStyle="1" w:styleId="WW8Num23z7">
    <w:name w:val="WW8Num23z7"/>
    <w:rsid w:val="00803C38"/>
  </w:style>
  <w:style w:type="character" w:customStyle="1" w:styleId="WW8Num23z8">
    <w:name w:val="WW8Num23z8"/>
    <w:rsid w:val="00803C38"/>
  </w:style>
  <w:style w:type="character" w:customStyle="1" w:styleId="WW8Num24z0">
    <w:name w:val="WW8Num24z0"/>
    <w:rsid w:val="00803C38"/>
    <w:rPr>
      <w:rFonts w:ascii="超世紀細圓體" w:eastAsia="超世紀細圓體" w:hAnsi="超世紀細圓體" w:cs="AdobeSongStd-Light" w:hint="default"/>
      <w:kern w:val="1"/>
    </w:rPr>
  </w:style>
  <w:style w:type="character" w:customStyle="1" w:styleId="WW8Num24z1">
    <w:name w:val="WW8Num24z1"/>
    <w:rsid w:val="00803C38"/>
  </w:style>
  <w:style w:type="character" w:customStyle="1" w:styleId="WW8Num24z2">
    <w:name w:val="WW8Num24z2"/>
    <w:rsid w:val="00803C38"/>
  </w:style>
  <w:style w:type="character" w:customStyle="1" w:styleId="WW8Num24z3">
    <w:name w:val="WW8Num24z3"/>
    <w:rsid w:val="00803C38"/>
  </w:style>
  <w:style w:type="character" w:customStyle="1" w:styleId="WW8Num24z4">
    <w:name w:val="WW8Num24z4"/>
    <w:rsid w:val="00803C38"/>
  </w:style>
  <w:style w:type="character" w:customStyle="1" w:styleId="WW8Num24z5">
    <w:name w:val="WW8Num24z5"/>
    <w:rsid w:val="00803C38"/>
  </w:style>
  <w:style w:type="character" w:customStyle="1" w:styleId="WW8Num24z6">
    <w:name w:val="WW8Num24z6"/>
    <w:rsid w:val="00803C38"/>
  </w:style>
  <w:style w:type="character" w:customStyle="1" w:styleId="WW8Num24z7">
    <w:name w:val="WW8Num24z7"/>
    <w:rsid w:val="00803C38"/>
  </w:style>
  <w:style w:type="character" w:customStyle="1" w:styleId="WW8Num24z8">
    <w:name w:val="WW8Num24z8"/>
    <w:rsid w:val="00803C38"/>
  </w:style>
  <w:style w:type="character" w:customStyle="1" w:styleId="WW8Num25z0">
    <w:name w:val="WW8Num25z0"/>
    <w:rsid w:val="00803C38"/>
    <w:rPr>
      <w:rFonts w:ascii="微軟正黑體" w:eastAsia="微軟正黑體" w:hAnsi="微軟正黑體" w:cs="AdobeSongStd-Light" w:hint="default"/>
      <w:bCs/>
      <w:szCs w:val="27"/>
    </w:rPr>
  </w:style>
  <w:style w:type="character" w:customStyle="1" w:styleId="WW8Num25z1">
    <w:name w:val="WW8Num25z1"/>
    <w:rsid w:val="00803C38"/>
    <w:rPr>
      <w:rFonts w:hint="default"/>
    </w:rPr>
  </w:style>
  <w:style w:type="character" w:customStyle="1" w:styleId="WW8Num25z2">
    <w:name w:val="WW8Num25z2"/>
    <w:rsid w:val="00803C38"/>
  </w:style>
  <w:style w:type="character" w:customStyle="1" w:styleId="WW8Num25z3">
    <w:name w:val="WW8Num25z3"/>
    <w:rsid w:val="00803C38"/>
  </w:style>
  <w:style w:type="character" w:customStyle="1" w:styleId="WW8Num25z4">
    <w:name w:val="WW8Num25z4"/>
    <w:rsid w:val="00803C38"/>
  </w:style>
  <w:style w:type="character" w:customStyle="1" w:styleId="WW8Num25z5">
    <w:name w:val="WW8Num25z5"/>
    <w:rsid w:val="00803C38"/>
  </w:style>
  <w:style w:type="character" w:customStyle="1" w:styleId="WW8Num25z6">
    <w:name w:val="WW8Num25z6"/>
    <w:rsid w:val="00803C38"/>
  </w:style>
  <w:style w:type="character" w:customStyle="1" w:styleId="WW8Num25z7">
    <w:name w:val="WW8Num25z7"/>
    <w:rsid w:val="00803C38"/>
  </w:style>
  <w:style w:type="character" w:customStyle="1" w:styleId="WW8Num25z8">
    <w:name w:val="WW8Num25z8"/>
    <w:rsid w:val="00803C38"/>
  </w:style>
  <w:style w:type="character" w:customStyle="1" w:styleId="WW8Num26z0">
    <w:name w:val="WW8Num26z0"/>
    <w:rsid w:val="00803C38"/>
    <w:rPr>
      <w:rFonts w:ascii="微軟正黑體" w:eastAsia="微軟正黑體" w:hAnsi="微軟正黑體" w:cs="AdobeSongStd-Light" w:hint="default"/>
    </w:rPr>
  </w:style>
  <w:style w:type="character" w:customStyle="1" w:styleId="WW8Num26z1">
    <w:name w:val="WW8Num26z1"/>
    <w:rsid w:val="00803C38"/>
  </w:style>
  <w:style w:type="character" w:customStyle="1" w:styleId="WW8Num26z2">
    <w:name w:val="WW8Num26z2"/>
    <w:rsid w:val="00803C38"/>
  </w:style>
  <w:style w:type="character" w:customStyle="1" w:styleId="WW8Num26z3">
    <w:name w:val="WW8Num26z3"/>
    <w:rsid w:val="00803C38"/>
  </w:style>
  <w:style w:type="character" w:customStyle="1" w:styleId="WW8Num26z4">
    <w:name w:val="WW8Num26z4"/>
    <w:rsid w:val="00803C38"/>
  </w:style>
  <w:style w:type="character" w:customStyle="1" w:styleId="WW8Num26z5">
    <w:name w:val="WW8Num26z5"/>
    <w:rsid w:val="00803C38"/>
  </w:style>
  <w:style w:type="character" w:customStyle="1" w:styleId="WW8Num26z6">
    <w:name w:val="WW8Num26z6"/>
    <w:rsid w:val="00803C38"/>
  </w:style>
  <w:style w:type="character" w:customStyle="1" w:styleId="WW8Num26z7">
    <w:name w:val="WW8Num26z7"/>
    <w:rsid w:val="00803C38"/>
  </w:style>
  <w:style w:type="character" w:customStyle="1" w:styleId="WW8Num26z8">
    <w:name w:val="WW8Num26z8"/>
    <w:rsid w:val="00803C38"/>
  </w:style>
  <w:style w:type="character" w:customStyle="1" w:styleId="WW8Num27z0">
    <w:name w:val="WW8Num27z0"/>
    <w:rsid w:val="00803C38"/>
    <w:rPr>
      <w:rFonts w:hint="eastAsia"/>
    </w:rPr>
  </w:style>
  <w:style w:type="character" w:customStyle="1" w:styleId="WW8Num27z1">
    <w:name w:val="WW8Num27z1"/>
    <w:rsid w:val="00803C38"/>
  </w:style>
  <w:style w:type="character" w:customStyle="1" w:styleId="WW8Num27z2">
    <w:name w:val="WW8Num27z2"/>
    <w:rsid w:val="00803C38"/>
  </w:style>
  <w:style w:type="character" w:customStyle="1" w:styleId="WW8Num27z3">
    <w:name w:val="WW8Num27z3"/>
    <w:rsid w:val="00803C38"/>
  </w:style>
  <w:style w:type="character" w:customStyle="1" w:styleId="WW8Num27z4">
    <w:name w:val="WW8Num27z4"/>
    <w:rsid w:val="00803C38"/>
  </w:style>
  <w:style w:type="character" w:customStyle="1" w:styleId="WW8Num27z5">
    <w:name w:val="WW8Num27z5"/>
    <w:rsid w:val="00803C38"/>
  </w:style>
  <w:style w:type="character" w:customStyle="1" w:styleId="WW8Num27z6">
    <w:name w:val="WW8Num27z6"/>
    <w:rsid w:val="00803C38"/>
  </w:style>
  <w:style w:type="character" w:customStyle="1" w:styleId="WW8Num27z7">
    <w:name w:val="WW8Num27z7"/>
    <w:rsid w:val="00803C38"/>
  </w:style>
  <w:style w:type="character" w:customStyle="1" w:styleId="WW8Num27z8">
    <w:name w:val="WW8Num27z8"/>
    <w:rsid w:val="00803C38"/>
  </w:style>
  <w:style w:type="character" w:customStyle="1" w:styleId="WW8Num28z0">
    <w:name w:val="WW8Num28z0"/>
    <w:rsid w:val="00803C38"/>
    <w:rPr>
      <w:rFonts w:hint="default"/>
    </w:rPr>
  </w:style>
  <w:style w:type="character" w:customStyle="1" w:styleId="WW8Num28z1">
    <w:name w:val="WW8Num28z1"/>
    <w:rsid w:val="00803C38"/>
  </w:style>
  <w:style w:type="character" w:customStyle="1" w:styleId="WW8Num28z2">
    <w:name w:val="WW8Num28z2"/>
    <w:rsid w:val="00803C38"/>
  </w:style>
  <w:style w:type="character" w:customStyle="1" w:styleId="WW8Num28z3">
    <w:name w:val="WW8Num28z3"/>
    <w:rsid w:val="00803C38"/>
  </w:style>
  <w:style w:type="character" w:customStyle="1" w:styleId="WW8Num28z4">
    <w:name w:val="WW8Num28z4"/>
    <w:rsid w:val="00803C38"/>
  </w:style>
  <w:style w:type="character" w:customStyle="1" w:styleId="WW8Num28z5">
    <w:name w:val="WW8Num28z5"/>
    <w:rsid w:val="00803C38"/>
  </w:style>
  <w:style w:type="character" w:customStyle="1" w:styleId="WW8Num28z6">
    <w:name w:val="WW8Num28z6"/>
    <w:rsid w:val="00803C38"/>
  </w:style>
  <w:style w:type="character" w:customStyle="1" w:styleId="WW8Num28z7">
    <w:name w:val="WW8Num28z7"/>
    <w:rsid w:val="00803C38"/>
  </w:style>
  <w:style w:type="character" w:customStyle="1" w:styleId="WW8Num28z8">
    <w:name w:val="WW8Num28z8"/>
    <w:rsid w:val="00803C38"/>
  </w:style>
  <w:style w:type="character" w:customStyle="1" w:styleId="WW8Num29z0">
    <w:name w:val="WW8Num29z0"/>
    <w:rsid w:val="00803C38"/>
    <w:rPr>
      <w:rFonts w:hint="eastAsia"/>
    </w:rPr>
  </w:style>
  <w:style w:type="character" w:customStyle="1" w:styleId="WW8Num29z1">
    <w:name w:val="WW8Num29z1"/>
    <w:rsid w:val="00803C38"/>
  </w:style>
  <w:style w:type="character" w:customStyle="1" w:styleId="WW8Num29z2">
    <w:name w:val="WW8Num29z2"/>
    <w:rsid w:val="00803C38"/>
  </w:style>
  <w:style w:type="character" w:customStyle="1" w:styleId="WW8Num29z3">
    <w:name w:val="WW8Num29z3"/>
    <w:rsid w:val="00803C38"/>
  </w:style>
  <w:style w:type="character" w:customStyle="1" w:styleId="WW8Num29z4">
    <w:name w:val="WW8Num29z4"/>
    <w:rsid w:val="00803C38"/>
  </w:style>
  <w:style w:type="character" w:customStyle="1" w:styleId="WW8Num29z5">
    <w:name w:val="WW8Num29z5"/>
    <w:rsid w:val="00803C38"/>
  </w:style>
  <w:style w:type="character" w:customStyle="1" w:styleId="WW8Num29z6">
    <w:name w:val="WW8Num29z6"/>
    <w:rsid w:val="00803C38"/>
  </w:style>
  <w:style w:type="character" w:customStyle="1" w:styleId="WW8Num29z7">
    <w:name w:val="WW8Num29z7"/>
    <w:rsid w:val="00803C38"/>
  </w:style>
  <w:style w:type="character" w:customStyle="1" w:styleId="WW8Num29z8">
    <w:name w:val="WW8Num29z8"/>
    <w:rsid w:val="00803C38"/>
  </w:style>
  <w:style w:type="character" w:customStyle="1" w:styleId="WW8Num30z0">
    <w:name w:val="WW8Num30z0"/>
    <w:rsid w:val="00803C38"/>
    <w:rPr>
      <w:rFonts w:ascii="微軟正黑體" w:eastAsia="微軟正黑體" w:hAnsi="微軟正黑體" w:cs="微軟正黑體" w:hint="default"/>
      <w:bCs/>
      <w:szCs w:val="27"/>
    </w:rPr>
  </w:style>
  <w:style w:type="character" w:customStyle="1" w:styleId="WW8Num30z2">
    <w:name w:val="WW8Num30z2"/>
    <w:rsid w:val="00803C38"/>
  </w:style>
  <w:style w:type="character" w:customStyle="1" w:styleId="WW8Num30z3">
    <w:name w:val="WW8Num30z3"/>
    <w:rsid w:val="00803C38"/>
  </w:style>
  <w:style w:type="character" w:customStyle="1" w:styleId="WW8Num30z4">
    <w:name w:val="WW8Num30z4"/>
    <w:rsid w:val="00803C38"/>
  </w:style>
  <w:style w:type="character" w:customStyle="1" w:styleId="WW8Num30z5">
    <w:name w:val="WW8Num30z5"/>
    <w:rsid w:val="00803C38"/>
  </w:style>
  <w:style w:type="character" w:customStyle="1" w:styleId="WW8Num30z6">
    <w:name w:val="WW8Num30z6"/>
    <w:rsid w:val="00803C38"/>
  </w:style>
  <w:style w:type="character" w:customStyle="1" w:styleId="WW8Num30z7">
    <w:name w:val="WW8Num30z7"/>
    <w:rsid w:val="00803C38"/>
  </w:style>
  <w:style w:type="character" w:customStyle="1" w:styleId="WW8Num30z8">
    <w:name w:val="WW8Num30z8"/>
    <w:rsid w:val="00803C38"/>
  </w:style>
  <w:style w:type="character" w:customStyle="1" w:styleId="WW8Num31z0">
    <w:name w:val="WW8Num31z0"/>
    <w:rsid w:val="00803C38"/>
    <w:rPr>
      <w:rFonts w:hint="default"/>
    </w:rPr>
  </w:style>
  <w:style w:type="character" w:customStyle="1" w:styleId="WW8Num32z0">
    <w:name w:val="WW8Num32z0"/>
    <w:rsid w:val="00803C38"/>
    <w:rPr>
      <w:rFonts w:hint="default"/>
    </w:rPr>
  </w:style>
  <w:style w:type="character" w:customStyle="1" w:styleId="WW8Num32z2">
    <w:name w:val="WW8Num32z2"/>
    <w:rsid w:val="00803C38"/>
  </w:style>
  <w:style w:type="character" w:customStyle="1" w:styleId="WW8Num32z3">
    <w:name w:val="WW8Num32z3"/>
    <w:rsid w:val="00803C38"/>
  </w:style>
  <w:style w:type="character" w:customStyle="1" w:styleId="WW8Num32z4">
    <w:name w:val="WW8Num32z4"/>
    <w:rsid w:val="00803C38"/>
  </w:style>
  <w:style w:type="character" w:customStyle="1" w:styleId="WW8Num32z5">
    <w:name w:val="WW8Num32z5"/>
    <w:rsid w:val="00803C38"/>
  </w:style>
  <w:style w:type="character" w:customStyle="1" w:styleId="WW8Num32z6">
    <w:name w:val="WW8Num32z6"/>
    <w:rsid w:val="00803C38"/>
  </w:style>
  <w:style w:type="character" w:customStyle="1" w:styleId="WW8Num32z7">
    <w:name w:val="WW8Num32z7"/>
    <w:rsid w:val="00803C38"/>
  </w:style>
  <w:style w:type="character" w:customStyle="1" w:styleId="WW8Num32z8">
    <w:name w:val="WW8Num32z8"/>
    <w:rsid w:val="00803C38"/>
  </w:style>
  <w:style w:type="character" w:customStyle="1" w:styleId="WW8Num33z0">
    <w:name w:val="WW8Num33z0"/>
    <w:rsid w:val="00803C38"/>
    <w:rPr>
      <w:rFonts w:ascii="微軟正黑體" w:eastAsia="微軟正黑體" w:hAnsi="微軟正黑體" w:cs="AdobeSongStd-Light" w:hint="default"/>
      <w:bCs/>
      <w:szCs w:val="27"/>
    </w:rPr>
  </w:style>
  <w:style w:type="character" w:customStyle="1" w:styleId="WW8Num33z1">
    <w:name w:val="WW8Num33z1"/>
    <w:rsid w:val="00803C38"/>
  </w:style>
  <w:style w:type="character" w:customStyle="1" w:styleId="WW8Num33z2">
    <w:name w:val="WW8Num33z2"/>
    <w:rsid w:val="00803C38"/>
  </w:style>
  <w:style w:type="character" w:customStyle="1" w:styleId="WW8Num33z3">
    <w:name w:val="WW8Num33z3"/>
    <w:rsid w:val="00803C38"/>
  </w:style>
  <w:style w:type="character" w:customStyle="1" w:styleId="WW8Num33z4">
    <w:name w:val="WW8Num33z4"/>
    <w:rsid w:val="00803C38"/>
  </w:style>
  <w:style w:type="character" w:customStyle="1" w:styleId="WW8Num33z5">
    <w:name w:val="WW8Num33z5"/>
    <w:rsid w:val="00803C38"/>
  </w:style>
  <w:style w:type="character" w:customStyle="1" w:styleId="WW8Num33z6">
    <w:name w:val="WW8Num33z6"/>
    <w:rsid w:val="00803C38"/>
  </w:style>
  <w:style w:type="character" w:customStyle="1" w:styleId="WW8Num33z7">
    <w:name w:val="WW8Num33z7"/>
    <w:rsid w:val="00803C38"/>
  </w:style>
  <w:style w:type="character" w:customStyle="1" w:styleId="WW8Num33z8">
    <w:name w:val="WW8Num33z8"/>
    <w:rsid w:val="00803C38"/>
  </w:style>
  <w:style w:type="character" w:customStyle="1" w:styleId="WW8Num34z0">
    <w:name w:val="WW8Num34z0"/>
    <w:rsid w:val="00803C38"/>
    <w:rPr>
      <w:rFonts w:ascii="標楷體" w:eastAsia="標楷體" w:hAnsi="標楷體" w:cs="標楷體"/>
      <w:sz w:val="20"/>
      <w:szCs w:val="32"/>
    </w:rPr>
  </w:style>
  <w:style w:type="character" w:customStyle="1" w:styleId="WW8Num34z1">
    <w:name w:val="WW8Num34z1"/>
    <w:rsid w:val="00803C38"/>
  </w:style>
  <w:style w:type="character" w:customStyle="1" w:styleId="WW8Num34z2">
    <w:name w:val="WW8Num34z2"/>
    <w:rsid w:val="00803C38"/>
  </w:style>
  <w:style w:type="character" w:customStyle="1" w:styleId="WW8Num34z3">
    <w:name w:val="WW8Num34z3"/>
    <w:rsid w:val="00803C38"/>
  </w:style>
  <w:style w:type="character" w:customStyle="1" w:styleId="WW8Num34z4">
    <w:name w:val="WW8Num34z4"/>
    <w:rsid w:val="00803C38"/>
  </w:style>
  <w:style w:type="character" w:customStyle="1" w:styleId="WW8Num34z5">
    <w:name w:val="WW8Num34z5"/>
    <w:rsid w:val="00803C38"/>
  </w:style>
  <w:style w:type="character" w:customStyle="1" w:styleId="WW8Num34z6">
    <w:name w:val="WW8Num34z6"/>
    <w:rsid w:val="00803C38"/>
  </w:style>
  <w:style w:type="character" w:customStyle="1" w:styleId="WW8Num34z7">
    <w:name w:val="WW8Num34z7"/>
    <w:rsid w:val="00803C38"/>
  </w:style>
  <w:style w:type="character" w:customStyle="1" w:styleId="WW8Num34z8">
    <w:name w:val="WW8Num34z8"/>
    <w:rsid w:val="00803C38"/>
  </w:style>
  <w:style w:type="character" w:customStyle="1" w:styleId="WW8Num35z0">
    <w:name w:val="WW8Num35z0"/>
    <w:rsid w:val="00803C38"/>
    <w:rPr>
      <w:rFonts w:ascii="微軟正黑體" w:eastAsia="微軟正黑體" w:hAnsi="微軟正黑體" w:cs="AdobeSongStd-Light" w:hint="default"/>
      <w:bCs/>
      <w:szCs w:val="27"/>
    </w:rPr>
  </w:style>
  <w:style w:type="character" w:customStyle="1" w:styleId="WW8Num35z1">
    <w:name w:val="WW8Num35z1"/>
    <w:rsid w:val="00803C38"/>
    <w:rPr>
      <w:rFonts w:ascii="Wingdings" w:eastAsia="微軟正黑體" w:hAnsi="Wingdings" w:cs="Wingdings" w:hint="default"/>
      <w:szCs w:val="27"/>
    </w:rPr>
  </w:style>
  <w:style w:type="character" w:customStyle="1" w:styleId="WW8Num35z2">
    <w:name w:val="WW8Num35z2"/>
    <w:rsid w:val="00803C38"/>
  </w:style>
  <w:style w:type="character" w:customStyle="1" w:styleId="WW8Num35z3">
    <w:name w:val="WW8Num35z3"/>
    <w:rsid w:val="00803C38"/>
  </w:style>
  <w:style w:type="character" w:customStyle="1" w:styleId="WW8Num35z4">
    <w:name w:val="WW8Num35z4"/>
    <w:rsid w:val="00803C38"/>
  </w:style>
  <w:style w:type="character" w:customStyle="1" w:styleId="WW8Num35z5">
    <w:name w:val="WW8Num35z5"/>
    <w:rsid w:val="00803C38"/>
  </w:style>
  <w:style w:type="character" w:customStyle="1" w:styleId="WW8Num35z6">
    <w:name w:val="WW8Num35z6"/>
    <w:rsid w:val="00803C38"/>
  </w:style>
  <w:style w:type="character" w:customStyle="1" w:styleId="WW8Num35z7">
    <w:name w:val="WW8Num35z7"/>
    <w:rsid w:val="00803C38"/>
  </w:style>
  <w:style w:type="character" w:customStyle="1" w:styleId="WW8Num35z8">
    <w:name w:val="WW8Num35z8"/>
    <w:rsid w:val="00803C38"/>
  </w:style>
  <w:style w:type="character" w:customStyle="1" w:styleId="WW8Num36z0">
    <w:name w:val="WW8Num36z0"/>
    <w:rsid w:val="00803C38"/>
    <w:rPr>
      <w:rFonts w:ascii="Times New Roman" w:eastAsia="超世紀細圓體" w:hAnsi="Times New Roman" w:cs="Times New Roman" w:hint="default"/>
    </w:rPr>
  </w:style>
  <w:style w:type="character" w:customStyle="1" w:styleId="WW8Num36z1">
    <w:name w:val="WW8Num36z1"/>
    <w:rsid w:val="00803C38"/>
    <w:rPr>
      <w:rFonts w:ascii="Wingdings" w:hAnsi="Wingdings" w:cs="Wingdings" w:hint="default"/>
    </w:rPr>
  </w:style>
  <w:style w:type="character" w:customStyle="1" w:styleId="WW8Num37z0">
    <w:name w:val="WW8Num37z0"/>
    <w:rsid w:val="00803C38"/>
    <w:rPr>
      <w:rFonts w:hint="eastAsia"/>
    </w:rPr>
  </w:style>
  <w:style w:type="character" w:customStyle="1" w:styleId="WW8Num37z1">
    <w:name w:val="WW8Num37z1"/>
    <w:rsid w:val="00803C38"/>
  </w:style>
  <w:style w:type="character" w:customStyle="1" w:styleId="WW8Num37z2">
    <w:name w:val="WW8Num37z2"/>
    <w:rsid w:val="00803C38"/>
  </w:style>
  <w:style w:type="character" w:customStyle="1" w:styleId="WW8Num37z3">
    <w:name w:val="WW8Num37z3"/>
    <w:rsid w:val="00803C38"/>
  </w:style>
  <w:style w:type="character" w:customStyle="1" w:styleId="WW8Num37z4">
    <w:name w:val="WW8Num37z4"/>
    <w:rsid w:val="00803C38"/>
  </w:style>
  <w:style w:type="character" w:customStyle="1" w:styleId="WW8Num37z5">
    <w:name w:val="WW8Num37z5"/>
    <w:rsid w:val="00803C38"/>
  </w:style>
  <w:style w:type="character" w:customStyle="1" w:styleId="WW8Num37z6">
    <w:name w:val="WW8Num37z6"/>
    <w:rsid w:val="00803C38"/>
  </w:style>
  <w:style w:type="character" w:customStyle="1" w:styleId="WW8Num37z7">
    <w:name w:val="WW8Num37z7"/>
    <w:rsid w:val="00803C38"/>
  </w:style>
  <w:style w:type="character" w:customStyle="1" w:styleId="WW8Num37z8">
    <w:name w:val="WW8Num37z8"/>
    <w:rsid w:val="00803C38"/>
  </w:style>
  <w:style w:type="character" w:customStyle="1" w:styleId="WW8Num38z0">
    <w:name w:val="WW8Num38z0"/>
    <w:rsid w:val="00803C38"/>
    <w:rPr>
      <w:rFonts w:hint="eastAsia"/>
    </w:rPr>
  </w:style>
  <w:style w:type="character" w:customStyle="1" w:styleId="WW8Num38z1">
    <w:name w:val="WW8Num38z1"/>
    <w:rsid w:val="00803C38"/>
  </w:style>
  <w:style w:type="character" w:customStyle="1" w:styleId="WW8Num38z2">
    <w:name w:val="WW8Num38z2"/>
    <w:rsid w:val="00803C38"/>
  </w:style>
  <w:style w:type="character" w:customStyle="1" w:styleId="WW8Num38z3">
    <w:name w:val="WW8Num38z3"/>
    <w:rsid w:val="00803C38"/>
  </w:style>
  <w:style w:type="character" w:customStyle="1" w:styleId="WW8Num38z4">
    <w:name w:val="WW8Num38z4"/>
    <w:rsid w:val="00803C38"/>
  </w:style>
  <w:style w:type="character" w:customStyle="1" w:styleId="WW8Num38z5">
    <w:name w:val="WW8Num38z5"/>
    <w:rsid w:val="00803C38"/>
  </w:style>
  <w:style w:type="character" w:customStyle="1" w:styleId="WW8Num38z6">
    <w:name w:val="WW8Num38z6"/>
    <w:rsid w:val="00803C38"/>
  </w:style>
  <w:style w:type="character" w:customStyle="1" w:styleId="WW8Num38z7">
    <w:name w:val="WW8Num38z7"/>
    <w:rsid w:val="00803C38"/>
  </w:style>
  <w:style w:type="character" w:customStyle="1" w:styleId="WW8Num38z8">
    <w:name w:val="WW8Num38z8"/>
    <w:rsid w:val="00803C38"/>
  </w:style>
  <w:style w:type="character" w:customStyle="1" w:styleId="WW8Num39z0">
    <w:name w:val="WW8Num39z0"/>
    <w:rsid w:val="00803C38"/>
    <w:rPr>
      <w:rFonts w:ascii="微軟正黑體" w:eastAsia="微軟正黑體" w:hAnsi="微軟正黑體" w:cs="AdobeSongStd-Light" w:hint="default"/>
      <w:bCs/>
      <w:szCs w:val="27"/>
    </w:rPr>
  </w:style>
  <w:style w:type="character" w:customStyle="1" w:styleId="WW8Num39z1">
    <w:name w:val="WW8Num39z1"/>
    <w:rsid w:val="00803C38"/>
  </w:style>
  <w:style w:type="character" w:customStyle="1" w:styleId="WW8Num39z2">
    <w:name w:val="WW8Num39z2"/>
    <w:rsid w:val="00803C38"/>
  </w:style>
  <w:style w:type="character" w:customStyle="1" w:styleId="WW8Num39z3">
    <w:name w:val="WW8Num39z3"/>
    <w:rsid w:val="00803C38"/>
  </w:style>
  <w:style w:type="character" w:customStyle="1" w:styleId="WW8Num39z4">
    <w:name w:val="WW8Num39z4"/>
    <w:rsid w:val="00803C38"/>
  </w:style>
  <w:style w:type="character" w:customStyle="1" w:styleId="WW8Num39z5">
    <w:name w:val="WW8Num39z5"/>
    <w:rsid w:val="00803C38"/>
  </w:style>
  <w:style w:type="character" w:customStyle="1" w:styleId="WW8Num39z6">
    <w:name w:val="WW8Num39z6"/>
    <w:rsid w:val="00803C38"/>
  </w:style>
  <w:style w:type="character" w:customStyle="1" w:styleId="WW8Num39z7">
    <w:name w:val="WW8Num39z7"/>
    <w:rsid w:val="00803C38"/>
  </w:style>
  <w:style w:type="character" w:customStyle="1" w:styleId="WW8Num39z8">
    <w:name w:val="WW8Num39z8"/>
    <w:rsid w:val="00803C38"/>
  </w:style>
  <w:style w:type="character" w:customStyle="1" w:styleId="WW8Num40z0">
    <w:name w:val="WW8Num40z0"/>
    <w:rsid w:val="00803C38"/>
    <w:rPr>
      <w:rFonts w:ascii="Times New Roman" w:eastAsia="超世紀細圓體" w:hAnsi="Times New Roman" w:cs="Times New Roman" w:hint="default"/>
    </w:rPr>
  </w:style>
  <w:style w:type="character" w:customStyle="1" w:styleId="WW8Num40z1">
    <w:name w:val="WW8Num40z1"/>
    <w:rsid w:val="00803C38"/>
    <w:rPr>
      <w:rFonts w:ascii="Wingdings" w:hAnsi="Wingdings" w:cs="Wingdings" w:hint="default"/>
    </w:rPr>
  </w:style>
  <w:style w:type="character" w:customStyle="1" w:styleId="WW8Num41z0">
    <w:name w:val="WW8Num41z0"/>
    <w:rsid w:val="00803C38"/>
    <w:rPr>
      <w:rFonts w:hint="default"/>
    </w:rPr>
  </w:style>
  <w:style w:type="character" w:customStyle="1" w:styleId="WW8Num41z1">
    <w:name w:val="WW8Num41z1"/>
    <w:rsid w:val="00803C38"/>
  </w:style>
  <w:style w:type="character" w:customStyle="1" w:styleId="WW8Num41z2">
    <w:name w:val="WW8Num41z2"/>
    <w:rsid w:val="00803C38"/>
  </w:style>
  <w:style w:type="character" w:customStyle="1" w:styleId="WW8Num41z3">
    <w:name w:val="WW8Num41z3"/>
    <w:rsid w:val="00803C38"/>
  </w:style>
  <w:style w:type="character" w:customStyle="1" w:styleId="WW8Num41z4">
    <w:name w:val="WW8Num41z4"/>
    <w:rsid w:val="00803C38"/>
  </w:style>
  <w:style w:type="character" w:customStyle="1" w:styleId="WW8Num41z5">
    <w:name w:val="WW8Num41z5"/>
    <w:rsid w:val="00803C38"/>
  </w:style>
  <w:style w:type="character" w:customStyle="1" w:styleId="WW8Num41z6">
    <w:name w:val="WW8Num41z6"/>
    <w:rsid w:val="00803C38"/>
  </w:style>
  <w:style w:type="character" w:customStyle="1" w:styleId="WW8Num41z7">
    <w:name w:val="WW8Num41z7"/>
    <w:rsid w:val="00803C38"/>
  </w:style>
  <w:style w:type="character" w:customStyle="1" w:styleId="WW8Num41z8">
    <w:name w:val="WW8Num41z8"/>
    <w:rsid w:val="00803C38"/>
  </w:style>
  <w:style w:type="character" w:customStyle="1" w:styleId="WW8Num42z0">
    <w:name w:val="WW8Num42z0"/>
    <w:rsid w:val="00803C38"/>
    <w:rPr>
      <w:rFonts w:ascii="微軟正黑體" w:eastAsia="微軟正黑體" w:hAnsi="微軟正黑體" w:cs="微軟正黑體" w:hint="default"/>
      <w:bCs/>
      <w:szCs w:val="27"/>
    </w:rPr>
  </w:style>
  <w:style w:type="character" w:customStyle="1" w:styleId="WW8Num42z1">
    <w:name w:val="WW8Num42z1"/>
    <w:rsid w:val="00803C38"/>
  </w:style>
  <w:style w:type="character" w:customStyle="1" w:styleId="WW8Num42z2">
    <w:name w:val="WW8Num42z2"/>
    <w:rsid w:val="00803C38"/>
  </w:style>
  <w:style w:type="character" w:customStyle="1" w:styleId="WW8Num42z3">
    <w:name w:val="WW8Num42z3"/>
    <w:rsid w:val="00803C38"/>
  </w:style>
  <w:style w:type="character" w:customStyle="1" w:styleId="WW8Num42z4">
    <w:name w:val="WW8Num42z4"/>
    <w:rsid w:val="00803C38"/>
  </w:style>
  <w:style w:type="character" w:customStyle="1" w:styleId="WW8Num42z5">
    <w:name w:val="WW8Num42z5"/>
    <w:rsid w:val="00803C38"/>
  </w:style>
  <w:style w:type="character" w:customStyle="1" w:styleId="WW8Num42z6">
    <w:name w:val="WW8Num42z6"/>
    <w:rsid w:val="00803C38"/>
  </w:style>
  <w:style w:type="character" w:customStyle="1" w:styleId="WW8Num42z7">
    <w:name w:val="WW8Num42z7"/>
    <w:rsid w:val="00803C38"/>
  </w:style>
  <w:style w:type="character" w:customStyle="1" w:styleId="WW8Num42z8">
    <w:name w:val="WW8Num42z8"/>
    <w:rsid w:val="00803C38"/>
  </w:style>
  <w:style w:type="character" w:customStyle="1" w:styleId="WW8Num43z0">
    <w:name w:val="WW8Num43z0"/>
    <w:rsid w:val="00803C38"/>
    <w:rPr>
      <w:rFonts w:ascii="微軟正黑體" w:eastAsia="微軟正黑體" w:hAnsi="微軟正黑體" w:cs="AdobeSongStd-Light" w:hint="default"/>
      <w:bCs/>
      <w:szCs w:val="27"/>
    </w:rPr>
  </w:style>
  <w:style w:type="character" w:customStyle="1" w:styleId="WW8Num43z1">
    <w:name w:val="WW8Num43z1"/>
    <w:rsid w:val="00803C38"/>
  </w:style>
  <w:style w:type="character" w:customStyle="1" w:styleId="WW8Num43z2">
    <w:name w:val="WW8Num43z2"/>
    <w:rsid w:val="00803C38"/>
  </w:style>
  <w:style w:type="character" w:customStyle="1" w:styleId="WW8Num43z3">
    <w:name w:val="WW8Num43z3"/>
    <w:rsid w:val="00803C38"/>
  </w:style>
  <w:style w:type="character" w:customStyle="1" w:styleId="WW8Num43z4">
    <w:name w:val="WW8Num43z4"/>
    <w:rsid w:val="00803C38"/>
  </w:style>
  <w:style w:type="character" w:customStyle="1" w:styleId="WW8Num43z5">
    <w:name w:val="WW8Num43z5"/>
    <w:rsid w:val="00803C38"/>
  </w:style>
  <w:style w:type="character" w:customStyle="1" w:styleId="WW8Num43z6">
    <w:name w:val="WW8Num43z6"/>
    <w:rsid w:val="00803C38"/>
  </w:style>
  <w:style w:type="character" w:customStyle="1" w:styleId="WW8Num43z7">
    <w:name w:val="WW8Num43z7"/>
    <w:rsid w:val="00803C38"/>
  </w:style>
  <w:style w:type="character" w:customStyle="1" w:styleId="WW8Num43z8">
    <w:name w:val="WW8Num43z8"/>
    <w:rsid w:val="00803C38"/>
  </w:style>
  <w:style w:type="character" w:customStyle="1" w:styleId="WW8Num44z0">
    <w:name w:val="WW8Num44z0"/>
    <w:rsid w:val="00803C38"/>
    <w:rPr>
      <w:rFonts w:hint="eastAsia"/>
      <w:vanish/>
    </w:rPr>
  </w:style>
  <w:style w:type="character" w:customStyle="1" w:styleId="WW8Num44z1">
    <w:name w:val="WW8Num44z1"/>
    <w:rsid w:val="00803C38"/>
  </w:style>
  <w:style w:type="character" w:customStyle="1" w:styleId="WW8Num44z2">
    <w:name w:val="WW8Num44z2"/>
    <w:rsid w:val="00803C38"/>
  </w:style>
  <w:style w:type="character" w:customStyle="1" w:styleId="WW8Num44z3">
    <w:name w:val="WW8Num44z3"/>
    <w:rsid w:val="00803C38"/>
  </w:style>
  <w:style w:type="character" w:customStyle="1" w:styleId="WW8Num44z4">
    <w:name w:val="WW8Num44z4"/>
    <w:rsid w:val="00803C38"/>
  </w:style>
  <w:style w:type="character" w:customStyle="1" w:styleId="WW8Num44z5">
    <w:name w:val="WW8Num44z5"/>
    <w:rsid w:val="00803C38"/>
  </w:style>
  <w:style w:type="character" w:customStyle="1" w:styleId="WW8Num44z6">
    <w:name w:val="WW8Num44z6"/>
    <w:rsid w:val="00803C38"/>
  </w:style>
  <w:style w:type="character" w:customStyle="1" w:styleId="WW8Num44z7">
    <w:name w:val="WW8Num44z7"/>
    <w:rsid w:val="00803C38"/>
  </w:style>
  <w:style w:type="character" w:customStyle="1" w:styleId="WW8Num44z8">
    <w:name w:val="WW8Num44z8"/>
    <w:rsid w:val="00803C38"/>
  </w:style>
  <w:style w:type="character" w:styleId="af5">
    <w:name w:val="Hyperlink"/>
    <w:uiPriority w:val="99"/>
    <w:rsid w:val="00803C38"/>
    <w:rPr>
      <w:color w:val="0000FF"/>
      <w:u w:val="single"/>
    </w:rPr>
  </w:style>
  <w:style w:type="character" w:styleId="af6">
    <w:name w:val="FollowedHyperlink"/>
    <w:semiHidden/>
    <w:rsid w:val="00803C38"/>
    <w:rPr>
      <w:color w:val="800080"/>
      <w:u w:val="single"/>
    </w:rPr>
  </w:style>
  <w:style w:type="character" w:styleId="af7">
    <w:name w:val="page number"/>
    <w:basedOn w:val="a0"/>
    <w:rsid w:val="00803C38"/>
  </w:style>
  <w:style w:type="paragraph" w:styleId="af8">
    <w:name w:val="List"/>
    <w:basedOn w:val="ae"/>
    <w:semiHidden/>
    <w:rsid w:val="00803C38"/>
    <w:rPr>
      <w:rFonts w:cs="Mangal"/>
    </w:rPr>
  </w:style>
  <w:style w:type="paragraph" w:customStyle="1" w:styleId="af9">
    <w:name w:val="標籤"/>
    <w:basedOn w:val="a"/>
    <w:rsid w:val="00803C38"/>
    <w:pPr>
      <w:suppressLineNumbers/>
      <w:spacing w:before="120" w:after="120"/>
    </w:pPr>
    <w:rPr>
      <w:rFonts w:cs="Mangal"/>
      <w:i/>
      <w:iCs/>
    </w:rPr>
  </w:style>
  <w:style w:type="paragraph" w:customStyle="1" w:styleId="afa">
    <w:name w:val="目錄"/>
    <w:basedOn w:val="a"/>
    <w:rsid w:val="00803C38"/>
    <w:pPr>
      <w:suppressLineNumbers/>
    </w:pPr>
    <w:rPr>
      <w:rFonts w:cs="Mangal"/>
    </w:rPr>
  </w:style>
  <w:style w:type="paragraph" w:styleId="Web">
    <w:name w:val="Normal (Web)"/>
    <w:basedOn w:val="a"/>
    <w:rsid w:val="00803C38"/>
    <w:pPr>
      <w:widowControl/>
      <w:spacing w:before="280" w:after="280"/>
    </w:pPr>
    <w:rPr>
      <w:rFonts w:ascii="新細明體" w:hAnsi="新細明體" w:hint="eastAsia"/>
    </w:rPr>
  </w:style>
  <w:style w:type="paragraph" w:styleId="31">
    <w:name w:val="Body Text 3"/>
    <w:basedOn w:val="a"/>
    <w:link w:val="32"/>
    <w:semiHidden/>
    <w:rsid w:val="00803C38"/>
    <w:pPr>
      <w:autoSpaceDE w:val="0"/>
      <w:snapToGrid w:val="0"/>
    </w:pPr>
    <w:rPr>
      <w:rFonts w:ascii="標楷體" w:eastAsia="標楷體" w:hAnsi="標楷體"/>
      <w:color w:val="000000"/>
      <w:sz w:val="32"/>
      <w:szCs w:val="40"/>
      <w:lang w:val="zh-TW"/>
    </w:rPr>
  </w:style>
  <w:style w:type="character" w:customStyle="1" w:styleId="32">
    <w:name w:val="本文 3 字元"/>
    <w:basedOn w:val="a0"/>
    <w:link w:val="31"/>
    <w:semiHidden/>
    <w:rsid w:val="00803C38"/>
    <w:rPr>
      <w:rFonts w:ascii="標楷體" w:eastAsia="標楷體" w:hAnsi="標楷體" w:cs="Times New Roman"/>
      <w:color w:val="000000"/>
      <w:kern w:val="1"/>
      <w:sz w:val="32"/>
      <w:szCs w:val="40"/>
      <w:lang w:val="zh-TW" w:eastAsia="ar-SA"/>
      <w14:ligatures w14:val="none"/>
    </w:rPr>
  </w:style>
  <w:style w:type="paragraph" w:styleId="21">
    <w:name w:val="Body Text 2"/>
    <w:basedOn w:val="a"/>
    <w:link w:val="22"/>
    <w:semiHidden/>
    <w:rsid w:val="00803C38"/>
    <w:pPr>
      <w:autoSpaceDE w:val="0"/>
      <w:snapToGrid w:val="0"/>
    </w:pPr>
    <w:rPr>
      <w:rFonts w:ascii="標楷體" w:eastAsia="標楷體" w:hAnsi="標楷體"/>
      <w:color w:val="000000"/>
      <w:sz w:val="36"/>
      <w:szCs w:val="40"/>
      <w:lang w:val="zh-TW"/>
    </w:rPr>
  </w:style>
  <w:style w:type="character" w:customStyle="1" w:styleId="22">
    <w:name w:val="本文 2 字元"/>
    <w:basedOn w:val="a0"/>
    <w:link w:val="21"/>
    <w:semiHidden/>
    <w:rsid w:val="00803C38"/>
    <w:rPr>
      <w:rFonts w:ascii="標楷體" w:eastAsia="標楷體" w:hAnsi="標楷體" w:cs="Times New Roman"/>
      <w:color w:val="000000"/>
      <w:kern w:val="1"/>
      <w:sz w:val="36"/>
      <w:szCs w:val="40"/>
      <w:lang w:val="zh-TW" w:eastAsia="ar-SA"/>
      <w14:ligatures w14:val="none"/>
    </w:rPr>
  </w:style>
  <w:style w:type="paragraph" w:customStyle="1" w:styleId="afb">
    <w:name w:val="表格內容"/>
    <w:basedOn w:val="a"/>
    <w:rsid w:val="00803C38"/>
    <w:pPr>
      <w:suppressLineNumbers/>
    </w:pPr>
  </w:style>
  <w:style w:type="paragraph" w:customStyle="1" w:styleId="afc">
    <w:name w:val="表格標題"/>
    <w:basedOn w:val="afb"/>
    <w:rsid w:val="00803C38"/>
    <w:pPr>
      <w:jc w:val="center"/>
    </w:pPr>
    <w:rPr>
      <w:b/>
      <w:bCs/>
    </w:rPr>
  </w:style>
  <w:style w:type="paragraph" w:customStyle="1" w:styleId="afd">
    <w:name w:val="訊框內容"/>
    <w:basedOn w:val="ae"/>
    <w:rsid w:val="00803C38"/>
  </w:style>
  <w:style w:type="paragraph" w:customStyle="1" w:styleId="11">
    <w:name w:val="內文1"/>
    <w:rsid w:val="00803C38"/>
    <w:pPr>
      <w:widowControl w:val="0"/>
      <w:spacing w:after="0" w:line="240" w:lineRule="auto"/>
    </w:pPr>
    <w:rPr>
      <w:rFonts w:ascii="Times New Roman" w:eastAsia="新細明體" w:hAnsi="Times New Roman" w:cs="Times New Roman"/>
      <w14:ligatures w14:val="none"/>
    </w:rPr>
  </w:style>
  <w:style w:type="paragraph" w:styleId="afe">
    <w:name w:val="Body Text Indent"/>
    <w:basedOn w:val="a"/>
    <w:link w:val="aff"/>
    <w:semiHidden/>
    <w:rsid w:val="00803C38"/>
    <w:pPr>
      <w:suppressAutoHyphens w:val="0"/>
      <w:snapToGrid w:val="0"/>
      <w:ind w:left="560" w:hangingChars="200" w:hanging="560"/>
      <w:jc w:val="both"/>
    </w:pPr>
    <w:rPr>
      <w:rFonts w:ascii="微軟正黑體" w:eastAsia="微軟正黑體" w:hAnsi="微軟正黑體"/>
      <w:color w:val="0000FF"/>
      <w:kern w:val="2"/>
      <w:sz w:val="28"/>
      <w:szCs w:val="27"/>
      <w:lang w:eastAsia="zh-TW"/>
    </w:rPr>
  </w:style>
  <w:style w:type="character" w:customStyle="1" w:styleId="aff">
    <w:name w:val="本文縮排 字元"/>
    <w:basedOn w:val="a0"/>
    <w:link w:val="afe"/>
    <w:semiHidden/>
    <w:rsid w:val="00803C38"/>
    <w:rPr>
      <w:rFonts w:ascii="微軟正黑體" w:eastAsia="微軟正黑體" w:hAnsi="微軟正黑體" w:cs="Times New Roman"/>
      <w:color w:val="0000FF"/>
      <w:sz w:val="28"/>
      <w:szCs w:val="27"/>
      <w14:ligatures w14:val="none"/>
    </w:rPr>
  </w:style>
  <w:style w:type="paragraph" w:customStyle="1" w:styleId="Web1">
    <w:name w:val="內文 (Web)1"/>
    <w:basedOn w:val="a"/>
    <w:rsid w:val="00803C38"/>
    <w:pPr>
      <w:widowControl/>
      <w:suppressAutoHyphens w:val="0"/>
      <w:spacing w:before="100" w:beforeAutospacing="1" w:after="100" w:afterAutospacing="1" w:line="360" w:lineRule="auto"/>
    </w:pPr>
    <w:rPr>
      <w:rFonts w:ascii="Arial Unicode MS" w:eastAsia="Arial Unicode MS" w:hAnsi="Arial Unicode MS" w:cs="Arial Unicode MS"/>
      <w:kern w:val="0"/>
      <w:lang w:eastAsia="zh-TW"/>
    </w:rPr>
  </w:style>
  <w:style w:type="paragraph" w:customStyle="1" w:styleId="12">
    <w:name w:val="本文縮排1"/>
    <w:basedOn w:val="a"/>
    <w:rsid w:val="00803C38"/>
    <w:pPr>
      <w:suppressAutoHyphens w:val="0"/>
      <w:spacing w:before="100" w:beforeAutospacing="1" w:after="100" w:afterAutospacing="1"/>
      <w:ind w:leftChars="351" w:left="842"/>
    </w:pPr>
    <w:rPr>
      <w:rFonts w:ascii="新細明體" w:hAnsi="新細明體"/>
      <w:kern w:val="2"/>
      <w:lang w:eastAsia="zh-TW"/>
    </w:rPr>
  </w:style>
  <w:style w:type="paragraph" w:customStyle="1" w:styleId="13">
    <w:name w:val="頁首1"/>
    <w:basedOn w:val="a"/>
    <w:rsid w:val="00803C38"/>
    <w:pPr>
      <w:suppressAutoHyphens w:val="0"/>
      <w:snapToGrid w:val="0"/>
    </w:pPr>
    <w:rPr>
      <w:kern w:val="2"/>
      <w:sz w:val="20"/>
      <w:szCs w:val="20"/>
      <w:lang w:eastAsia="zh-TW"/>
    </w:rPr>
  </w:style>
  <w:style w:type="paragraph" w:customStyle="1" w:styleId="210">
    <w:name w:val="本文縮排 21"/>
    <w:basedOn w:val="a"/>
    <w:rsid w:val="00803C38"/>
    <w:pPr>
      <w:suppressAutoHyphens w:val="0"/>
      <w:spacing w:before="100" w:beforeAutospacing="1" w:after="100" w:afterAutospacing="1"/>
      <w:ind w:leftChars="450" w:left="1080"/>
    </w:pPr>
    <w:rPr>
      <w:rFonts w:ascii="標楷體" w:eastAsia="標楷體" w:hAnsi="標楷體"/>
      <w:kern w:val="2"/>
      <w:lang w:eastAsia="zh-TW"/>
    </w:rPr>
  </w:style>
  <w:style w:type="paragraph" w:styleId="aff0">
    <w:name w:val="Salutation"/>
    <w:basedOn w:val="a"/>
    <w:next w:val="a"/>
    <w:link w:val="aff1"/>
    <w:semiHidden/>
    <w:rsid w:val="00803C38"/>
    <w:pPr>
      <w:suppressAutoHyphens w:val="0"/>
    </w:pPr>
    <w:rPr>
      <w:rFonts w:ascii="標楷體" w:eastAsia="標楷體"/>
      <w:kern w:val="2"/>
      <w:sz w:val="28"/>
      <w:szCs w:val="28"/>
      <w:lang w:eastAsia="zh-TW"/>
    </w:rPr>
  </w:style>
  <w:style w:type="character" w:customStyle="1" w:styleId="aff1">
    <w:name w:val="問候 字元"/>
    <w:basedOn w:val="a0"/>
    <w:link w:val="aff0"/>
    <w:semiHidden/>
    <w:rsid w:val="00803C38"/>
    <w:rPr>
      <w:rFonts w:ascii="標楷體" w:eastAsia="標楷體" w:hAnsi="Times New Roman" w:cs="Times New Roman"/>
      <w:sz w:val="28"/>
      <w:szCs w:val="28"/>
      <w14:ligatures w14:val="none"/>
    </w:rPr>
  </w:style>
  <w:style w:type="table" w:styleId="14">
    <w:name w:val="Grid Table 1 Light"/>
    <w:basedOn w:val="a1"/>
    <w:uiPriority w:val="46"/>
    <w:rsid w:val="00803C38"/>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2">
    <w:name w:val="TOC Heading"/>
    <w:basedOn w:val="1"/>
    <w:next w:val="a"/>
    <w:uiPriority w:val="39"/>
    <w:unhideWhenUsed/>
    <w:qFormat/>
    <w:rsid w:val="00803C38"/>
    <w:pPr>
      <w:widowControl/>
      <w:suppressAutoHyphens w:val="0"/>
      <w:spacing w:before="240" w:after="0" w:line="259" w:lineRule="auto"/>
      <w:outlineLvl w:val="9"/>
    </w:pPr>
    <w:rPr>
      <w:rFonts w:ascii="Calibri Light" w:eastAsia="新細明體" w:hAnsi="Calibri Light" w:cs="Times New Roman"/>
      <w:color w:val="2F5496"/>
      <w:kern w:val="0"/>
      <w:sz w:val="32"/>
      <w:szCs w:val="32"/>
      <w:lang w:eastAsia="zh-TW"/>
    </w:rPr>
  </w:style>
  <w:style w:type="paragraph" w:styleId="23">
    <w:name w:val="toc 2"/>
    <w:basedOn w:val="a"/>
    <w:next w:val="a"/>
    <w:autoRedefine/>
    <w:uiPriority w:val="39"/>
    <w:unhideWhenUsed/>
    <w:rsid w:val="00803C38"/>
    <w:pPr>
      <w:widowControl/>
      <w:tabs>
        <w:tab w:val="left" w:pos="284"/>
        <w:tab w:val="right" w:leader="dot" w:pos="10762"/>
      </w:tabs>
      <w:suppressAutoHyphens w:val="0"/>
      <w:spacing w:after="100" w:line="360" w:lineRule="auto"/>
      <w:ind w:leftChars="100" w:left="240" w:rightChars="100" w:right="240"/>
    </w:pPr>
    <w:rPr>
      <w:rFonts w:eastAsia="標楷體"/>
      <w:noProof/>
      <w:kern w:val="0"/>
      <w:sz w:val="28"/>
      <w:szCs w:val="28"/>
      <w:lang w:eastAsia="zh-TW"/>
    </w:rPr>
  </w:style>
  <w:style w:type="paragraph" w:styleId="15">
    <w:name w:val="toc 1"/>
    <w:basedOn w:val="a"/>
    <w:next w:val="a"/>
    <w:autoRedefine/>
    <w:uiPriority w:val="39"/>
    <w:unhideWhenUsed/>
    <w:rsid w:val="00803C38"/>
    <w:pPr>
      <w:widowControl/>
      <w:tabs>
        <w:tab w:val="right" w:leader="dot" w:pos="10762"/>
      </w:tabs>
      <w:suppressAutoHyphens w:val="0"/>
      <w:spacing w:after="100" w:line="360" w:lineRule="auto"/>
    </w:pPr>
    <w:rPr>
      <w:rFonts w:eastAsia="標楷體"/>
      <w:noProof/>
      <w:kern w:val="0"/>
      <w:sz w:val="28"/>
      <w:szCs w:val="28"/>
      <w:lang w:eastAsia="zh-TW"/>
    </w:rPr>
  </w:style>
  <w:style w:type="paragraph" w:styleId="33">
    <w:name w:val="toc 3"/>
    <w:basedOn w:val="a"/>
    <w:next w:val="a"/>
    <w:autoRedefine/>
    <w:uiPriority w:val="39"/>
    <w:unhideWhenUsed/>
    <w:rsid w:val="00803C38"/>
    <w:pPr>
      <w:widowControl/>
      <w:tabs>
        <w:tab w:val="right" w:leader="dot" w:pos="10762"/>
      </w:tabs>
      <w:suppressAutoHyphens w:val="0"/>
      <w:spacing w:after="100" w:line="360" w:lineRule="auto"/>
      <w:ind w:left="1418"/>
    </w:pPr>
    <w:rPr>
      <w:rFonts w:eastAsia="標楷體"/>
      <w:bCs/>
      <w:noProof/>
      <w:kern w:val="0"/>
      <w:sz w:val="28"/>
      <w:szCs w:val="28"/>
      <w:lang w:eastAsia="zh-TW"/>
    </w:rPr>
  </w:style>
  <w:style w:type="paragraph" w:styleId="41">
    <w:name w:val="toc 4"/>
    <w:basedOn w:val="a"/>
    <w:next w:val="a"/>
    <w:autoRedefine/>
    <w:uiPriority w:val="39"/>
    <w:unhideWhenUsed/>
    <w:rsid w:val="00803C38"/>
    <w:pPr>
      <w:ind w:leftChars="600" w:left="1440"/>
    </w:pPr>
  </w:style>
  <w:style w:type="table" w:customStyle="1" w:styleId="TableNormal">
    <w:name w:val="Table Normal"/>
    <w:uiPriority w:val="2"/>
    <w:semiHidden/>
    <w:unhideWhenUsed/>
    <w:qFormat/>
    <w:rsid w:val="00803C38"/>
    <w:pPr>
      <w:widowControl w:val="0"/>
      <w:autoSpaceDE w:val="0"/>
      <w:autoSpaceDN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paragraph" w:customStyle="1" w:styleId="16">
    <w:name w:val="1"/>
    <w:basedOn w:val="a"/>
    <w:rsid w:val="00803C38"/>
    <w:pPr>
      <w:widowControl/>
      <w:suppressAutoHyphens w:val="0"/>
      <w:spacing w:before="100" w:beforeAutospacing="1" w:after="100" w:afterAutospacing="1"/>
    </w:pPr>
    <w:rPr>
      <w:rFonts w:ascii="Arial Unicode MS" w:eastAsia="Arial Unicode MS" w:hAnsi="Arial Unicode MS" w:cs="Arial Unicode MS"/>
      <w:kern w:val="0"/>
      <w:lang w:eastAsia="zh-TW"/>
    </w:rPr>
  </w:style>
  <w:style w:type="numbering" w:customStyle="1" w:styleId="17">
    <w:name w:val="無清單1"/>
    <w:next w:val="a2"/>
    <w:semiHidden/>
    <w:unhideWhenUsed/>
    <w:rsid w:val="00803C38"/>
  </w:style>
  <w:style w:type="paragraph" w:styleId="aff3">
    <w:name w:val="Normal Indent"/>
    <w:basedOn w:val="a"/>
    <w:rsid w:val="00803C38"/>
    <w:pPr>
      <w:suppressAutoHyphens w:val="0"/>
      <w:ind w:left="480"/>
    </w:pPr>
    <w:rPr>
      <w:rFonts w:eastAsia="標楷體"/>
      <w:kern w:val="0"/>
      <w:szCs w:val="20"/>
      <w:lang w:eastAsia="zh-TW"/>
    </w:rPr>
  </w:style>
  <w:style w:type="paragraph" w:customStyle="1" w:styleId="24">
    <w:name w:val="標題2"/>
    <w:basedOn w:val="1"/>
    <w:rsid w:val="00803C38"/>
    <w:pPr>
      <w:keepLines w:val="0"/>
      <w:suppressAutoHyphens w:val="0"/>
      <w:spacing w:before="0" w:after="0" w:line="480" w:lineRule="exact"/>
      <w:jc w:val="center"/>
      <w:outlineLvl w:val="1"/>
    </w:pPr>
    <w:rPr>
      <w:rFonts w:ascii="Arial" w:eastAsia="標楷體" w:hAnsi="Arial" w:cs="Times New Roman"/>
      <w:b/>
      <w:color w:val="auto"/>
      <w:kern w:val="52"/>
      <w:sz w:val="32"/>
      <w:szCs w:val="20"/>
      <w:lang w:eastAsia="zh-TW"/>
    </w:rPr>
  </w:style>
  <w:style w:type="paragraph" w:customStyle="1" w:styleId="aff4">
    <w:name w:val="內文一"/>
    <w:basedOn w:val="aff5"/>
    <w:rsid w:val="00803C38"/>
    <w:rPr>
      <w:rFonts w:ascii="Arial" w:eastAsia="標楷體" w:hAnsi="Arial"/>
      <w:sz w:val="24"/>
    </w:rPr>
  </w:style>
  <w:style w:type="paragraph" w:styleId="aff5">
    <w:name w:val="caption"/>
    <w:basedOn w:val="a"/>
    <w:next w:val="a"/>
    <w:qFormat/>
    <w:rsid w:val="00803C38"/>
    <w:pPr>
      <w:suppressAutoHyphens w:val="0"/>
      <w:spacing w:before="120" w:after="120"/>
    </w:pPr>
    <w:rPr>
      <w:kern w:val="2"/>
      <w:sz w:val="20"/>
      <w:szCs w:val="20"/>
      <w:lang w:eastAsia="zh-TW"/>
    </w:rPr>
  </w:style>
  <w:style w:type="character" w:styleId="aff6">
    <w:name w:val="Strong"/>
    <w:qFormat/>
    <w:rsid w:val="00803C38"/>
    <w:rPr>
      <w:b/>
      <w:bCs/>
    </w:rPr>
  </w:style>
  <w:style w:type="paragraph" w:styleId="aff7">
    <w:name w:val="Balloon Text"/>
    <w:basedOn w:val="a"/>
    <w:link w:val="aff8"/>
    <w:semiHidden/>
    <w:rsid w:val="00803C38"/>
    <w:pPr>
      <w:suppressAutoHyphens w:val="0"/>
    </w:pPr>
    <w:rPr>
      <w:rFonts w:ascii="Arial" w:hAnsi="Arial"/>
      <w:kern w:val="0"/>
      <w:sz w:val="18"/>
      <w:szCs w:val="18"/>
      <w:lang w:eastAsia="zh-TW"/>
    </w:rPr>
  </w:style>
  <w:style w:type="character" w:customStyle="1" w:styleId="aff8">
    <w:name w:val="註解方塊文字 字元"/>
    <w:basedOn w:val="a0"/>
    <w:link w:val="aff7"/>
    <w:semiHidden/>
    <w:rsid w:val="00803C38"/>
    <w:rPr>
      <w:rFonts w:ascii="Arial" w:eastAsia="新細明體" w:hAnsi="Arial" w:cs="Times New Roman"/>
      <w:kern w:val="0"/>
      <w:sz w:val="18"/>
      <w:szCs w:val="18"/>
      <w14:ligatures w14:val="none"/>
    </w:rPr>
  </w:style>
  <w:style w:type="paragraph" w:styleId="aff9">
    <w:name w:val="Note Heading"/>
    <w:basedOn w:val="a"/>
    <w:next w:val="a"/>
    <w:link w:val="affa"/>
    <w:rsid w:val="00803C38"/>
    <w:pPr>
      <w:suppressAutoHyphens w:val="0"/>
      <w:jc w:val="center"/>
    </w:pPr>
    <w:rPr>
      <w:rFonts w:eastAsia="標楷體"/>
      <w:kern w:val="0"/>
      <w:sz w:val="20"/>
      <w:lang w:eastAsia="zh-TW"/>
    </w:rPr>
  </w:style>
  <w:style w:type="character" w:customStyle="1" w:styleId="affa">
    <w:name w:val="註釋標題 字元"/>
    <w:basedOn w:val="a0"/>
    <w:link w:val="aff9"/>
    <w:rsid w:val="00803C38"/>
    <w:rPr>
      <w:rFonts w:ascii="Times New Roman" w:eastAsia="標楷體" w:hAnsi="Times New Roman" w:cs="Times New Roman"/>
      <w:kern w:val="0"/>
      <w:sz w:val="20"/>
      <w14:ligatures w14:val="none"/>
    </w:rPr>
  </w:style>
  <w:style w:type="character" w:styleId="affb">
    <w:name w:val="annotation reference"/>
    <w:uiPriority w:val="99"/>
    <w:semiHidden/>
    <w:unhideWhenUsed/>
    <w:rsid w:val="00803C38"/>
    <w:rPr>
      <w:sz w:val="18"/>
      <w:szCs w:val="18"/>
    </w:rPr>
  </w:style>
  <w:style w:type="paragraph" w:styleId="affc">
    <w:name w:val="annotation text"/>
    <w:basedOn w:val="a"/>
    <w:link w:val="affd"/>
    <w:uiPriority w:val="99"/>
    <w:semiHidden/>
    <w:unhideWhenUsed/>
    <w:rsid w:val="00803C38"/>
    <w:pPr>
      <w:suppressAutoHyphens w:val="0"/>
    </w:pPr>
    <w:rPr>
      <w:rFonts w:ascii="Calibri" w:hAnsi="Calibri"/>
      <w:kern w:val="2"/>
      <w:szCs w:val="22"/>
      <w:lang w:eastAsia="zh-TW"/>
    </w:rPr>
  </w:style>
  <w:style w:type="character" w:customStyle="1" w:styleId="affd">
    <w:name w:val="註解文字 字元"/>
    <w:basedOn w:val="a0"/>
    <w:link w:val="affc"/>
    <w:uiPriority w:val="99"/>
    <w:semiHidden/>
    <w:rsid w:val="00803C38"/>
    <w:rPr>
      <w:rFonts w:ascii="Calibri" w:eastAsia="新細明體" w:hAnsi="Calibri" w:cs="Times New Roman"/>
      <w:szCs w:val="22"/>
      <w14:ligatures w14:val="none"/>
    </w:rPr>
  </w:style>
  <w:style w:type="paragraph" w:styleId="affe">
    <w:name w:val="annotation subject"/>
    <w:basedOn w:val="affc"/>
    <w:next w:val="affc"/>
    <w:link w:val="afff"/>
    <w:uiPriority w:val="99"/>
    <w:semiHidden/>
    <w:unhideWhenUsed/>
    <w:rsid w:val="00803C38"/>
    <w:rPr>
      <w:b/>
      <w:bCs/>
    </w:rPr>
  </w:style>
  <w:style w:type="character" w:customStyle="1" w:styleId="afff">
    <w:name w:val="註解主旨 字元"/>
    <w:basedOn w:val="affd"/>
    <w:link w:val="affe"/>
    <w:uiPriority w:val="99"/>
    <w:semiHidden/>
    <w:rsid w:val="00803C38"/>
    <w:rPr>
      <w:rFonts w:ascii="Calibri" w:eastAsia="新細明體" w:hAnsi="Calibri" w:cs="Times New Roman"/>
      <w:b/>
      <w:bCs/>
      <w:szCs w:val="22"/>
      <w14:ligatures w14:val="none"/>
    </w:rPr>
  </w:style>
  <w:style w:type="paragraph" w:styleId="51">
    <w:name w:val="toc 5"/>
    <w:basedOn w:val="a"/>
    <w:next w:val="a"/>
    <w:autoRedefine/>
    <w:uiPriority w:val="39"/>
    <w:unhideWhenUsed/>
    <w:rsid w:val="00803C38"/>
    <w:pPr>
      <w:tabs>
        <w:tab w:val="right" w:leader="dot" w:pos="10762"/>
      </w:tabs>
      <w:ind w:leftChars="800" w:left="1920"/>
    </w:pPr>
    <w:rPr>
      <w:rFonts w:eastAsia="標楷體"/>
      <w:noProof/>
      <w:sz w:val="28"/>
      <w:szCs w:val="28"/>
      <w:lang w:eastAsia="zh-TW"/>
    </w:rPr>
  </w:style>
  <w:style w:type="table" w:customStyle="1" w:styleId="TableNormal1">
    <w:name w:val="Table Normal1"/>
    <w:uiPriority w:val="2"/>
    <w:semiHidden/>
    <w:unhideWhenUsed/>
    <w:qFormat/>
    <w:rsid w:val="00803C38"/>
    <w:pPr>
      <w:widowControl w:val="0"/>
      <w:autoSpaceDE w:val="0"/>
      <w:autoSpaceDN w:val="0"/>
      <w:spacing w:after="0" w:line="240" w:lineRule="auto"/>
    </w:pPr>
    <w:rPr>
      <w:rFonts w:ascii="Calibri" w:eastAsia="新細明體" w:hAnsi="Calibri" w:cs="Times New Roman"/>
      <w:kern w:val="0"/>
      <w:sz w:val="22"/>
      <w:szCs w:val="22"/>
      <w:lang w:eastAsia="en-US"/>
      <w14:ligatures w14:val="none"/>
    </w:rPr>
    <w:tblPr>
      <w:tblInd w:w="0" w:type="dxa"/>
      <w:tblCellMar>
        <w:top w:w="0" w:type="dxa"/>
        <w:left w:w="0" w:type="dxa"/>
        <w:bottom w:w="0" w:type="dxa"/>
        <w:right w:w="0" w:type="dxa"/>
      </w:tblCellMar>
    </w:tblPr>
  </w:style>
  <w:style w:type="character" w:customStyle="1" w:styleId="afff0">
    <w:name w:val="未解析的提及"/>
    <w:uiPriority w:val="99"/>
    <w:semiHidden/>
    <w:unhideWhenUsed/>
    <w:rsid w:val="00803C38"/>
    <w:rPr>
      <w:color w:val="605E5C"/>
      <w:shd w:val="clear" w:color="auto" w:fill="E1DFDD"/>
    </w:rPr>
  </w:style>
  <w:style w:type="paragraph" w:customStyle="1" w:styleId="Default">
    <w:name w:val="Default"/>
    <w:rsid w:val="00803C38"/>
    <w:pPr>
      <w:widowControl w:val="0"/>
      <w:autoSpaceDE w:val="0"/>
      <w:autoSpaceDN w:val="0"/>
      <w:adjustRightInd w:val="0"/>
      <w:spacing w:after="0" w:line="240" w:lineRule="auto"/>
    </w:pPr>
    <w:rPr>
      <w:rFonts w:ascii="Times New Roman" w:eastAsia="新細明體" w:hAnsi="Times New Roman" w:cs="Times New Roman"/>
      <w:color w:val="000000"/>
      <w:kern w:val="0"/>
      <w14:ligatures w14:val="none"/>
    </w:rPr>
  </w:style>
  <w:style w:type="paragraph" w:styleId="afff1">
    <w:name w:val="Closing"/>
    <w:basedOn w:val="a"/>
    <w:link w:val="afff2"/>
    <w:uiPriority w:val="99"/>
    <w:unhideWhenUsed/>
    <w:rsid w:val="00803C38"/>
    <w:pPr>
      <w:ind w:leftChars="1800" w:left="100"/>
    </w:pPr>
    <w:rPr>
      <w:rFonts w:ascii="標楷體" w:eastAsia="標楷體"/>
      <w:sz w:val="28"/>
      <w:szCs w:val="20"/>
      <w:lang w:eastAsia="zh-TW"/>
    </w:rPr>
  </w:style>
  <w:style w:type="character" w:customStyle="1" w:styleId="afff2">
    <w:name w:val="結語 字元"/>
    <w:basedOn w:val="a0"/>
    <w:link w:val="afff1"/>
    <w:uiPriority w:val="99"/>
    <w:rsid w:val="00803C38"/>
    <w:rPr>
      <w:rFonts w:ascii="標楷體" w:eastAsia="標楷體" w:hAnsi="Times New Roman" w:cs="Times New Roman"/>
      <w:kern w:val="1"/>
      <w:sz w:val="28"/>
      <w:szCs w:val="20"/>
      <w14:ligatures w14:val="none"/>
    </w:rPr>
  </w:style>
  <w:style w:type="paragraph" w:customStyle="1" w:styleId="110">
    <w:name w:val="11"/>
    <w:basedOn w:val="a"/>
    <w:rsid w:val="00803C38"/>
    <w:pPr>
      <w:widowControl/>
      <w:suppressAutoHyphens w:val="0"/>
      <w:spacing w:after="180" w:line="500" w:lineRule="exact"/>
      <w:jc w:val="center"/>
    </w:pPr>
    <w:rPr>
      <w:rFonts w:eastAsia="華康粗圓體"/>
      <w:kern w:val="0"/>
      <w:sz w:val="4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c3rs.org.uk/" TargetMode="External"/><Relationship Id="rId18" Type="http://schemas.openxmlformats.org/officeDocument/2006/relationships/hyperlink" Target="https://animal.moa.gov.tw/download/file/181205-1.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aat.nhri.edu.tw/" TargetMode="External"/><Relationship Id="rId17" Type="http://schemas.openxmlformats.org/officeDocument/2006/relationships/hyperlink" Target="https://animal.moa.gov.tw/download/file/181205-1.pdf" TargetMode="External"/><Relationship Id="rId2" Type="http://schemas.openxmlformats.org/officeDocument/2006/relationships/numbering" Target="numbering.xml"/><Relationship Id="rId16" Type="http://schemas.openxmlformats.org/officeDocument/2006/relationships/hyperlink" Target="https://animal.moa.gov.tw/download/file/181205-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at.nhri.edu.tw/" TargetMode="External"/><Relationship Id="rId5" Type="http://schemas.openxmlformats.org/officeDocument/2006/relationships/webSettings" Target="webSettings.xml"/><Relationship Id="rId15" Type="http://schemas.openxmlformats.org/officeDocument/2006/relationships/hyperlink" Target="https://animal.moa.gov.tw/download/file/181205-1.pdf" TargetMode="External"/><Relationship Id="rId23" Type="http://schemas.openxmlformats.org/officeDocument/2006/relationships/theme" Target="theme/theme1.xml"/><Relationship Id="rId10" Type="http://schemas.openxmlformats.org/officeDocument/2006/relationships/hyperlink" Target="http://altweb.jhsph.edu/resources/searchalt/searchaltdata.html" TargetMode="External"/><Relationship Id="rId19" Type="http://schemas.openxmlformats.org/officeDocument/2006/relationships/hyperlink" Target="https://animal.moa.gov.tw/download/file/181205-1.pdf" TargetMode="External"/><Relationship Id="rId4" Type="http://schemas.openxmlformats.org/officeDocument/2006/relationships/settings" Target="settings.xml"/><Relationship Id="rId9" Type="http://schemas.openxmlformats.org/officeDocument/2006/relationships/hyperlink" Target="http://altweb.jhsph.edu/resources/searchalt/searchaltdata.html" TargetMode="External"/><Relationship Id="rId14" Type="http://schemas.openxmlformats.org/officeDocument/2006/relationships/hyperlink" Target="https://nc3rs.org.uk/"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2690-2792-45D0-800E-1917997D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2974</Words>
  <Characters>16958</Characters>
  <Application>Microsoft Office Word</Application>
  <DocSecurity>0</DocSecurity>
  <Lines>141</Lines>
  <Paragraphs>39</Paragraphs>
  <ScaleCrop>false</ScaleCrop>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潘靖怡</dc:creator>
  <cp:keywords/>
  <dc:description/>
  <cp:lastModifiedBy>Windows 使用者</cp:lastModifiedBy>
  <cp:revision>2</cp:revision>
  <dcterms:created xsi:type="dcterms:W3CDTF">2025-11-27T08:34:00Z</dcterms:created>
  <dcterms:modified xsi:type="dcterms:W3CDTF">2025-11-27T08:34:00Z</dcterms:modified>
</cp:coreProperties>
</file>